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8D3514" w:rsidRDefault="008C7CB0"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8D3514">
            <w:rPr>
              <w:rStyle w:val="Tekstvantijdelijkeaanduiding"/>
              <w:color w:val="000000" w:themeColor="text1"/>
            </w:rPr>
            <w:t>nota</w:t>
          </w:r>
        </w:sdtContent>
      </w:sdt>
    </w:p>
    <w:p w14:paraId="3211619F" w14:textId="34B2181F" w:rsidR="008275DA" w:rsidRPr="008D3514" w:rsidRDefault="008C7CB0" w:rsidP="006A4542">
      <w:pPr>
        <w:pStyle w:val="Titel"/>
        <w:rPr>
          <w:color w:val="000000" w:themeColor="text1"/>
        </w:rPr>
      </w:pPr>
      <w:sdt>
        <w:sdtPr>
          <w:rPr>
            <w:rFonts w:eastAsiaTheme="majorEastAsia" w:cstheme="majorBidi"/>
            <w:bCs/>
            <w:color w:val="000000" w:themeColor="text1"/>
            <w:sz w:val="22"/>
            <w:szCs w:val="20"/>
          </w:rPr>
          <w:alias w:val="titel_document"/>
          <w:tag w:val="titel_document"/>
          <w:id w:val="964857934"/>
          <w:lock w:val="sdtLocked"/>
          <w:placeholder>
            <w:docPart w:val="D41A5A8C079A4E4E957C832234CE7ED5"/>
          </w:placeholder>
          <w:dataBinding w:xpath="/root[1]/titel[1]" w:storeItemID="{CA1B0BD9-A7F3-4B5F-AAF5-B95B599EA456}"/>
          <w:text/>
        </w:sdtPr>
        <w:sdtEndPr/>
        <w:sdtContent>
          <w:r w:rsidR="008D3514" w:rsidRPr="008D3514">
            <w:rPr>
              <w:rFonts w:eastAsiaTheme="majorEastAsia" w:cstheme="majorBidi"/>
              <w:bCs/>
              <w:color w:val="000000" w:themeColor="text1"/>
              <w:sz w:val="22"/>
              <w:szCs w:val="20"/>
            </w:rPr>
            <w:t xml:space="preserve">Brief </w:t>
          </w:r>
          <w:r>
            <w:rPr>
              <w:rFonts w:eastAsiaTheme="majorEastAsia" w:cstheme="majorBidi"/>
              <w:bCs/>
              <w:color w:val="000000" w:themeColor="text1"/>
              <w:sz w:val="22"/>
              <w:szCs w:val="20"/>
            </w:rPr>
            <w:t>9</w:t>
          </w:r>
          <w:r w:rsidR="008D3514" w:rsidRPr="008D3514">
            <w:rPr>
              <w:rFonts w:eastAsiaTheme="majorEastAsia" w:cstheme="majorBidi"/>
              <w:bCs/>
              <w:color w:val="000000" w:themeColor="text1"/>
              <w:sz w:val="22"/>
              <w:szCs w:val="20"/>
            </w:rPr>
            <w:t>: Brief voor lokale bestuur van de besmette deelnemer en lokale bestuur waar je je bevindt of gouverneur</w:t>
          </w:r>
        </w:sdtContent>
      </w:sdt>
    </w:p>
    <w:p w14:paraId="5FDADBC3" w14:textId="29C6C2B5" w:rsidR="000E7405" w:rsidRPr="008D3514" w:rsidRDefault="008275DA" w:rsidP="0075483C">
      <w:pPr>
        <w:pStyle w:val="datumnota"/>
        <w:rPr>
          <w:color w:val="000000" w:themeColor="text1"/>
        </w:rPr>
      </w:pPr>
      <w:r w:rsidRPr="008D3514">
        <w:rPr>
          <w:b/>
          <w:color w:val="000000" w:themeColor="text1"/>
        </w:rPr>
        <w:t>Datum:</w:t>
      </w:r>
      <w:r w:rsidRPr="008D3514">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8D3514">
            <w:rPr>
              <w:color w:val="000000" w:themeColor="text1"/>
            </w:rPr>
            <w:t>22 juni 2021</w:t>
          </w:r>
        </w:sdtContent>
      </w:sdt>
    </w:p>
    <w:p w14:paraId="56C9846E" w14:textId="77777777" w:rsidR="008D3514" w:rsidRPr="008D3514" w:rsidRDefault="008D3514" w:rsidP="008D3514">
      <w:pPr>
        <w:jc w:val="both"/>
        <w:rPr>
          <w:color w:val="000000" w:themeColor="text1"/>
        </w:rPr>
      </w:pPr>
      <w:r w:rsidRPr="008D3514">
        <w:rPr>
          <w:color w:val="000000" w:themeColor="text1"/>
        </w:rPr>
        <w:t>Beste,</w:t>
      </w:r>
    </w:p>
    <w:p w14:paraId="0BEA61A1" w14:textId="77777777" w:rsidR="008D3514" w:rsidRPr="008D3514" w:rsidRDefault="008D3514" w:rsidP="008D3514">
      <w:pPr>
        <w:jc w:val="both"/>
        <w:rPr>
          <w:color w:val="000000" w:themeColor="text1"/>
        </w:rPr>
      </w:pPr>
      <w:r w:rsidRPr="008D3514">
        <w:rPr>
          <w:color w:val="000000" w:themeColor="text1"/>
        </w:rPr>
        <w:t xml:space="preserve">We brengen u vanuit onze organisatie graag zelf op de hoogte dat één van de deelnemers van onze activiteit symptomen vertoonde van Covid-19 en ondertussen ook positief getest heeft. Deze deelnemer is Schrap afkomstig uit uw gemeente/stad/provincie of deelnemer geweest bij een activiteit die we organiseren binnen uw stad/gemeente/provincie. We laten u graag weten dat we alle procedures volgen zoals vastgelegd door virologen, Bataljong, onze overheid en het jeugdwerk. Volgens die procedures is de persoon in kwestie ondertussen naar huis en worden de nodige contacten die de deelnemer had ook getest. Daarnaast leven we uiteraard alle maatregelen verder na en beperken we zo verder de risico’s. </w:t>
      </w:r>
    </w:p>
    <w:p w14:paraId="39B02605" w14:textId="77777777" w:rsidR="008D3514" w:rsidRPr="008D3514" w:rsidRDefault="008D3514" w:rsidP="008D3514">
      <w:pPr>
        <w:jc w:val="both"/>
        <w:rPr>
          <w:color w:val="000000" w:themeColor="text1"/>
        </w:rPr>
      </w:pPr>
      <w:r w:rsidRPr="008D3514">
        <w:rPr>
          <w:color w:val="000000" w:themeColor="text1"/>
        </w:rPr>
        <w:t>Om de privacy te beschermen van de deelnemer in kwestie, beschermen we de identiteit, maar uiteraard kan een bevoegd persoon binnen uw bestuur of betrokken bij de eerstelijnszone bij vragen steeds terecht bij onze corona-coördinator. De nodige tracing is ook reeds in gang gezet via de testcode van de betrokken persoon, met aandacht voor de groepseigenschap van onze activiteit.</w:t>
      </w:r>
    </w:p>
    <w:p w14:paraId="35AF6110" w14:textId="77777777" w:rsidR="008D3514" w:rsidRPr="008D3514" w:rsidRDefault="008D3514" w:rsidP="008D3514">
      <w:pPr>
        <w:jc w:val="both"/>
        <w:rPr>
          <w:color w:val="000000" w:themeColor="text1"/>
        </w:rPr>
      </w:pPr>
      <w:r w:rsidRPr="008D3514">
        <w:rPr>
          <w:color w:val="000000" w:themeColor="text1"/>
        </w:rPr>
        <w:t xml:space="preserve">We zijn bereikbaar via: </w:t>
      </w:r>
    </w:p>
    <w:p w14:paraId="242B7516" w14:textId="77777777" w:rsidR="008D3514" w:rsidRPr="008D3514" w:rsidRDefault="008D3514" w:rsidP="008D3514">
      <w:pPr>
        <w:spacing w:line="240" w:lineRule="auto"/>
        <w:jc w:val="both"/>
        <w:rPr>
          <w:color w:val="000000" w:themeColor="text1"/>
        </w:rPr>
      </w:pPr>
      <w:r w:rsidRPr="008D3514">
        <w:rPr>
          <w:color w:val="000000" w:themeColor="text1"/>
        </w:rPr>
        <w:t>Organisatie:</w:t>
      </w:r>
      <w:r w:rsidRPr="008D3514">
        <w:rPr>
          <w:color w:val="000000" w:themeColor="text1"/>
        </w:rPr>
        <w:tab/>
      </w:r>
      <w:r w:rsidRPr="008D3514">
        <w:rPr>
          <w:color w:val="000000" w:themeColor="text1"/>
        </w:rPr>
        <w:tab/>
      </w:r>
      <w:r w:rsidRPr="008D3514">
        <w:rPr>
          <w:color w:val="000000" w:themeColor="text1"/>
        </w:rPr>
        <w:tab/>
      </w:r>
    </w:p>
    <w:p w14:paraId="32379167" w14:textId="77777777" w:rsidR="008D3514" w:rsidRPr="008D3514" w:rsidRDefault="008D3514" w:rsidP="008D3514">
      <w:pPr>
        <w:spacing w:line="240" w:lineRule="auto"/>
        <w:jc w:val="both"/>
        <w:rPr>
          <w:color w:val="000000" w:themeColor="text1"/>
        </w:rPr>
      </w:pPr>
      <w:r w:rsidRPr="008D3514">
        <w:rPr>
          <w:color w:val="000000" w:themeColor="text1"/>
        </w:rPr>
        <w:t xml:space="preserve">Naam kamp/vakantie/aanbod: </w:t>
      </w:r>
      <w:r w:rsidRPr="008D3514">
        <w:rPr>
          <w:color w:val="000000" w:themeColor="text1"/>
        </w:rPr>
        <w:tab/>
      </w:r>
      <w:r w:rsidRPr="008D3514">
        <w:rPr>
          <w:color w:val="000000" w:themeColor="text1"/>
        </w:rPr>
        <w:tab/>
      </w:r>
      <w:r w:rsidRPr="008D3514">
        <w:rPr>
          <w:color w:val="000000" w:themeColor="text1"/>
        </w:rPr>
        <w:tab/>
        <w:t xml:space="preserve"> </w:t>
      </w:r>
    </w:p>
    <w:p w14:paraId="18D1F00A" w14:textId="77777777" w:rsidR="008D3514" w:rsidRPr="008D3514" w:rsidRDefault="008D3514" w:rsidP="008D3514">
      <w:pPr>
        <w:spacing w:line="240" w:lineRule="auto"/>
        <w:jc w:val="both"/>
        <w:rPr>
          <w:color w:val="000000" w:themeColor="text1"/>
        </w:rPr>
      </w:pPr>
      <w:r w:rsidRPr="008D3514">
        <w:rPr>
          <w:color w:val="000000" w:themeColor="text1"/>
        </w:rPr>
        <w:t>Locatie:</w:t>
      </w:r>
      <w:r w:rsidRPr="008D3514">
        <w:rPr>
          <w:color w:val="000000" w:themeColor="text1"/>
        </w:rPr>
        <w:tab/>
      </w:r>
      <w:r w:rsidRPr="008D3514">
        <w:rPr>
          <w:color w:val="000000" w:themeColor="text1"/>
        </w:rPr>
        <w:tab/>
      </w:r>
      <w:r w:rsidRPr="008D3514">
        <w:rPr>
          <w:color w:val="000000" w:themeColor="text1"/>
        </w:rPr>
        <w:tab/>
      </w:r>
    </w:p>
    <w:p w14:paraId="48F27E62" w14:textId="77777777" w:rsidR="008D3514" w:rsidRPr="008D3514" w:rsidRDefault="008D3514" w:rsidP="008D3514">
      <w:pPr>
        <w:spacing w:line="240" w:lineRule="auto"/>
        <w:jc w:val="both"/>
        <w:rPr>
          <w:color w:val="000000" w:themeColor="text1"/>
        </w:rPr>
      </w:pPr>
      <w:r w:rsidRPr="008D3514">
        <w:rPr>
          <w:color w:val="000000" w:themeColor="text1"/>
        </w:rPr>
        <w:t>Groep:</w:t>
      </w:r>
      <w:r w:rsidRPr="008D3514">
        <w:rPr>
          <w:color w:val="000000" w:themeColor="text1"/>
        </w:rPr>
        <w:tab/>
      </w:r>
      <w:r w:rsidRPr="008D3514">
        <w:rPr>
          <w:color w:val="000000" w:themeColor="text1"/>
        </w:rPr>
        <w:tab/>
      </w:r>
      <w:r w:rsidRPr="008D3514">
        <w:rPr>
          <w:color w:val="000000" w:themeColor="text1"/>
        </w:rPr>
        <w:tab/>
      </w:r>
    </w:p>
    <w:p w14:paraId="19E74BC6" w14:textId="77777777" w:rsidR="008D3514" w:rsidRPr="008D3514" w:rsidRDefault="008D3514" w:rsidP="008D3514">
      <w:pPr>
        <w:spacing w:line="240" w:lineRule="auto"/>
        <w:jc w:val="both"/>
        <w:rPr>
          <w:color w:val="000000" w:themeColor="text1"/>
        </w:rPr>
      </w:pPr>
      <w:r w:rsidRPr="008D3514">
        <w:rPr>
          <w:color w:val="000000" w:themeColor="text1"/>
        </w:rPr>
        <w:t>Naam verantwoordelijke kamp/vakantie/aanbod:</w:t>
      </w:r>
      <w:r w:rsidRPr="008D3514">
        <w:rPr>
          <w:color w:val="000000" w:themeColor="text1"/>
        </w:rPr>
        <w:tab/>
      </w:r>
      <w:r w:rsidRPr="008D3514">
        <w:rPr>
          <w:color w:val="000000" w:themeColor="text1"/>
        </w:rPr>
        <w:tab/>
      </w:r>
    </w:p>
    <w:p w14:paraId="59529A0F" w14:textId="77777777" w:rsidR="008D3514" w:rsidRPr="008D3514" w:rsidRDefault="008D3514" w:rsidP="008D3514">
      <w:pPr>
        <w:jc w:val="both"/>
        <w:rPr>
          <w:color w:val="000000" w:themeColor="text1"/>
        </w:rPr>
      </w:pPr>
      <w:r w:rsidRPr="008D3514">
        <w:rPr>
          <w:color w:val="000000" w:themeColor="text1"/>
        </w:rPr>
        <w:t>Telefoonnr verantwoordelijke kamp/vakantie/aanbod:</w:t>
      </w:r>
    </w:p>
    <w:p w14:paraId="50ED14F4" w14:textId="77777777" w:rsidR="008D3514" w:rsidRPr="008D3514" w:rsidRDefault="008D3514" w:rsidP="008D3514">
      <w:pPr>
        <w:jc w:val="both"/>
        <w:rPr>
          <w:color w:val="000000" w:themeColor="text1"/>
        </w:rPr>
      </w:pPr>
      <w:r w:rsidRPr="008D3514">
        <w:rPr>
          <w:color w:val="000000" w:themeColor="text1"/>
        </w:rPr>
        <w:t>Beste groeten,</w:t>
      </w:r>
    </w:p>
    <w:p w14:paraId="45F8BC1D" w14:textId="77777777" w:rsidR="008D3514" w:rsidRDefault="008D3514" w:rsidP="00772279">
      <w:pPr>
        <w:jc w:val="both"/>
        <w:rPr>
          <w:color w:val="000000" w:themeColor="text1"/>
        </w:rPr>
      </w:pPr>
    </w:p>
    <w:p w14:paraId="6A2DC139" w14:textId="5451DBE3" w:rsidR="00E26CA6" w:rsidRPr="00772279" w:rsidRDefault="00E26CA6" w:rsidP="00847150">
      <w:pPr>
        <w:pStyle w:val="standaardzonderwit"/>
        <w:rPr>
          <w:color w:val="000000" w:themeColor="text1"/>
        </w:rPr>
      </w:pPr>
    </w:p>
    <w:sectPr w:rsidR="00E26CA6" w:rsidRPr="00772279"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27B" w14:textId="77777777" w:rsidR="00981874" w:rsidRDefault="00981874" w:rsidP="00E95A33">
      <w:pPr>
        <w:spacing w:before="0" w:line="240" w:lineRule="auto"/>
      </w:pPr>
      <w:r>
        <w:separator/>
      </w:r>
    </w:p>
  </w:endnote>
  <w:endnote w:type="continuationSeparator" w:id="0">
    <w:p w14:paraId="52BE491C" w14:textId="77777777" w:rsidR="00981874" w:rsidRDefault="00981874" w:rsidP="00E95A33">
      <w:pPr>
        <w:spacing w:before="0" w:line="240" w:lineRule="auto"/>
      </w:pPr>
      <w:r>
        <w:continuationSeparator/>
      </w:r>
    </w:p>
  </w:endnote>
  <w:endnote w:type="continuationNotice" w:id="1">
    <w:p w14:paraId="6546EFBF" w14:textId="77777777" w:rsidR="00981874" w:rsidRDefault="009818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4B4EA393" w:rsidR="000A487B" w:rsidRPr="00D9486F" w:rsidRDefault="008C7CB0"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Brief 9: Brief voor lokale bestuur van de besmette deelnemer en lokale bestuur waar je je bevindt of gouverneur</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473B8" w14:textId="77777777" w:rsidR="00981874" w:rsidRDefault="00981874" w:rsidP="001125B4">
      <w:pPr>
        <w:spacing w:after="80"/>
      </w:pPr>
      <w:r>
        <w:t>_________________</w:t>
      </w:r>
    </w:p>
  </w:footnote>
  <w:footnote w:type="continuationSeparator" w:id="0">
    <w:p w14:paraId="31A9A902" w14:textId="77777777" w:rsidR="00981874" w:rsidRPr="001125B4" w:rsidRDefault="00981874" w:rsidP="001125B4">
      <w:pPr>
        <w:spacing w:after="80"/>
      </w:pPr>
      <w:r>
        <w:t>_________________</w:t>
      </w:r>
    </w:p>
  </w:footnote>
  <w:footnote w:type="continuationNotice" w:id="1">
    <w:p w14:paraId="38ECD255" w14:textId="77777777" w:rsidR="00981874" w:rsidRPr="001125B4" w:rsidRDefault="00981874">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style="width:85.5pt;height:85.5pt" o:bullet="t">
        <v:imagedata r:id="rId1" o:title="De Ambrassade_bullet points_blauw_driehoek"/>
      </v:shape>
    </w:pict>
  </w:numPicBullet>
  <w:numPicBullet w:numPicBulletId="1">
    <w:pict>
      <v:shape id="_x0000_i1409" type="#_x0000_t75" style="width:85.5pt;height:85.5pt" o:bullet="t">
        <v:imagedata r:id="rId2" o:title="De Ambrassade_bullet points_blauw_kroontje"/>
      </v:shape>
    </w:pict>
  </w:numPicBullet>
  <w:numPicBullet w:numPicBulletId="2">
    <w:pict>
      <v:shape id="_x0000_i1410"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C7CB0"/>
    <w:rsid w:val="008D3514"/>
    <w:rsid w:val="008D6807"/>
    <w:rsid w:val="008E013C"/>
    <w:rsid w:val="008E2F36"/>
    <w:rsid w:val="008E7A79"/>
    <w:rsid w:val="008F1F13"/>
    <w:rsid w:val="008F3994"/>
    <w:rsid w:val="00900697"/>
    <w:rsid w:val="0090799E"/>
    <w:rsid w:val="0091323F"/>
    <w:rsid w:val="009265A6"/>
    <w:rsid w:val="0093266F"/>
    <w:rsid w:val="00965112"/>
    <w:rsid w:val="00981874"/>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67597C"/>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el>Brief 9: Brief voor lokale bestuur van de besmette deelnemer en lokale bestuur waar je je bevindt of gouverneur</titel>
  <datum>2021-06-22T00:00:00</datum>
</root>
</file>

<file path=customXml/itemProps1.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3.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4.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1219</Characters>
  <Application>Microsoft Office Word</Application>
  <DocSecurity>0</DocSecurity>
  <Lines>10</Lines>
  <Paragraphs>2</Paragraphs>
  <ScaleCrop>false</ScaleCrop>
  <Company>De Ambrassade</Company>
  <LinksUpToDate>false</LinksUpToDate>
  <CharactersWithSpaces>1438</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5</cp:revision>
  <cp:lastPrinted>2018-05-28T21:57:00Z</cp:lastPrinted>
  <dcterms:created xsi:type="dcterms:W3CDTF">2021-06-22T06:09:00Z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