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DF6B" w14:textId="77777777" w:rsidR="000A487B" w:rsidRPr="00772279" w:rsidRDefault="000A487B" w:rsidP="000A487B">
      <w:pPr>
        <w:pStyle w:val="documenttype"/>
        <w:rPr>
          <w:color w:val="000000" w:themeColor="text1"/>
        </w:rPr>
        <w:sectPr w:rsidR="000A487B" w:rsidRPr="00772279"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65C0D752" w14:textId="77777777" w:rsidR="008275DA" w:rsidRPr="00772279" w:rsidRDefault="00927933" w:rsidP="000645F7">
      <w:pPr>
        <w:pStyle w:val="documenttype"/>
        <w:rPr>
          <w:color w:val="000000" w:themeColor="text1"/>
        </w:rPr>
      </w:pPr>
      <w:sdt>
        <w:sdtPr>
          <w:rPr>
            <w:color w:val="000000" w:themeColor="text1"/>
          </w:rPr>
          <w:alias w:val="documenttype"/>
          <w:tag w:val="documenttype"/>
          <w:id w:val="441200184"/>
          <w:lock w:val="sdtLocked"/>
          <w:placeholder>
            <w:docPart w:val="137F36E782404160AC890E8A91BD3D4B"/>
          </w:placeholder>
          <w:showingPlcHdr/>
        </w:sdtPr>
        <w:sdtEndPr/>
        <w:sdtContent>
          <w:r w:rsidR="00F17F5A" w:rsidRPr="00772279">
            <w:rPr>
              <w:rStyle w:val="Tekstvantijdelijkeaanduiding"/>
              <w:color w:val="000000" w:themeColor="text1"/>
            </w:rPr>
            <w:t>nota</w:t>
          </w:r>
        </w:sdtContent>
      </w:sdt>
    </w:p>
    <w:p w14:paraId="3211619F" w14:textId="480245B5" w:rsidR="008275DA" w:rsidRPr="00772279" w:rsidRDefault="00927933" w:rsidP="006A4542">
      <w:pPr>
        <w:pStyle w:val="Titel"/>
        <w:rPr>
          <w:color w:val="000000" w:themeColor="text1"/>
        </w:rPr>
      </w:pPr>
      <w:sdt>
        <w:sdtPr>
          <w:rPr>
            <w:rStyle w:val="Kop1Char"/>
          </w:rPr>
          <w:alias w:val="titel_document"/>
          <w:tag w:val="titel_document"/>
          <w:id w:val="964857934"/>
          <w:lock w:val="sdtLocked"/>
          <w:placeholder>
            <w:docPart w:val="D41A5A8C079A4E4E957C832234CE7ED5"/>
          </w:placeholder>
          <w:dataBinding w:xpath="/root[1]/titel[1]" w:storeItemID="{CA1B0BD9-A7F3-4B5F-AAF5-B95B599EA456}"/>
          <w:text/>
        </w:sdtPr>
        <w:sdtEndPr>
          <w:rPr>
            <w:rStyle w:val="Kop1Char"/>
          </w:rPr>
        </w:sdtEndPr>
        <w:sdtContent>
          <w:r w:rsidR="00847150" w:rsidRPr="00772279">
            <w:rPr>
              <w:rStyle w:val="Kop1Char"/>
            </w:rPr>
            <w:t xml:space="preserve">Brief </w:t>
          </w:r>
          <w:r>
            <w:rPr>
              <w:rStyle w:val="Kop1Char"/>
            </w:rPr>
            <w:t>5</w:t>
          </w:r>
          <w:r w:rsidR="00847150" w:rsidRPr="00772279">
            <w:rPr>
              <w:rStyle w:val="Kop1Char"/>
            </w:rPr>
            <w:t xml:space="preserve">: </w:t>
          </w:r>
          <w:r w:rsidR="00772279" w:rsidRPr="00772279">
            <w:rPr>
              <w:rStyle w:val="Kop1Char"/>
            </w:rPr>
            <w:t>Brief voor</w:t>
          </w:r>
          <w:r w:rsidR="005E14A9">
            <w:rPr>
              <w:rStyle w:val="Kop1Char"/>
            </w:rPr>
            <w:t xml:space="preserve"> andere</w:t>
          </w:r>
          <w:r w:rsidR="00772279" w:rsidRPr="00772279">
            <w:rPr>
              <w:rStyle w:val="Kop1Char"/>
            </w:rPr>
            <w:t xml:space="preserve"> ouders </w:t>
          </w:r>
          <w:r w:rsidR="005E14A9">
            <w:rPr>
              <w:rStyle w:val="Kop1Char"/>
            </w:rPr>
            <w:t>aanbod bij testresultaat</w:t>
          </w:r>
        </w:sdtContent>
      </w:sdt>
    </w:p>
    <w:p w14:paraId="5FDADBC3" w14:textId="29C6C2B5" w:rsidR="000E7405" w:rsidRPr="00772279" w:rsidRDefault="008275DA" w:rsidP="0075483C">
      <w:pPr>
        <w:pStyle w:val="datumnota"/>
        <w:rPr>
          <w:color w:val="000000" w:themeColor="text1"/>
        </w:rPr>
      </w:pPr>
      <w:r w:rsidRPr="00772279">
        <w:rPr>
          <w:b/>
          <w:color w:val="000000" w:themeColor="text1"/>
        </w:rPr>
        <w:t>Datum:</w:t>
      </w:r>
      <w:r w:rsidRPr="00772279">
        <w:rPr>
          <w:color w:val="000000" w:themeColor="text1"/>
        </w:rPr>
        <w:t xml:space="preserve"> </w:t>
      </w:r>
      <w:sdt>
        <w:sdtPr>
          <w:rPr>
            <w:color w:val="000000" w:themeColor="text1"/>
          </w:rPr>
          <w:alias w:val="publicatiedatum"/>
          <w:tag w:val="publicatiedatum"/>
          <w:id w:val="212547194"/>
          <w:lock w:val="sdtLocked"/>
          <w:placeholder>
            <w:docPart w:val="62FBB13576824B5CAD1F8DF44770F08C"/>
          </w:placeholder>
          <w:dataBinding w:xpath="/root[1]/datum[1]" w:storeItemID="{CA1B0BD9-A7F3-4B5F-AAF5-B95B599EA456}"/>
          <w:date w:fullDate="2021-06-22T00:00:00Z">
            <w:dateFormat w:val="d MMMM yyyy"/>
            <w:lid w:val="nl-BE"/>
            <w:storeMappedDataAs w:val="dateTime"/>
            <w:calendar w:val="gregorian"/>
          </w:date>
        </w:sdtPr>
        <w:sdtEndPr/>
        <w:sdtContent>
          <w:r w:rsidR="00772279" w:rsidRPr="00772279">
            <w:rPr>
              <w:color w:val="000000" w:themeColor="text1"/>
            </w:rPr>
            <w:t>22 juni 2021</w:t>
          </w:r>
        </w:sdtContent>
      </w:sdt>
    </w:p>
    <w:p w14:paraId="0DD0FBC5" w14:textId="77777777" w:rsidR="005E14A9" w:rsidRPr="005E14A9" w:rsidRDefault="005E14A9" w:rsidP="005E14A9">
      <w:pPr>
        <w:jc w:val="both"/>
      </w:pPr>
      <w:r w:rsidRPr="005E14A9">
        <w:t>Beste ouder,</w:t>
      </w:r>
    </w:p>
    <w:p w14:paraId="255773A8" w14:textId="77777777" w:rsidR="005E14A9" w:rsidRPr="005E14A9" w:rsidRDefault="005E14A9" w:rsidP="005E14A9">
      <w:pPr>
        <w:jc w:val="both"/>
      </w:pPr>
    </w:p>
    <w:p w14:paraId="26FCCBA0" w14:textId="77777777" w:rsidR="005E14A9" w:rsidRPr="005E14A9" w:rsidRDefault="005E14A9" w:rsidP="005E14A9">
      <w:pPr>
        <w:jc w:val="both"/>
      </w:pPr>
      <w:r w:rsidRPr="005E14A9">
        <w:t>Bij een deelnemer van onze activiteit werd ondertussen een Covid-19- test afgenomen om een mogelijke besmetting na te gaan.</w:t>
      </w:r>
    </w:p>
    <w:p w14:paraId="4B1C7990" w14:textId="77777777" w:rsidR="005E14A9" w:rsidRPr="005E14A9" w:rsidRDefault="005E14A9" w:rsidP="005E14A9">
      <w:pPr>
        <w:jc w:val="both"/>
      </w:pPr>
      <w:r w:rsidRPr="005E14A9">
        <w:t>Schrap</w:t>
      </w:r>
    </w:p>
    <w:p w14:paraId="1E706B3F" w14:textId="77777777" w:rsidR="005E14A9" w:rsidRPr="005E14A9" w:rsidRDefault="005E14A9" w:rsidP="005E14A9">
      <w:pPr>
        <w:pStyle w:val="lijstbulletsdriehoekniv2"/>
        <w:jc w:val="both"/>
      </w:pPr>
      <w:r w:rsidRPr="005E14A9">
        <w:t>De test was negatief: We kunnen u geruststellen, de test was negatief. Uiteraard blijft de deelnemer in kwestie thuis zolang er symptomen aanwezig zijn om rustig thuis uit te zieken. Zo worden er dus ook geen ‘onschuldige’ symptomen aan elkaar doorgegeven. We blijven als begeleiding uiteraard alert voor symptomen bij alle deelnemers.</w:t>
      </w:r>
    </w:p>
    <w:p w14:paraId="59CF12DF" w14:textId="759E85D7" w:rsidR="005E14A9" w:rsidRPr="007732C6" w:rsidRDefault="005E14A9" w:rsidP="007732C6">
      <w:pPr>
        <w:jc w:val="both"/>
        <w:rPr>
          <w:color w:val="00B050"/>
        </w:rPr>
      </w:pPr>
      <w:r w:rsidRPr="005E14A9">
        <w:t>De test was positief: We zorgen voor een goede medische opvolging en zorgen ervoor dat de deelnemers die kans hebben gehad om ook ziek te worden, naar huis gaan. Je krijgt op dat moment uiteraard alle informatie over de stappen die nodig zijn, hoe je een test kan doen en wat de gevolgen verder zijn. Afh. Van de procedure die gevolgd wordt, leidt één bevestigde besmetting tot gerichte besmettingsopsporing of tot het afsluiten van de activiteit voor heel de bubbel. Bij één bevestigde besmetting gaan dus niet automatisch en onmiddellijk alle deelnemers naar huis. Dat is zo bepaald na intensief overleg met virologen, overheid en het jeugdwerk. De volledige bubbel gaat pas naar huis na medische inschatting dat er verschillende kinderen ziek zijn geworden op de activiteit.</w:t>
      </w:r>
      <w:r w:rsidRPr="005E14A9">
        <w:br/>
      </w:r>
      <w:r w:rsidRPr="005E14A9">
        <w:br/>
      </w:r>
      <w:r w:rsidR="007732C6" w:rsidRPr="007732C6">
        <w:t xml:space="preserve">Uiteraard kan je er zelf wel voor kiezen om toch je kind op te halen, ook als dat voor het einde van de activiteit is. Ga indien mogelijk zeker en vast ook in gesprek met je kind zelf hierover. Communiceer/overleg hier zeker goed over met ons als begeleiding, zodat we dit op een goede manier kunnen organiseren. </w:t>
      </w:r>
    </w:p>
    <w:p w14:paraId="7813DDAF" w14:textId="77777777" w:rsidR="005E14A9" w:rsidRPr="005E14A9" w:rsidRDefault="005E14A9" w:rsidP="005E14A9">
      <w:pPr>
        <w:jc w:val="both"/>
      </w:pPr>
      <w:r w:rsidRPr="005E14A9">
        <w:t>We houden jullie allen natuurlijk ook op de hoogte van het testresultaat van deze betrokken personen en zeker als er extra stappen nodig zijn zoals het stopzetten van de activiteit. Vanzelfsprekend blijven we bij elk kind zeer alert voor alle soorten symptomen, ook niet corona-gerelateerd.</w:t>
      </w:r>
    </w:p>
    <w:p w14:paraId="2D2C7943" w14:textId="77777777" w:rsidR="005E14A9" w:rsidRPr="005E14A9" w:rsidRDefault="005E14A9" w:rsidP="005E14A9">
      <w:pPr>
        <w:jc w:val="both"/>
      </w:pPr>
    </w:p>
    <w:p w14:paraId="1E34CE64" w14:textId="77777777" w:rsidR="005E14A9" w:rsidRPr="005E14A9" w:rsidRDefault="005E14A9" w:rsidP="005E14A9">
      <w:pPr>
        <w:jc w:val="both"/>
      </w:pPr>
      <w:r w:rsidRPr="005E14A9">
        <w:t>Wij wensen de deelnemer in kwestie alvast een spoedig herstel toe, en bewaren uiteraard de privacy.</w:t>
      </w:r>
    </w:p>
    <w:p w14:paraId="6ADE9E01" w14:textId="77777777" w:rsidR="005E14A9" w:rsidRPr="005E14A9" w:rsidRDefault="005E14A9" w:rsidP="005E14A9">
      <w:pPr>
        <w:jc w:val="both"/>
      </w:pPr>
      <w:r w:rsidRPr="005E14A9">
        <w:t xml:space="preserve">Bedankt voor uw medewerking en uw begrip. </w:t>
      </w:r>
    </w:p>
    <w:p w14:paraId="796077BB" w14:textId="77777777" w:rsidR="005E14A9" w:rsidRPr="005E14A9" w:rsidRDefault="005E14A9" w:rsidP="005E14A9">
      <w:pPr>
        <w:jc w:val="both"/>
      </w:pPr>
      <w:r w:rsidRPr="005E14A9">
        <w:t>Vriendelijke groeten,</w:t>
      </w:r>
    </w:p>
    <w:p w14:paraId="04DE4C61" w14:textId="77777777" w:rsidR="005E14A9" w:rsidRPr="005E14A9" w:rsidRDefault="005E14A9" w:rsidP="005E14A9">
      <w:pPr>
        <w:jc w:val="both"/>
      </w:pPr>
    </w:p>
    <w:p w14:paraId="5F24DA10" w14:textId="77777777" w:rsidR="005E14A9" w:rsidRPr="005E14A9" w:rsidRDefault="005E14A9" w:rsidP="005E14A9">
      <w:pPr>
        <w:pStyle w:val="standaardzonderwit"/>
        <w:jc w:val="both"/>
      </w:pPr>
      <w:r w:rsidRPr="005E14A9">
        <w:t>Naam organisatie en/of verantwoordelijke</w:t>
      </w:r>
    </w:p>
    <w:p w14:paraId="6A2DC139" w14:textId="5451DBE3" w:rsidR="00E26CA6" w:rsidRPr="00772279" w:rsidRDefault="00E26CA6" w:rsidP="00847150">
      <w:pPr>
        <w:pStyle w:val="standaardzonderwit"/>
        <w:rPr>
          <w:color w:val="000000" w:themeColor="text1"/>
        </w:rPr>
      </w:pPr>
    </w:p>
    <w:sectPr w:rsidR="00E26CA6" w:rsidRPr="00772279" w:rsidSect="0054649E">
      <w:headerReference w:type="default" r:id="rId14"/>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47B5" w14:textId="77777777" w:rsidR="00E008E2" w:rsidRDefault="00E008E2" w:rsidP="00E95A33">
      <w:pPr>
        <w:spacing w:before="0" w:line="240" w:lineRule="auto"/>
      </w:pPr>
      <w:r>
        <w:separator/>
      </w:r>
    </w:p>
  </w:endnote>
  <w:endnote w:type="continuationSeparator" w:id="0">
    <w:p w14:paraId="318C2E94" w14:textId="77777777" w:rsidR="00E008E2" w:rsidRDefault="00E008E2" w:rsidP="00E95A33">
      <w:pPr>
        <w:spacing w:before="0" w:line="240" w:lineRule="auto"/>
      </w:pPr>
      <w:r>
        <w:continuationSeparator/>
      </w:r>
    </w:p>
  </w:endnote>
  <w:endnote w:type="continuationNotice" w:id="1">
    <w:p w14:paraId="5DDCF849" w14:textId="77777777" w:rsidR="00E008E2" w:rsidRDefault="00E008E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FD29" w14:textId="1AB40B3F" w:rsidR="000A487B" w:rsidRPr="00D9486F" w:rsidRDefault="00927933" w:rsidP="00D9486F">
    <w:pPr>
      <w:pStyle w:val="Voettekst"/>
    </w:pPr>
    <w:sdt>
      <w:sdtPr>
        <w:alias w:val="titel_foot"/>
        <w:tag w:val="titel_foot"/>
        <w:id w:val="150641427"/>
        <w:lock w:val="sdtLocked"/>
        <w:placeholder>
          <w:docPart w:val="62FBB13576824B5CAD1F8DF44770F08C"/>
        </w:placeholder>
        <w:dataBinding w:xpath="/root[1]/titel[1]" w:storeItemID="{CA1B0BD9-A7F3-4B5F-AAF5-B95B599EA456}"/>
        <w:text/>
      </w:sdtPr>
      <w:sdtEndPr/>
      <w:sdtContent>
        <w:r>
          <w:t>Brief 5: Brief voor andere ouders aanbod bij testresultaat</w:t>
        </w:r>
      </w:sdtContent>
    </w:sdt>
    <w:r w:rsidR="000A487B" w:rsidRPr="00D9486F">
      <w:t xml:space="preserve">   •   </w:t>
    </w:r>
    <w:sdt>
      <w:sdtPr>
        <w:alias w:val="datum_foot"/>
        <w:tag w:val="datum_foot"/>
        <w:id w:val="-2002105301"/>
        <w:lock w:val="sdtLocked"/>
        <w:dataBinding w:xpath="/root[1]/datum[1]" w:storeItemID="{CA1B0BD9-A7F3-4B5F-AAF5-B95B599EA456}"/>
        <w:date w:fullDate="2021-06-22T00:00:00Z">
          <w:dateFormat w:val="d MMMM yyyy"/>
          <w:lid w:val="nl-BE"/>
          <w:storeMappedDataAs w:val="dateTime"/>
          <w:calendar w:val="gregorian"/>
        </w:date>
      </w:sdtPr>
      <w:sdtEndPr/>
      <w:sdtContent>
        <w:r w:rsidR="00772279">
          <w:t>22 juni 2021</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sidR="00847150">
      <w:rPr>
        <w:noProof/>
      </w:rPr>
      <w:t>1</w:t>
    </w:r>
    <w:r w:rsidR="000A487B" w:rsidRPr="00D9486F">
      <w:fldChar w:fldCharType="end"/>
    </w:r>
    <w:r w:rsidR="000A487B" w:rsidRPr="00D9486F">
      <w:t xml:space="preserve"> &gt; </w:t>
    </w:r>
    <w:r w:rsidR="009B2F58">
      <w:rPr>
        <w:noProof/>
      </w:rPr>
      <w:fldChar w:fldCharType="begin"/>
    </w:r>
    <w:r w:rsidR="009B2F58">
      <w:rPr>
        <w:noProof/>
      </w:rPr>
      <w:instrText>NUMPAGES  \* Arabic  \* MERGEFORMAT</w:instrText>
    </w:r>
    <w:r w:rsidR="009B2F58">
      <w:rPr>
        <w:noProof/>
      </w:rPr>
      <w:fldChar w:fldCharType="separate"/>
    </w:r>
    <w:r w:rsidR="00847150">
      <w:rPr>
        <w:noProof/>
      </w:rPr>
      <w:t>1</w:t>
    </w:r>
    <w:r w:rsidR="009B2F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3379D" w14:textId="77777777" w:rsidR="00E008E2" w:rsidRDefault="00E008E2" w:rsidP="001125B4">
      <w:pPr>
        <w:spacing w:after="80"/>
      </w:pPr>
      <w:r>
        <w:t>_________________</w:t>
      </w:r>
    </w:p>
  </w:footnote>
  <w:footnote w:type="continuationSeparator" w:id="0">
    <w:p w14:paraId="5BBE5D8B" w14:textId="77777777" w:rsidR="00E008E2" w:rsidRPr="001125B4" w:rsidRDefault="00E008E2" w:rsidP="001125B4">
      <w:pPr>
        <w:spacing w:after="80"/>
      </w:pPr>
      <w:r>
        <w:t>_________________</w:t>
      </w:r>
    </w:p>
  </w:footnote>
  <w:footnote w:type="continuationNotice" w:id="1">
    <w:p w14:paraId="6BCE5579" w14:textId="77777777" w:rsidR="00E008E2" w:rsidRPr="001125B4" w:rsidRDefault="00E008E2">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AED4" w14:textId="77777777" w:rsidR="000A487B" w:rsidRDefault="45CE6E1B" w:rsidP="0054649E">
    <w:pPr>
      <w:pStyle w:val="Koptekst"/>
    </w:pPr>
    <w:r>
      <w:rPr>
        <w:noProof/>
      </w:rPr>
      <w:drawing>
        <wp:inline distT="0" distB="0" distL="0" distR="0" wp14:anchorId="56B9451D" wp14:editId="5ABFF08E">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1876" w14:textId="77777777" w:rsidR="00B47CBA" w:rsidRDefault="45CE6E1B" w:rsidP="00133362">
    <w:pPr>
      <w:pStyle w:val="Koptekst"/>
    </w:pPr>
    <w:r>
      <w:rPr>
        <w:noProof/>
      </w:rPr>
      <w:drawing>
        <wp:inline distT="0" distB="0" distL="0" distR="0" wp14:anchorId="5BAE2967" wp14:editId="577E5909">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1">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2" type="#_x0000_t75" style="width:85.5pt;height:85.5pt" o:bullet="t">
        <v:imagedata r:id="rId1" o:title="De Ambrassade_bullet points_blauw_driehoek"/>
      </v:shape>
    </w:pict>
  </w:numPicBullet>
  <w:numPicBullet w:numPicBulletId="1">
    <w:pict>
      <v:shape id="_x0000_i1463" type="#_x0000_t75" style="width:85.5pt;height:85.5pt" o:bullet="t">
        <v:imagedata r:id="rId2" o:title="De Ambrassade_bullet points_blauw_kroontje"/>
      </v:shape>
    </w:pict>
  </w:numPicBullet>
  <w:numPicBullet w:numPicBulletId="2">
    <w:pict>
      <v:shape id="_x0000_i1464" type="#_x0000_t75" style="width:85.5pt;height:85.5pt" o:bullet="t">
        <v:imagedata r:id="rId3" o:title="De Ambrassade_bullet points_blauw_schildje"/>
      </v:shape>
    </w:pict>
  </w:numPicBullet>
  <w:abstractNum w:abstractNumId="0" w15:restartNumberingAfterBreak="0">
    <w:nsid w:val="0140253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E111DD"/>
    <w:multiLevelType w:val="multilevel"/>
    <w:tmpl w:val="189437D8"/>
    <w:numStyleLink w:val="AMBRASSADETABELTITEL"/>
  </w:abstractNum>
  <w:abstractNum w:abstractNumId="2" w15:restartNumberingAfterBreak="0">
    <w:nsid w:val="04BE25FF"/>
    <w:multiLevelType w:val="multilevel"/>
    <w:tmpl w:val="D8967FE0"/>
    <w:numStyleLink w:val="AMBRASSADEKOPNUM"/>
  </w:abstractNum>
  <w:abstractNum w:abstractNumId="3" w15:restartNumberingAfterBreak="0">
    <w:nsid w:val="05897D39"/>
    <w:multiLevelType w:val="hybridMultilevel"/>
    <w:tmpl w:val="B82CEF8E"/>
    <w:lvl w:ilvl="0" w:tplc="B5B43708">
      <w:numFmt w:val="bullet"/>
      <w:lvlText w:val="-"/>
      <w:lvlJc w:val="left"/>
      <w:pPr>
        <w:ind w:left="360" w:hanging="360"/>
      </w:pPr>
      <w:rPr>
        <w:rFonts w:ascii="Trebuchet MS" w:eastAsiaTheme="minorHAnsi" w:hAnsi="Trebuchet MS"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E9F2302"/>
    <w:multiLevelType w:val="multilevel"/>
    <w:tmpl w:val="464655FE"/>
    <w:numStyleLink w:val="AMBRASSADEKADERNUM"/>
  </w:abstractNum>
  <w:abstractNum w:abstractNumId="7" w15:restartNumberingAfterBreak="0">
    <w:nsid w:val="13111D6B"/>
    <w:multiLevelType w:val="hybridMultilevel"/>
    <w:tmpl w:val="0F50F024"/>
    <w:lvl w:ilvl="0" w:tplc="5E7AC1E6">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3FC5AE9"/>
    <w:multiLevelType w:val="multilevel"/>
    <w:tmpl w:val="E7CE8288"/>
    <w:numStyleLink w:val="AMBRASSADETABELBULLET"/>
  </w:abstractNum>
  <w:abstractNum w:abstractNumId="9" w15:restartNumberingAfterBreak="0">
    <w:nsid w:val="15E9329A"/>
    <w:multiLevelType w:val="multilevel"/>
    <w:tmpl w:val="6B2868CA"/>
    <w:styleLink w:val="AMBRASSADEKADERBULLET"/>
    <w:lvl w:ilvl="0">
      <w:start w:val="1"/>
      <w:numFmt w:val="bullet"/>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D0325D1"/>
    <w:multiLevelType w:val="hybridMultilevel"/>
    <w:tmpl w:val="E0B62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37305E"/>
    <w:multiLevelType w:val="multilevel"/>
    <w:tmpl w:val="D8967FE0"/>
    <w:numStyleLink w:val="AMBRASSADEKOPNUM"/>
  </w:abstractNum>
  <w:abstractNum w:abstractNumId="13"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A11174B"/>
    <w:multiLevelType w:val="multilevel"/>
    <w:tmpl w:val="BC72EF9A"/>
    <w:styleLink w:val="AMBRASSADEBULLET"/>
    <w:lvl w:ilvl="0">
      <w:start w:val="1"/>
      <w:numFmt w:val="bullet"/>
      <w:lvlText w:val="•"/>
      <w:lvlJc w:val="left"/>
      <w:pPr>
        <w:tabs>
          <w:tab w:val="num" w:pos="255"/>
        </w:tabs>
        <w:ind w:left="255" w:hanging="255"/>
      </w:pPr>
      <w:rPr>
        <w:rFonts w:ascii="Trebuchet MS" w:hAnsi="Trebuchet MS" w:hint="default"/>
        <w:color w:val="auto"/>
      </w:rPr>
    </w:lvl>
    <w:lvl w:ilvl="1">
      <w:start w:val="1"/>
      <w:numFmt w:val="bullet"/>
      <w:lvlText w:val="-"/>
      <w:lvlJc w:val="left"/>
      <w:pPr>
        <w:ind w:left="624" w:hanging="170"/>
      </w:pPr>
      <w:rPr>
        <w:rFonts w:ascii="Trebuchet MS" w:hAnsi="Trebuchet MS" w:hint="default"/>
        <w:b/>
        <w:i w:val="0"/>
        <w:color w:val="auto"/>
      </w:rPr>
    </w:lvl>
    <w:lvl w:ilvl="2">
      <w:start w:val="1"/>
      <w:numFmt w:val="bullet"/>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AB64F0A"/>
    <w:multiLevelType w:val="hybridMultilevel"/>
    <w:tmpl w:val="F3B4FA9C"/>
    <w:lvl w:ilvl="0" w:tplc="9542A9D2">
      <w:start w:val="1"/>
      <w:numFmt w:val="bullet"/>
      <w:pStyle w:val="lijstbulletsdriehoekniv2"/>
      <w:lvlText w:val=""/>
      <w:lvlPicBulletId w:val="0"/>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30CA718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F14723"/>
    <w:multiLevelType w:val="hybridMultilevel"/>
    <w:tmpl w:val="953815F4"/>
    <w:lvl w:ilvl="0" w:tplc="54B64584">
      <w:start w:val="1"/>
      <w:numFmt w:val="bullet"/>
      <w:pStyle w:val="lijstbulletsschildniv2"/>
      <w:lvlText w:val=""/>
      <w:lvlPicBulletId w:val="2"/>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37EE6BA2"/>
    <w:multiLevelType w:val="hybridMultilevel"/>
    <w:tmpl w:val="4B2657BA"/>
    <w:lvl w:ilvl="0" w:tplc="70D4118A">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0" w15:restartNumberingAfterBreak="0">
    <w:nsid w:val="37F20CBF"/>
    <w:multiLevelType w:val="multilevel"/>
    <w:tmpl w:val="0813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031010"/>
    <w:multiLevelType w:val="hybridMultilevel"/>
    <w:tmpl w:val="4482801E"/>
    <w:lvl w:ilvl="0" w:tplc="8CC6F902">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E0D49AE"/>
    <w:multiLevelType w:val="hybridMultilevel"/>
    <w:tmpl w:val="997A7CB4"/>
    <w:styleLink w:val="AMBRASSADETABELNUM"/>
    <w:lvl w:ilvl="0" w:tplc="3FB2EDF2">
      <w:start w:val="1"/>
      <w:numFmt w:val="decimal"/>
      <w:pStyle w:val="tabellijstnummer1"/>
      <w:lvlText w:val="%1"/>
      <w:lvlJc w:val="left"/>
      <w:pPr>
        <w:ind w:left="255" w:hanging="255"/>
      </w:pPr>
      <w:rPr>
        <w:rFonts w:ascii="Trebuchet MS" w:hAnsi="Trebuchet MS" w:hint="default"/>
        <w:b/>
        <w:i w:val="0"/>
        <w:sz w:val="15"/>
      </w:rPr>
    </w:lvl>
    <w:lvl w:ilvl="1" w:tplc="EF04EF36">
      <w:start w:val="1"/>
      <w:numFmt w:val="bullet"/>
      <w:pStyle w:val="tabellijstnummer2"/>
      <w:lvlText w:val="-"/>
      <w:lvlJc w:val="left"/>
      <w:pPr>
        <w:ind w:left="425" w:hanging="170"/>
      </w:pPr>
      <w:rPr>
        <w:rFonts w:ascii="Trebuchet MS" w:hAnsi="Trebuchet MS" w:hint="default"/>
        <w:b/>
        <w:i w:val="0"/>
        <w:color w:val="auto"/>
      </w:rPr>
    </w:lvl>
    <w:lvl w:ilvl="2" w:tplc="8F620B28">
      <w:start w:val="1"/>
      <w:numFmt w:val="bullet"/>
      <w:pStyle w:val="tabellijstnummer3"/>
      <w:lvlText w:val="−"/>
      <w:lvlJc w:val="left"/>
      <w:pPr>
        <w:ind w:left="624" w:hanging="199"/>
      </w:pPr>
      <w:rPr>
        <w:rFonts w:ascii="Trebuchet MS" w:hAnsi="Trebuchet MS" w:hint="default"/>
        <w:b w:val="0"/>
        <w:i w:val="0"/>
        <w:color w:val="auto"/>
      </w:rPr>
    </w:lvl>
    <w:lvl w:ilvl="3" w:tplc="47283504">
      <w:start w:val="1"/>
      <w:numFmt w:val="none"/>
      <w:lvlText w:val=""/>
      <w:lvlJc w:val="left"/>
      <w:pPr>
        <w:ind w:left="1440" w:hanging="360"/>
      </w:pPr>
      <w:rPr>
        <w:rFonts w:hint="default"/>
      </w:rPr>
    </w:lvl>
    <w:lvl w:ilvl="4" w:tplc="4BFC4FA8">
      <w:start w:val="1"/>
      <w:numFmt w:val="none"/>
      <w:lvlText w:val=""/>
      <w:lvlJc w:val="left"/>
      <w:pPr>
        <w:ind w:left="1800" w:hanging="360"/>
      </w:pPr>
      <w:rPr>
        <w:rFonts w:hint="default"/>
      </w:rPr>
    </w:lvl>
    <w:lvl w:ilvl="5" w:tplc="55562B0C">
      <w:start w:val="1"/>
      <w:numFmt w:val="none"/>
      <w:lvlText w:val=""/>
      <w:lvlJc w:val="left"/>
      <w:pPr>
        <w:ind w:left="2160" w:hanging="360"/>
      </w:pPr>
      <w:rPr>
        <w:rFonts w:hint="default"/>
      </w:rPr>
    </w:lvl>
    <w:lvl w:ilvl="6" w:tplc="BB8C8CFC">
      <w:start w:val="1"/>
      <w:numFmt w:val="none"/>
      <w:lvlText w:val=""/>
      <w:lvlJc w:val="left"/>
      <w:pPr>
        <w:ind w:left="2520" w:hanging="360"/>
      </w:pPr>
      <w:rPr>
        <w:rFonts w:hint="default"/>
      </w:rPr>
    </w:lvl>
    <w:lvl w:ilvl="7" w:tplc="1D860BE2">
      <w:start w:val="1"/>
      <w:numFmt w:val="none"/>
      <w:lvlText w:val=""/>
      <w:lvlJc w:val="left"/>
      <w:pPr>
        <w:ind w:left="2880" w:hanging="360"/>
      </w:pPr>
      <w:rPr>
        <w:rFonts w:hint="default"/>
      </w:rPr>
    </w:lvl>
    <w:lvl w:ilvl="8" w:tplc="52061292">
      <w:start w:val="1"/>
      <w:numFmt w:val="none"/>
      <w:lvlText w:val=""/>
      <w:lvlJc w:val="left"/>
      <w:pPr>
        <w:ind w:left="3240" w:hanging="360"/>
      </w:pPr>
      <w:rPr>
        <w:rFonts w:hint="default"/>
      </w:rPr>
    </w:lvl>
  </w:abstractNum>
  <w:abstractNum w:abstractNumId="23" w15:restartNumberingAfterBreak="0">
    <w:nsid w:val="41756423"/>
    <w:multiLevelType w:val="hybridMultilevel"/>
    <w:tmpl w:val="5942906A"/>
    <w:lvl w:ilvl="0" w:tplc="4BE61CA6">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2A9169A"/>
    <w:multiLevelType w:val="hybridMultilevel"/>
    <w:tmpl w:val="AD0401F4"/>
    <w:lvl w:ilvl="0" w:tplc="714A803C">
      <w:start w:val="1"/>
      <w:numFmt w:val="bullet"/>
      <w:pStyle w:val="lijstbulletskroon"/>
      <w:lvlText w:val=""/>
      <w:lvlPicBulletId w:val="1"/>
      <w:lvlJc w:val="left"/>
      <w:pPr>
        <w:ind w:left="720" w:hanging="360"/>
      </w:pPr>
      <w:rPr>
        <w:rFonts w:ascii="Symbol" w:hAnsi="Symbol" w:hint="default"/>
        <w:color w:val="auto"/>
      </w:rPr>
    </w:lvl>
    <w:lvl w:ilvl="1" w:tplc="F8A22260" w:tentative="1">
      <w:start w:val="1"/>
      <w:numFmt w:val="bullet"/>
      <w:lvlText w:val="o"/>
      <w:lvlJc w:val="left"/>
      <w:pPr>
        <w:ind w:left="1440" w:hanging="360"/>
      </w:pPr>
      <w:rPr>
        <w:rFonts w:ascii="Courier New" w:hAnsi="Courier New" w:cs="Courier New" w:hint="default"/>
      </w:rPr>
    </w:lvl>
    <w:lvl w:ilvl="2" w:tplc="3FAAD97E" w:tentative="1">
      <w:start w:val="1"/>
      <w:numFmt w:val="bullet"/>
      <w:lvlText w:val=""/>
      <w:lvlJc w:val="left"/>
      <w:pPr>
        <w:ind w:left="2160" w:hanging="360"/>
      </w:pPr>
      <w:rPr>
        <w:rFonts w:ascii="Wingdings" w:hAnsi="Wingdings" w:hint="default"/>
      </w:rPr>
    </w:lvl>
    <w:lvl w:ilvl="3" w:tplc="456491E8" w:tentative="1">
      <w:start w:val="1"/>
      <w:numFmt w:val="bullet"/>
      <w:lvlText w:val=""/>
      <w:lvlJc w:val="left"/>
      <w:pPr>
        <w:ind w:left="2880" w:hanging="360"/>
      </w:pPr>
      <w:rPr>
        <w:rFonts w:ascii="Symbol" w:hAnsi="Symbol" w:hint="default"/>
      </w:rPr>
    </w:lvl>
    <w:lvl w:ilvl="4" w:tplc="D32AAEFC" w:tentative="1">
      <w:start w:val="1"/>
      <w:numFmt w:val="bullet"/>
      <w:lvlText w:val="o"/>
      <w:lvlJc w:val="left"/>
      <w:pPr>
        <w:ind w:left="3600" w:hanging="360"/>
      </w:pPr>
      <w:rPr>
        <w:rFonts w:ascii="Courier New" w:hAnsi="Courier New" w:cs="Courier New" w:hint="default"/>
      </w:rPr>
    </w:lvl>
    <w:lvl w:ilvl="5" w:tplc="A14EBFDC" w:tentative="1">
      <w:start w:val="1"/>
      <w:numFmt w:val="bullet"/>
      <w:lvlText w:val=""/>
      <w:lvlJc w:val="left"/>
      <w:pPr>
        <w:ind w:left="4320" w:hanging="360"/>
      </w:pPr>
      <w:rPr>
        <w:rFonts w:ascii="Wingdings" w:hAnsi="Wingdings" w:hint="default"/>
      </w:rPr>
    </w:lvl>
    <w:lvl w:ilvl="6" w:tplc="D4708E8A" w:tentative="1">
      <w:start w:val="1"/>
      <w:numFmt w:val="bullet"/>
      <w:lvlText w:val=""/>
      <w:lvlJc w:val="left"/>
      <w:pPr>
        <w:ind w:left="5040" w:hanging="360"/>
      </w:pPr>
      <w:rPr>
        <w:rFonts w:ascii="Symbol" w:hAnsi="Symbol" w:hint="default"/>
      </w:rPr>
    </w:lvl>
    <w:lvl w:ilvl="7" w:tplc="B24696E8" w:tentative="1">
      <w:start w:val="1"/>
      <w:numFmt w:val="bullet"/>
      <w:lvlText w:val="o"/>
      <w:lvlJc w:val="left"/>
      <w:pPr>
        <w:ind w:left="5760" w:hanging="360"/>
      </w:pPr>
      <w:rPr>
        <w:rFonts w:ascii="Courier New" w:hAnsi="Courier New" w:cs="Courier New" w:hint="default"/>
      </w:rPr>
    </w:lvl>
    <w:lvl w:ilvl="8" w:tplc="E2741372" w:tentative="1">
      <w:start w:val="1"/>
      <w:numFmt w:val="bullet"/>
      <w:lvlText w:val=""/>
      <w:lvlJc w:val="left"/>
      <w:pPr>
        <w:ind w:left="6480" w:hanging="360"/>
      </w:pPr>
      <w:rPr>
        <w:rFonts w:ascii="Wingdings" w:hAnsi="Wingdings" w:hint="default"/>
      </w:rPr>
    </w:lvl>
  </w:abstractNum>
  <w:abstractNum w:abstractNumId="25" w15:restartNumberingAfterBreak="0">
    <w:nsid w:val="4BF52C6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355493"/>
    <w:multiLevelType w:val="hybridMultilevel"/>
    <w:tmpl w:val="80D61C4A"/>
    <w:lvl w:ilvl="0" w:tplc="0DE8BE42">
      <w:numFmt w:val="bullet"/>
      <w:lvlText w:val="-"/>
      <w:lvlJc w:val="left"/>
      <w:pPr>
        <w:ind w:left="720" w:hanging="360"/>
      </w:pPr>
      <w:rPr>
        <w:rFonts w:ascii="Trebuchet MS" w:eastAsia="Times New Roman" w:hAnsi="Trebuchet MS" w:cs="Times New Roman" w:hint="default"/>
        <w:sz w:val="18"/>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6C74A4B"/>
    <w:multiLevelType w:val="multilevel"/>
    <w:tmpl w:val="932C76EC"/>
    <w:numStyleLink w:val="AMBRASSADENUM"/>
  </w:abstractNum>
  <w:abstractNum w:abstractNumId="28" w15:restartNumberingAfterBreak="0">
    <w:nsid w:val="5A0F3750"/>
    <w:multiLevelType w:val="multilevel"/>
    <w:tmpl w:val="ED9C33D6"/>
    <w:lvl w:ilvl="0">
      <w:start w:val="1"/>
      <w:numFmt w:val="bullet"/>
      <w:lvlText w:val=""/>
      <w:lvlPicBulletId w:val="0"/>
      <w:lvlJc w:val="left"/>
      <w:pPr>
        <w:ind w:left="360" w:hanging="360"/>
      </w:pPr>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A93B16"/>
    <w:multiLevelType w:val="multilevel"/>
    <w:tmpl w:val="997A7CB4"/>
    <w:numStyleLink w:val="AMBRASSADETABELNUM"/>
  </w:abstractNum>
  <w:abstractNum w:abstractNumId="30" w15:restartNumberingAfterBreak="0">
    <w:nsid w:val="5D8627AA"/>
    <w:multiLevelType w:val="hybridMultilevel"/>
    <w:tmpl w:val="9FD07E4E"/>
    <w:lvl w:ilvl="0" w:tplc="A2D08608">
      <w:start w:val="1"/>
      <w:numFmt w:val="bullet"/>
      <w:pStyle w:val="lijstbulletskroonniv2"/>
      <w:lvlText w:val=""/>
      <w:lvlPicBulletId w:val="1"/>
      <w:lvlJc w:val="left"/>
      <w:pPr>
        <w:ind w:left="720" w:hanging="360"/>
      </w:pPr>
      <w:rPr>
        <w:rFonts w:ascii="Symbol" w:hAnsi="Symbol" w:hint="default"/>
        <w:color w:val="auto"/>
      </w:rPr>
    </w:lvl>
    <w:lvl w:ilvl="1" w:tplc="6CCAD8C0" w:tentative="1">
      <w:start w:val="1"/>
      <w:numFmt w:val="bullet"/>
      <w:lvlText w:val="o"/>
      <w:lvlJc w:val="left"/>
      <w:pPr>
        <w:ind w:left="1440" w:hanging="360"/>
      </w:pPr>
      <w:rPr>
        <w:rFonts w:ascii="Courier New" w:hAnsi="Courier New" w:cs="Courier New" w:hint="default"/>
      </w:rPr>
    </w:lvl>
    <w:lvl w:ilvl="2" w:tplc="EB969FEA" w:tentative="1">
      <w:start w:val="1"/>
      <w:numFmt w:val="bullet"/>
      <w:lvlText w:val=""/>
      <w:lvlJc w:val="left"/>
      <w:pPr>
        <w:ind w:left="2160" w:hanging="360"/>
      </w:pPr>
      <w:rPr>
        <w:rFonts w:ascii="Wingdings" w:hAnsi="Wingdings" w:hint="default"/>
      </w:rPr>
    </w:lvl>
    <w:lvl w:ilvl="3" w:tplc="3AFA1B28" w:tentative="1">
      <w:start w:val="1"/>
      <w:numFmt w:val="bullet"/>
      <w:lvlText w:val=""/>
      <w:lvlJc w:val="left"/>
      <w:pPr>
        <w:ind w:left="2880" w:hanging="360"/>
      </w:pPr>
      <w:rPr>
        <w:rFonts w:ascii="Symbol" w:hAnsi="Symbol" w:hint="default"/>
      </w:rPr>
    </w:lvl>
    <w:lvl w:ilvl="4" w:tplc="4B8824BC" w:tentative="1">
      <w:start w:val="1"/>
      <w:numFmt w:val="bullet"/>
      <w:lvlText w:val="o"/>
      <w:lvlJc w:val="left"/>
      <w:pPr>
        <w:ind w:left="3600" w:hanging="360"/>
      </w:pPr>
      <w:rPr>
        <w:rFonts w:ascii="Courier New" w:hAnsi="Courier New" w:cs="Courier New" w:hint="default"/>
      </w:rPr>
    </w:lvl>
    <w:lvl w:ilvl="5" w:tplc="B15454C4" w:tentative="1">
      <w:start w:val="1"/>
      <w:numFmt w:val="bullet"/>
      <w:lvlText w:val=""/>
      <w:lvlJc w:val="left"/>
      <w:pPr>
        <w:ind w:left="4320" w:hanging="360"/>
      </w:pPr>
      <w:rPr>
        <w:rFonts w:ascii="Wingdings" w:hAnsi="Wingdings" w:hint="default"/>
      </w:rPr>
    </w:lvl>
    <w:lvl w:ilvl="6" w:tplc="6DA83BCA" w:tentative="1">
      <w:start w:val="1"/>
      <w:numFmt w:val="bullet"/>
      <w:lvlText w:val=""/>
      <w:lvlJc w:val="left"/>
      <w:pPr>
        <w:ind w:left="5040" w:hanging="360"/>
      </w:pPr>
      <w:rPr>
        <w:rFonts w:ascii="Symbol" w:hAnsi="Symbol" w:hint="default"/>
      </w:rPr>
    </w:lvl>
    <w:lvl w:ilvl="7" w:tplc="060EC6A8" w:tentative="1">
      <w:start w:val="1"/>
      <w:numFmt w:val="bullet"/>
      <w:lvlText w:val="o"/>
      <w:lvlJc w:val="left"/>
      <w:pPr>
        <w:ind w:left="5760" w:hanging="360"/>
      </w:pPr>
      <w:rPr>
        <w:rFonts w:ascii="Courier New" w:hAnsi="Courier New" w:cs="Courier New" w:hint="default"/>
      </w:rPr>
    </w:lvl>
    <w:lvl w:ilvl="8" w:tplc="BE44BB46" w:tentative="1">
      <w:start w:val="1"/>
      <w:numFmt w:val="bullet"/>
      <w:lvlText w:val=""/>
      <w:lvlJc w:val="left"/>
      <w:pPr>
        <w:ind w:left="6480" w:hanging="360"/>
      </w:pPr>
      <w:rPr>
        <w:rFonts w:ascii="Wingdings" w:hAnsi="Wingdings" w:hint="default"/>
      </w:rPr>
    </w:lvl>
  </w:abstractNum>
  <w:abstractNum w:abstractNumId="31" w15:restartNumberingAfterBreak="0">
    <w:nsid w:val="5F3C48B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84458B"/>
    <w:multiLevelType w:val="hybridMultilevel"/>
    <w:tmpl w:val="3F52BAF4"/>
    <w:lvl w:ilvl="0" w:tplc="0CDE093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32C6A16"/>
    <w:multiLevelType w:val="multilevel"/>
    <w:tmpl w:val="5C1E632A"/>
    <w:lvl w:ilvl="0">
      <w:start w:val="1"/>
      <w:numFmt w:val="decimal"/>
      <w:lvlText w:val="%1"/>
      <w:lvlJc w:val="left"/>
      <w:pPr>
        <w:ind w:left="369" w:hanging="369"/>
      </w:pPr>
      <w:rPr>
        <w:rFonts w:hint="default"/>
        <w:sz w:val="24"/>
      </w:rPr>
    </w:lvl>
    <w:lvl w:ilvl="1">
      <w:start w:val="1"/>
      <w:numFmt w:val="decimal"/>
      <w:lvlText w:val="%1.%2"/>
      <w:lvlJc w:val="left"/>
      <w:pPr>
        <w:ind w:left="510" w:hanging="510"/>
      </w:pPr>
      <w:rPr>
        <w:rFonts w:hint="default"/>
        <w:sz w:val="20"/>
      </w:rPr>
    </w:lvl>
    <w:lvl w:ilvl="2">
      <w:start w:val="1"/>
      <w:numFmt w:val="bullet"/>
      <w:lvlText w:val=""/>
      <w:lvlJc w:val="left"/>
      <w:pPr>
        <w:ind w:left="680" w:hanging="680"/>
      </w:pPr>
      <w:rPr>
        <w:rFonts w:ascii="Symbol" w:hAnsi="Symbol"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67A8540D"/>
    <w:multiLevelType w:val="hybridMultilevel"/>
    <w:tmpl w:val="E7927AFE"/>
    <w:lvl w:ilvl="0" w:tplc="A0D0D2E2">
      <w:numFmt w:val="bullet"/>
      <w:lvlText w:val="-"/>
      <w:lvlJc w:val="left"/>
      <w:pPr>
        <w:ind w:left="720" w:hanging="360"/>
      </w:pPr>
      <w:rPr>
        <w:rFonts w:ascii="Trebuchet MS" w:eastAsiaTheme="minorHAnsi"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B9B5F5F"/>
    <w:multiLevelType w:val="hybridMultilevel"/>
    <w:tmpl w:val="0BA86A54"/>
    <w:lvl w:ilvl="0" w:tplc="96AA6042">
      <w:start w:val="1"/>
      <w:numFmt w:val="bullet"/>
      <w:pStyle w:val="lijstbulletsschild"/>
      <w:lvlText w:val=""/>
      <w:lvlPicBulletId w:val="2"/>
      <w:lvlJc w:val="left"/>
      <w:pPr>
        <w:ind w:left="720" w:hanging="360"/>
      </w:pPr>
      <w:rPr>
        <w:rFonts w:ascii="Symbol" w:hAnsi="Symbol" w:hint="default"/>
        <w:color w:val="auto"/>
      </w:rPr>
    </w:lvl>
    <w:lvl w:ilvl="1" w:tplc="36C0B4DE" w:tentative="1">
      <w:start w:val="1"/>
      <w:numFmt w:val="bullet"/>
      <w:lvlText w:val="o"/>
      <w:lvlJc w:val="left"/>
      <w:pPr>
        <w:ind w:left="1440" w:hanging="360"/>
      </w:pPr>
      <w:rPr>
        <w:rFonts w:ascii="Courier New" w:hAnsi="Courier New" w:cs="Courier New" w:hint="default"/>
      </w:rPr>
    </w:lvl>
    <w:lvl w:ilvl="2" w:tplc="2F56572A" w:tentative="1">
      <w:start w:val="1"/>
      <w:numFmt w:val="bullet"/>
      <w:lvlText w:val=""/>
      <w:lvlJc w:val="left"/>
      <w:pPr>
        <w:ind w:left="2160" w:hanging="360"/>
      </w:pPr>
      <w:rPr>
        <w:rFonts w:ascii="Wingdings" w:hAnsi="Wingdings" w:hint="default"/>
      </w:rPr>
    </w:lvl>
    <w:lvl w:ilvl="3" w:tplc="6016A7D2" w:tentative="1">
      <w:start w:val="1"/>
      <w:numFmt w:val="bullet"/>
      <w:lvlText w:val=""/>
      <w:lvlJc w:val="left"/>
      <w:pPr>
        <w:ind w:left="2880" w:hanging="360"/>
      </w:pPr>
      <w:rPr>
        <w:rFonts w:ascii="Symbol" w:hAnsi="Symbol" w:hint="default"/>
      </w:rPr>
    </w:lvl>
    <w:lvl w:ilvl="4" w:tplc="A7527F64" w:tentative="1">
      <w:start w:val="1"/>
      <w:numFmt w:val="bullet"/>
      <w:lvlText w:val="o"/>
      <w:lvlJc w:val="left"/>
      <w:pPr>
        <w:ind w:left="3600" w:hanging="360"/>
      </w:pPr>
      <w:rPr>
        <w:rFonts w:ascii="Courier New" w:hAnsi="Courier New" w:cs="Courier New" w:hint="default"/>
      </w:rPr>
    </w:lvl>
    <w:lvl w:ilvl="5" w:tplc="B7E69E36" w:tentative="1">
      <w:start w:val="1"/>
      <w:numFmt w:val="bullet"/>
      <w:lvlText w:val=""/>
      <w:lvlJc w:val="left"/>
      <w:pPr>
        <w:ind w:left="4320" w:hanging="360"/>
      </w:pPr>
      <w:rPr>
        <w:rFonts w:ascii="Wingdings" w:hAnsi="Wingdings" w:hint="default"/>
      </w:rPr>
    </w:lvl>
    <w:lvl w:ilvl="6" w:tplc="E5744B14" w:tentative="1">
      <w:start w:val="1"/>
      <w:numFmt w:val="bullet"/>
      <w:lvlText w:val=""/>
      <w:lvlJc w:val="left"/>
      <w:pPr>
        <w:ind w:left="5040" w:hanging="360"/>
      </w:pPr>
      <w:rPr>
        <w:rFonts w:ascii="Symbol" w:hAnsi="Symbol" w:hint="default"/>
      </w:rPr>
    </w:lvl>
    <w:lvl w:ilvl="7" w:tplc="B7F2309A" w:tentative="1">
      <w:start w:val="1"/>
      <w:numFmt w:val="bullet"/>
      <w:lvlText w:val="o"/>
      <w:lvlJc w:val="left"/>
      <w:pPr>
        <w:ind w:left="5760" w:hanging="360"/>
      </w:pPr>
      <w:rPr>
        <w:rFonts w:ascii="Courier New" w:hAnsi="Courier New" w:cs="Courier New" w:hint="default"/>
      </w:rPr>
    </w:lvl>
    <w:lvl w:ilvl="8" w:tplc="001481C8" w:tentative="1">
      <w:start w:val="1"/>
      <w:numFmt w:val="bullet"/>
      <w:lvlText w:val=""/>
      <w:lvlJc w:val="left"/>
      <w:pPr>
        <w:ind w:left="6480" w:hanging="360"/>
      </w:pPr>
      <w:rPr>
        <w:rFonts w:ascii="Wingdings" w:hAnsi="Wingdings" w:hint="default"/>
      </w:rPr>
    </w:lvl>
  </w:abstractNum>
  <w:abstractNum w:abstractNumId="36" w15:restartNumberingAfterBreak="0">
    <w:nsid w:val="77AD0568"/>
    <w:multiLevelType w:val="hybridMultilevel"/>
    <w:tmpl w:val="BB3EE3C8"/>
    <w:lvl w:ilvl="0" w:tplc="11D2280C">
      <w:start w:val="1"/>
      <w:numFmt w:val="bullet"/>
      <w:pStyle w:val="kaderlijstopsomming"/>
      <w:lvlText w:val=""/>
      <w:lvlPicBulletId w:val="0"/>
      <w:lvlJc w:val="left"/>
      <w:pPr>
        <w:ind w:left="678" w:hanging="360"/>
      </w:pPr>
      <w:rPr>
        <w:rFonts w:ascii="Symbol" w:hAnsi="Symbol" w:hint="default"/>
        <w:color w:val="auto"/>
      </w:rPr>
    </w:lvl>
    <w:lvl w:ilvl="1" w:tplc="B43E5DFA">
      <w:numFmt w:val="decimal"/>
      <w:lvlText w:val=""/>
      <w:lvlJc w:val="left"/>
    </w:lvl>
    <w:lvl w:ilvl="2" w:tplc="B03800AC">
      <w:numFmt w:val="decimal"/>
      <w:lvlText w:val=""/>
      <w:lvlJc w:val="left"/>
    </w:lvl>
    <w:lvl w:ilvl="3" w:tplc="3BF8FB4A">
      <w:numFmt w:val="decimal"/>
      <w:lvlText w:val=""/>
      <w:lvlJc w:val="left"/>
    </w:lvl>
    <w:lvl w:ilvl="4" w:tplc="F8542FBE">
      <w:numFmt w:val="decimal"/>
      <w:lvlText w:val=""/>
      <w:lvlJc w:val="left"/>
    </w:lvl>
    <w:lvl w:ilvl="5" w:tplc="FA400D06">
      <w:numFmt w:val="decimal"/>
      <w:lvlText w:val=""/>
      <w:lvlJc w:val="left"/>
    </w:lvl>
    <w:lvl w:ilvl="6" w:tplc="EFC4F7BC">
      <w:numFmt w:val="decimal"/>
      <w:lvlText w:val=""/>
      <w:lvlJc w:val="left"/>
    </w:lvl>
    <w:lvl w:ilvl="7" w:tplc="A494500C">
      <w:numFmt w:val="decimal"/>
      <w:lvlText w:val=""/>
      <w:lvlJc w:val="left"/>
    </w:lvl>
    <w:lvl w:ilvl="8" w:tplc="4AA86E86">
      <w:numFmt w:val="decimal"/>
      <w:lvlText w:val=""/>
      <w:lvlJc w:val="left"/>
    </w:lvl>
  </w:abstractNum>
  <w:abstractNum w:abstractNumId="37" w15:restartNumberingAfterBreak="0">
    <w:nsid w:val="783A140C"/>
    <w:multiLevelType w:val="hybridMultilevel"/>
    <w:tmpl w:val="2EBA1318"/>
    <w:lvl w:ilvl="0" w:tplc="47C241EA">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B8B5C01"/>
    <w:multiLevelType w:val="multilevel"/>
    <w:tmpl w:val="D8967FE0"/>
    <w:numStyleLink w:val="AMBRASSADEKOPNUM"/>
  </w:abstractNum>
  <w:abstractNum w:abstractNumId="39" w15:restartNumberingAfterBreak="0">
    <w:nsid w:val="7EE31743"/>
    <w:multiLevelType w:val="hybridMultilevel"/>
    <w:tmpl w:val="BD1A3A58"/>
    <w:lvl w:ilvl="0" w:tplc="6D688932">
      <w:start w:val="5"/>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4"/>
  </w:num>
  <w:num w:numId="4">
    <w:abstractNumId w:val="6"/>
  </w:num>
  <w:num w:numId="5">
    <w:abstractNumId w:val="9"/>
  </w:num>
  <w:num w:numId="6">
    <w:abstractNumId w:val="36"/>
  </w:num>
  <w:num w:numId="7">
    <w:abstractNumId w:val="4"/>
  </w:num>
  <w:num w:numId="8">
    <w:abstractNumId w:val="22"/>
  </w:num>
  <w:num w:numId="9">
    <w:abstractNumId w:val="10"/>
  </w:num>
  <w:num w:numId="10">
    <w:abstractNumId w:val="28"/>
  </w:num>
  <w:num w:numId="11">
    <w:abstractNumId w:val="27"/>
  </w:num>
  <w:num w:numId="12">
    <w:abstractNumId w:val="8"/>
  </w:num>
  <w:num w:numId="13">
    <w:abstractNumId w:val="29"/>
  </w:num>
  <w:num w:numId="14">
    <w:abstractNumId w:val="13"/>
  </w:num>
  <w:num w:numId="15">
    <w:abstractNumId w:val="1"/>
  </w:num>
  <w:num w:numId="16">
    <w:abstractNumId w:val="2"/>
  </w:num>
  <w:num w:numId="17">
    <w:abstractNumId w:val="38"/>
  </w:num>
  <w:num w:numId="18">
    <w:abstractNumId w:val="12"/>
  </w:num>
  <w:num w:numId="19">
    <w:abstractNumId w:val="32"/>
  </w:num>
  <w:num w:numId="20">
    <w:abstractNumId w:val="30"/>
  </w:num>
  <w:num w:numId="21">
    <w:abstractNumId w:val="24"/>
  </w:num>
  <w:num w:numId="22">
    <w:abstractNumId w:val="35"/>
  </w:num>
  <w:num w:numId="23">
    <w:abstractNumId w:val="16"/>
  </w:num>
  <w:num w:numId="24">
    <w:abstractNumId w:val="18"/>
  </w:num>
  <w:num w:numId="25">
    <w:abstractNumId w:val="7"/>
  </w:num>
  <w:num w:numId="26">
    <w:abstractNumId w:val="25"/>
  </w:num>
  <w:num w:numId="27">
    <w:abstractNumId w:val="20"/>
  </w:num>
  <w:num w:numId="28">
    <w:abstractNumId w:val="17"/>
  </w:num>
  <w:num w:numId="29">
    <w:abstractNumId w:val="33"/>
  </w:num>
  <w:num w:numId="30">
    <w:abstractNumId w:val="39"/>
  </w:num>
  <w:num w:numId="31">
    <w:abstractNumId w:val="31"/>
  </w:num>
  <w:num w:numId="32">
    <w:abstractNumId w:val="0"/>
  </w:num>
  <w:num w:numId="33">
    <w:abstractNumId w:val="21"/>
  </w:num>
  <w:num w:numId="34">
    <w:abstractNumId w:val="3"/>
  </w:num>
  <w:num w:numId="35">
    <w:abstractNumId w:val="34"/>
  </w:num>
  <w:num w:numId="36">
    <w:abstractNumId w:val="11"/>
  </w:num>
  <w:num w:numId="37">
    <w:abstractNumId w:val="37"/>
  </w:num>
  <w:num w:numId="38">
    <w:abstractNumId w:val="23"/>
  </w:num>
  <w:num w:numId="39">
    <w:abstractNumId w:val="19"/>
  </w:num>
  <w:num w:numId="4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B0"/>
    <w:rsid w:val="000009B4"/>
    <w:rsid w:val="000012F1"/>
    <w:rsid w:val="00002604"/>
    <w:rsid w:val="000055F9"/>
    <w:rsid w:val="00005E4E"/>
    <w:rsid w:val="000212C7"/>
    <w:rsid w:val="0003023E"/>
    <w:rsid w:val="00060D21"/>
    <w:rsid w:val="000645F7"/>
    <w:rsid w:val="00071436"/>
    <w:rsid w:val="000A0BB0"/>
    <w:rsid w:val="000A37BD"/>
    <w:rsid w:val="000A487B"/>
    <w:rsid w:val="000B0D95"/>
    <w:rsid w:val="000E7405"/>
    <w:rsid w:val="000F54DC"/>
    <w:rsid w:val="001043F8"/>
    <w:rsid w:val="00106D70"/>
    <w:rsid w:val="001125B4"/>
    <w:rsid w:val="00112977"/>
    <w:rsid w:val="001152E8"/>
    <w:rsid w:val="00117326"/>
    <w:rsid w:val="0012547C"/>
    <w:rsid w:val="00133362"/>
    <w:rsid w:val="0015054C"/>
    <w:rsid w:val="0015160A"/>
    <w:rsid w:val="00152E59"/>
    <w:rsid w:val="00162854"/>
    <w:rsid w:val="00162A94"/>
    <w:rsid w:val="00166500"/>
    <w:rsid w:val="0017129D"/>
    <w:rsid w:val="0017587B"/>
    <w:rsid w:val="0018047A"/>
    <w:rsid w:val="001A783C"/>
    <w:rsid w:val="001C589D"/>
    <w:rsid w:val="001D64A9"/>
    <w:rsid w:val="001D6AB1"/>
    <w:rsid w:val="001E50FC"/>
    <w:rsid w:val="00202A2F"/>
    <w:rsid w:val="00247C3D"/>
    <w:rsid w:val="002530F2"/>
    <w:rsid w:val="00262FC7"/>
    <w:rsid w:val="0026467C"/>
    <w:rsid w:val="00283EFC"/>
    <w:rsid w:val="0029030D"/>
    <w:rsid w:val="00290E09"/>
    <w:rsid w:val="003016F8"/>
    <w:rsid w:val="00311627"/>
    <w:rsid w:val="003201DE"/>
    <w:rsid w:val="003218D3"/>
    <w:rsid w:val="003273B4"/>
    <w:rsid w:val="003324FA"/>
    <w:rsid w:val="00336F7E"/>
    <w:rsid w:val="00337A4A"/>
    <w:rsid w:val="00350177"/>
    <w:rsid w:val="003670BA"/>
    <w:rsid w:val="00374644"/>
    <w:rsid w:val="003B2F88"/>
    <w:rsid w:val="003B3E4B"/>
    <w:rsid w:val="003C141A"/>
    <w:rsid w:val="003C760D"/>
    <w:rsid w:val="003D0462"/>
    <w:rsid w:val="003E2086"/>
    <w:rsid w:val="003F320F"/>
    <w:rsid w:val="00400926"/>
    <w:rsid w:val="00412891"/>
    <w:rsid w:val="004253D5"/>
    <w:rsid w:val="004315A5"/>
    <w:rsid w:val="00435157"/>
    <w:rsid w:val="00460540"/>
    <w:rsid w:val="00482337"/>
    <w:rsid w:val="00483005"/>
    <w:rsid w:val="00490D22"/>
    <w:rsid w:val="00491B9C"/>
    <w:rsid w:val="004A33A0"/>
    <w:rsid w:val="004A57A0"/>
    <w:rsid w:val="004C2114"/>
    <w:rsid w:val="004D30C0"/>
    <w:rsid w:val="004F0C70"/>
    <w:rsid w:val="00501460"/>
    <w:rsid w:val="005062ED"/>
    <w:rsid w:val="005223B4"/>
    <w:rsid w:val="00531536"/>
    <w:rsid w:val="00537CFC"/>
    <w:rsid w:val="005417BA"/>
    <w:rsid w:val="0054649E"/>
    <w:rsid w:val="005503A1"/>
    <w:rsid w:val="00552771"/>
    <w:rsid w:val="00560BD6"/>
    <w:rsid w:val="00572FAB"/>
    <w:rsid w:val="00576287"/>
    <w:rsid w:val="00594DFD"/>
    <w:rsid w:val="00595F8A"/>
    <w:rsid w:val="005A48EA"/>
    <w:rsid w:val="005C3F09"/>
    <w:rsid w:val="005C5534"/>
    <w:rsid w:val="005D2712"/>
    <w:rsid w:val="005D7667"/>
    <w:rsid w:val="005E14A9"/>
    <w:rsid w:val="005E75B7"/>
    <w:rsid w:val="006005FA"/>
    <w:rsid w:val="0061004D"/>
    <w:rsid w:val="00623FFD"/>
    <w:rsid w:val="006243A9"/>
    <w:rsid w:val="00634162"/>
    <w:rsid w:val="00645E05"/>
    <w:rsid w:val="0066710A"/>
    <w:rsid w:val="00685172"/>
    <w:rsid w:val="006A4542"/>
    <w:rsid w:val="006B5094"/>
    <w:rsid w:val="006B5956"/>
    <w:rsid w:val="006C231D"/>
    <w:rsid w:val="006C7BE3"/>
    <w:rsid w:val="006D60CF"/>
    <w:rsid w:val="006D7A54"/>
    <w:rsid w:val="006F1EAB"/>
    <w:rsid w:val="007038D0"/>
    <w:rsid w:val="007052CA"/>
    <w:rsid w:val="0070557C"/>
    <w:rsid w:val="00705C7D"/>
    <w:rsid w:val="00715334"/>
    <w:rsid w:val="00727AD8"/>
    <w:rsid w:val="00736435"/>
    <w:rsid w:val="00742E96"/>
    <w:rsid w:val="00744D67"/>
    <w:rsid w:val="007474D4"/>
    <w:rsid w:val="0075483C"/>
    <w:rsid w:val="00757F65"/>
    <w:rsid w:val="00764715"/>
    <w:rsid w:val="00772279"/>
    <w:rsid w:val="007732C6"/>
    <w:rsid w:val="00773771"/>
    <w:rsid w:val="007A4F4A"/>
    <w:rsid w:val="007B01BB"/>
    <w:rsid w:val="007B2DE2"/>
    <w:rsid w:val="007B42C3"/>
    <w:rsid w:val="007B6819"/>
    <w:rsid w:val="007C0EB2"/>
    <w:rsid w:val="007C63FC"/>
    <w:rsid w:val="007D0152"/>
    <w:rsid w:val="007D7EED"/>
    <w:rsid w:val="00806687"/>
    <w:rsid w:val="008275DA"/>
    <w:rsid w:val="00830AAD"/>
    <w:rsid w:val="00837466"/>
    <w:rsid w:val="00841DE1"/>
    <w:rsid w:val="00847150"/>
    <w:rsid w:val="0085481C"/>
    <w:rsid w:val="00861DDE"/>
    <w:rsid w:val="00871935"/>
    <w:rsid w:val="0088714A"/>
    <w:rsid w:val="0089703C"/>
    <w:rsid w:val="008B209C"/>
    <w:rsid w:val="008B56E7"/>
    <w:rsid w:val="008C6ED0"/>
    <w:rsid w:val="008D6807"/>
    <w:rsid w:val="008E013C"/>
    <w:rsid w:val="008E2F36"/>
    <w:rsid w:val="008E7A79"/>
    <w:rsid w:val="008F1F13"/>
    <w:rsid w:val="008F3994"/>
    <w:rsid w:val="00900697"/>
    <w:rsid w:val="0090799E"/>
    <w:rsid w:val="0091323F"/>
    <w:rsid w:val="009265A6"/>
    <w:rsid w:val="00927933"/>
    <w:rsid w:val="0093266F"/>
    <w:rsid w:val="00965112"/>
    <w:rsid w:val="00983444"/>
    <w:rsid w:val="009976E9"/>
    <w:rsid w:val="009B2F58"/>
    <w:rsid w:val="009B4135"/>
    <w:rsid w:val="009B6DB0"/>
    <w:rsid w:val="009D066B"/>
    <w:rsid w:val="009D7C25"/>
    <w:rsid w:val="00A11682"/>
    <w:rsid w:val="00A2690F"/>
    <w:rsid w:val="00A33775"/>
    <w:rsid w:val="00A357DC"/>
    <w:rsid w:val="00A42883"/>
    <w:rsid w:val="00A45314"/>
    <w:rsid w:val="00A657C7"/>
    <w:rsid w:val="00A77EC2"/>
    <w:rsid w:val="00A83EAB"/>
    <w:rsid w:val="00AA0AB7"/>
    <w:rsid w:val="00AB37BF"/>
    <w:rsid w:val="00AC3B37"/>
    <w:rsid w:val="00AC4941"/>
    <w:rsid w:val="00AC7103"/>
    <w:rsid w:val="00AD4C26"/>
    <w:rsid w:val="00AD68DA"/>
    <w:rsid w:val="00AF1EED"/>
    <w:rsid w:val="00B04707"/>
    <w:rsid w:val="00B25F02"/>
    <w:rsid w:val="00B30E49"/>
    <w:rsid w:val="00B47CBA"/>
    <w:rsid w:val="00B57F01"/>
    <w:rsid w:val="00B60A2C"/>
    <w:rsid w:val="00B70513"/>
    <w:rsid w:val="00B905BF"/>
    <w:rsid w:val="00B91F10"/>
    <w:rsid w:val="00BC680A"/>
    <w:rsid w:val="00BC755C"/>
    <w:rsid w:val="00BD6E5F"/>
    <w:rsid w:val="00BF3184"/>
    <w:rsid w:val="00C13769"/>
    <w:rsid w:val="00C266F0"/>
    <w:rsid w:val="00C40E8F"/>
    <w:rsid w:val="00C423D7"/>
    <w:rsid w:val="00C4619A"/>
    <w:rsid w:val="00C744C5"/>
    <w:rsid w:val="00C81C32"/>
    <w:rsid w:val="00C84494"/>
    <w:rsid w:val="00CC3EF5"/>
    <w:rsid w:val="00CE4D27"/>
    <w:rsid w:val="00D03305"/>
    <w:rsid w:val="00D13BB7"/>
    <w:rsid w:val="00D27D5A"/>
    <w:rsid w:val="00D30574"/>
    <w:rsid w:val="00D30659"/>
    <w:rsid w:val="00D37F21"/>
    <w:rsid w:val="00D44E65"/>
    <w:rsid w:val="00D60AF7"/>
    <w:rsid w:val="00D932A9"/>
    <w:rsid w:val="00D9486F"/>
    <w:rsid w:val="00D94CF5"/>
    <w:rsid w:val="00DB02E9"/>
    <w:rsid w:val="00DB2548"/>
    <w:rsid w:val="00DB583D"/>
    <w:rsid w:val="00DC131D"/>
    <w:rsid w:val="00DD0CE4"/>
    <w:rsid w:val="00DE120C"/>
    <w:rsid w:val="00DE437A"/>
    <w:rsid w:val="00DE4585"/>
    <w:rsid w:val="00DE4672"/>
    <w:rsid w:val="00DE4ABA"/>
    <w:rsid w:val="00DE4EB4"/>
    <w:rsid w:val="00DE6EDC"/>
    <w:rsid w:val="00DF62FC"/>
    <w:rsid w:val="00E008E2"/>
    <w:rsid w:val="00E10395"/>
    <w:rsid w:val="00E12926"/>
    <w:rsid w:val="00E26CA6"/>
    <w:rsid w:val="00E56808"/>
    <w:rsid w:val="00E62C5F"/>
    <w:rsid w:val="00E94BDF"/>
    <w:rsid w:val="00E9523C"/>
    <w:rsid w:val="00E95A33"/>
    <w:rsid w:val="00E97580"/>
    <w:rsid w:val="00EA5EAE"/>
    <w:rsid w:val="00EA7E39"/>
    <w:rsid w:val="00EC01AB"/>
    <w:rsid w:val="00ED132E"/>
    <w:rsid w:val="00EF5259"/>
    <w:rsid w:val="00F01649"/>
    <w:rsid w:val="00F04128"/>
    <w:rsid w:val="00F17F5A"/>
    <w:rsid w:val="00F23121"/>
    <w:rsid w:val="00F60B28"/>
    <w:rsid w:val="00F73103"/>
    <w:rsid w:val="00FA22D2"/>
    <w:rsid w:val="00FA60B7"/>
    <w:rsid w:val="00FA64C9"/>
    <w:rsid w:val="00FB15A8"/>
    <w:rsid w:val="00FB7B05"/>
    <w:rsid w:val="00FD033E"/>
    <w:rsid w:val="00FD38E6"/>
    <w:rsid w:val="45CE6E1B"/>
    <w:rsid w:val="602CE0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BF62D"/>
  <w15:docId w15:val="{6C15FDCE-2223-4AF3-AF39-2BAB5A0A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757F65"/>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757F65"/>
    <w:pPr>
      <w:keepNext/>
      <w:keepLines/>
      <w:numPr>
        <w:numId w:val="17"/>
      </w:numPr>
      <w:spacing w:before="454" w:after="113"/>
      <w:outlineLvl w:val="0"/>
    </w:pPr>
    <w:rPr>
      <w:rFonts w:ascii="Gilroy ExtraBold" w:eastAsiaTheme="majorEastAsia" w:hAnsi="Gilroy ExtraBold"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bulletsdriehoek">
    <w:name w:val="_lijst bullets driehoek"/>
    <w:basedOn w:val="Standaard"/>
    <w:uiPriority w:val="1"/>
    <w:qFormat/>
    <w:rsid w:val="00757F65"/>
    <w:pPr>
      <w:spacing w:before="57"/>
      <w:ind w:left="360" w:hanging="360"/>
    </w:pPr>
  </w:style>
  <w:style w:type="paragraph" w:customStyle="1" w:styleId="lijstbulletskroonniv2">
    <w:name w:val="_lijst bullets kroon niv 2"/>
    <w:basedOn w:val="lijstbulletsdriehoek"/>
    <w:uiPriority w:val="1"/>
    <w:qFormat/>
    <w:rsid w:val="00764715"/>
    <w:pPr>
      <w:numPr>
        <w:numId w:val="20"/>
      </w:numPr>
    </w:pPr>
  </w:style>
  <w:style w:type="paragraph" w:customStyle="1" w:styleId="lijstopsomming3">
    <w:name w:val="_lijst opsomming 3"/>
    <w:basedOn w:val="lijstbulletsdriehoek"/>
    <w:uiPriority w:val="1"/>
    <w:qFormat/>
    <w:rsid w:val="00764715"/>
    <w:pPr>
      <w:numPr>
        <w:ilvl w:val="2"/>
      </w:numPr>
      <w:ind w:left="360" w:hanging="360"/>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757F65"/>
    <w:rPr>
      <w:rFonts w:ascii="Gilroy ExtraBold" w:eastAsiaTheme="majorEastAsia" w:hAnsi="Gilroy ExtraBold"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D30574"/>
    <w:pPr>
      <w:numPr>
        <w:numId w:val="6"/>
      </w:numPr>
      <w:pBdr>
        <w:top w:val="dotted" w:sz="6" w:space="14" w:color="auto"/>
        <w:left w:val="dotted" w:sz="6" w:space="14" w:color="auto"/>
        <w:bottom w:val="dotted" w:sz="6" w:space="14" w:color="auto"/>
        <w:right w:val="dotted" w:sz="6" w:space="14" w:color="auto"/>
      </w:pBdr>
      <w:spacing w:after="60"/>
      <w:ind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57F65"/>
    <w:pPr>
      <w:spacing w:before="40"/>
    </w:pPr>
    <w:rPr>
      <w:b/>
      <w:caps/>
      <w:sz w:val="26"/>
    </w:rPr>
  </w:style>
  <w:style w:type="paragraph" w:styleId="Titel">
    <w:name w:val="Title"/>
    <w:aliases w:val="_documenttitel,__documenttitel"/>
    <w:basedOn w:val="Standaard"/>
    <w:next w:val="Standaard"/>
    <w:link w:val="TitelChar"/>
    <w:uiPriority w:val="10"/>
    <w:qFormat/>
    <w:rsid w:val="00757F65"/>
    <w:pPr>
      <w:spacing w:before="60" w:after="40"/>
    </w:pPr>
    <w:rPr>
      <w:rFonts w:ascii="Gilroy ExtraBold" w:hAnsi="Gilroy ExtraBold"/>
      <w:b/>
      <w:sz w:val="36"/>
    </w:rPr>
  </w:style>
  <w:style w:type="character" w:customStyle="1" w:styleId="TitelChar">
    <w:name w:val="Titel Char"/>
    <w:aliases w:val="_documenttitel Char,__documenttitel Char"/>
    <w:basedOn w:val="Standaardalinea-lettertype"/>
    <w:link w:val="Titel"/>
    <w:uiPriority w:val="10"/>
    <w:rsid w:val="00757F65"/>
    <w:rPr>
      <w:rFonts w:ascii="Gilroy ExtraBold" w:hAnsi="Gilroy ExtraBold"/>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57F6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aliases w:val="__Hyperlink"/>
    <w:basedOn w:val="Standaardalinea-lettertype"/>
    <w:uiPriority w:val="99"/>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9B6DB0"/>
    <w:pPr>
      <w:ind w:left="720"/>
      <w:contextualSpacing/>
    </w:pPr>
  </w:style>
  <w:style w:type="paragraph" w:customStyle="1" w:styleId="lijstbulletskroon">
    <w:name w:val="_lijst bullets kroon"/>
    <w:basedOn w:val="lijstbulletsdriehoek"/>
    <w:qFormat/>
    <w:rsid w:val="00D30574"/>
    <w:pPr>
      <w:numPr>
        <w:numId w:val="21"/>
      </w:numPr>
      <w:ind w:left="357" w:hanging="357"/>
    </w:pPr>
  </w:style>
  <w:style w:type="paragraph" w:customStyle="1" w:styleId="lijstbulletsschild">
    <w:name w:val="_lijst bullets schild"/>
    <w:basedOn w:val="lijstbulletskroon"/>
    <w:next w:val="lijstbulletskroon"/>
    <w:qFormat/>
    <w:rsid w:val="00D30574"/>
    <w:pPr>
      <w:numPr>
        <w:numId w:val="22"/>
      </w:numPr>
      <w:ind w:left="357" w:hanging="357"/>
    </w:pPr>
  </w:style>
  <w:style w:type="paragraph" w:customStyle="1" w:styleId="lijstbulletsdriehoekniv2">
    <w:name w:val="_lijst bullets driehoek niv 2"/>
    <w:basedOn w:val="lijstbulletskroonniv2"/>
    <w:qFormat/>
    <w:rsid w:val="000212C7"/>
    <w:pPr>
      <w:numPr>
        <w:numId w:val="23"/>
      </w:numPr>
    </w:pPr>
  </w:style>
  <w:style w:type="paragraph" w:customStyle="1" w:styleId="lijstbulletsschildniv2">
    <w:name w:val="_lijst bullets schild niv 2"/>
    <w:basedOn w:val="lijstbulletskroonniv2"/>
    <w:qFormat/>
    <w:rsid w:val="000212C7"/>
    <w:pPr>
      <w:numPr>
        <w:numId w:val="24"/>
      </w:numPr>
    </w:pPr>
  </w:style>
  <w:style w:type="character" w:styleId="Verwijzingopmerking">
    <w:name w:val="annotation reference"/>
    <w:basedOn w:val="Standaardalinea-lettertype"/>
    <w:uiPriority w:val="99"/>
    <w:semiHidden/>
    <w:unhideWhenUsed/>
    <w:rsid w:val="008D6807"/>
    <w:rPr>
      <w:sz w:val="16"/>
      <w:szCs w:val="16"/>
    </w:rPr>
  </w:style>
  <w:style w:type="paragraph" w:styleId="Tekstopmerking">
    <w:name w:val="annotation text"/>
    <w:basedOn w:val="Standaard"/>
    <w:link w:val="TekstopmerkingChar"/>
    <w:uiPriority w:val="99"/>
    <w:unhideWhenUsed/>
    <w:rsid w:val="008D6807"/>
    <w:pPr>
      <w:spacing w:line="240" w:lineRule="auto"/>
    </w:pPr>
    <w:rPr>
      <w:sz w:val="20"/>
      <w:szCs w:val="20"/>
    </w:rPr>
  </w:style>
  <w:style w:type="character" w:customStyle="1" w:styleId="TekstopmerkingChar">
    <w:name w:val="Tekst opmerking Char"/>
    <w:basedOn w:val="Standaardalinea-lettertype"/>
    <w:link w:val="Tekstopmerking"/>
    <w:uiPriority w:val="99"/>
    <w:rsid w:val="008D6807"/>
    <w:rPr>
      <w:rFonts w:ascii="Trebuchet MS" w:hAnsi="Trebuchet MS"/>
    </w:rPr>
  </w:style>
  <w:style w:type="paragraph" w:styleId="Normaalweb">
    <w:name w:val="Normal (Web)"/>
    <w:basedOn w:val="Standaard"/>
    <w:uiPriority w:val="99"/>
    <w:semiHidden/>
    <w:unhideWhenUsed/>
    <w:rsid w:val="00E26CA6"/>
    <w:pPr>
      <w:spacing w:before="100" w:beforeAutospacing="1" w:after="100" w:afterAutospacing="1" w:line="240" w:lineRule="auto"/>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7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F36E782404160AC890E8A91BD3D4B"/>
        <w:category>
          <w:name w:val="Algemeen"/>
          <w:gallery w:val="placeholder"/>
        </w:category>
        <w:types>
          <w:type w:val="bbPlcHdr"/>
        </w:types>
        <w:behaviors>
          <w:behavior w:val="content"/>
        </w:behaviors>
        <w:guid w:val="{636FE4A1-26D6-4E67-8AE1-9F7C3A72EDC2}"/>
      </w:docPartPr>
      <w:docPartBody>
        <w:p w:rsidR="00727AD8" w:rsidRDefault="00727AD8">
          <w:pPr>
            <w:pStyle w:val="137F36E782404160AC890E8A91BD3D4B"/>
          </w:pPr>
          <w:r>
            <w:rPr>
              <w:rStyle w:val="Tekstvantijdelijkeaanduiding"/>
            </w:rPr>
            <w:t>nota</w:t>
          </w:r>
        </w:p>
      </w:docPartBody>
    </w:docPart>
    <w:docPart>
      <w:docPartPr>
        <w:name w:val="D41A5A8C079A4E4E957C832234CE7ED5"/>
        <w:category>
          <w:name w:val="Algemeen"/>
          <w:gallery w:val="placeholder"/>
        </w:category>
        <w:types>
          <w:type w:val="bbPlcHdr"/>
        </w:types>
        <w:behaviors>
          <w:behavior w:val="content"/>
        </w:behaviors>
        <w:guid w:val="{A42051A3-5619-41A3-A54E-7BA0168183EB}"/>
      </w:docPartPr>
      <w:docPartBody>
        <w:p w:rsidR="00727AD8" w:rsidRDefault="00727AD8">
          <w:pPr>
            <w:pStyle w:val="D41A5A8C079A4E4E957C832234CE7ED5"/>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62FBB13576824B5CAD1F8DF44770F08C"/>
        <w:category>
          <w:name w:val="Algemeen"/>
          <w:gallery w:val="placeholder"/>
        </w:category>
        <w:types>
          <w:type w:val="bbPlcHdr"/>
        </w:types>
        <w:behaviors>
          <w:behavior w:val="content"/>
        </w:behaviors>
        <w:guid w:val="{775FB5FC-D7A8-4462-8DB5-B486C3D97D5F}"/>
      </w:docPartPr>
      <w:docPartBody>
        <w:p w:rsidR="00727AD8" w:rsidRDefault="00727AD8">
          <w:pPr>
            <w:pStyle w:val="62FBB13576824B5CAD1F8DF44770F08C"/>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D8"/>
    <w:rsid w:val="002D5A1F"/>
    <w:rsid w:val="00727AD8"/>
    <w:rsid w:val="00791B8B"/>
    <w:rsid w:val="00BC28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137F36E782404160AC890E8A91BD3D4B">
    <w:name w:val="137F36E782404160AC890E8A91BD3D4B"/>
  </w:style>
  <w:style w:type="paragraph" w:customStyle="1" w:styleId="D41A5A8C079A4E4E957C832234CE7ED5">
    <w:name w:val="D41A5A8C079A4E4E957C832234CE7ED5"/>
  </w:style>
  <w:style w:type="paragraph" w:customStyle="1" w:styleId="62FBB13576824B5CAD1F8DF44770F08C">
    <w:name w:val="62FBB13576824B5CAD1F8DF44770F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root>
  <titel>Brief 5: Brief voor andere ouders aanbod bij testresultaat</titel>
  <datum>2021-06-22T00:00:00</datum>
</root>
</file>

<file path=customXml/item5.xml><?xml version="1.0" encoding="utf-8"?>
<ct:contentTypeSchema xmlns:ct="http://schemas.microsoft.com/office/2006/metadata/contentType" xmlns:ma="http://schemas.microsoft.com/office/2006/metadata/properties/metaAttributes" ct:_="" ma:_="" ma:contentTypeName="Document" ma:contentTypeID="0x010100BE72A6B0EF59B7458E0F98EB3DE92452" ma:contentTypeVersion="12" ma:contentTypeDescription="Een nieuw document maken." ma:contentTypeScope="" ma:versionID="9607894aee0659a12bf5c634ea36c091">
  <xsd:schema xmlns:xsd="http://www.w3.org/2001/XMLSchema" xmlns:xs="http://www.w3.org/2001/XMLSchema" xmlns:p="http://schemas.microsoft.com/office/2006/metadata/properties" xmlns:ns2="8aeb8bd6-ac57-4303-98e4-ffad45a45d0a" xmlns:ns3="db9d0bd6-53a2-46d9-b879-2bd097b30238" targetNamespace="http://schemas.microsoft.com/office/2006/metadata/properties" ma:root="true" ma:fieldsID="3254d8e53d3d715f4ecae2dfccf05c99" ns2:_="" ns3:_="">
    <xsd:import namespace="8aeb8bd6-ac57-4303-98e4-ffad45a45d0a"/>
    <xsd:import namespace="db9d0bd6-53a2-46d9-b879-2bd097b302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b8bd6-ac57-4303-98e4-ffad45a45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d0bd6-53a2-46d9-b879-2bd097b3023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7693C-4500-4A47-BD93-4AE0D794ABBA}">
  <ds:schemaRefs>
    <ds:schemaRef ds:uri="http://schemas.microsoft.com/sharepoint/v3/contenttype/forms"/>
  </ds:schemaRefs>
</ds:datastoreItem>
</file>

<file path=customXml/itemProps2.xml><?xml version="1.0" encoding="utf-8"?>
<ds:datastoreItem xmlns:ds="http://schemas.openxmlformats.org/officeDocument/2006/customXml" ds:itemID="{24618048-C420-4F58-9EE3-82959DAA890A}">
  <ds:schemaRefs>
    <ds:schemaRef ds:uri="http://schemas.openxmlformats.org/officeDocument/2006/bibliography"/>
  </ds:schemaRefs>
</ds:datastoreItem>
</file>

<file path=customXml/itemProps3.xml><?xml version="1.0" encoding="utf-8"?>
<ds:datastoreItem xmlns:ds="http://schemas.openxmlformats.org/officeDocument/2006/customXml" ds:itemID="{A41BE563-6DA5-4210-8D04-3C095E15F0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1B0BD9-A7F3-4B5F-AAF5-B95B599EA456}">
  <ds:schemaRefs/>
</ds:datastoreItem>
</file>

<file path=customXml/itemProps5.xml><?xml version="1.0" encoding="utf-8"?>
<ds:datastoreItem xmlns:ds="http://schemas.openxmlformats.org/officeDocument/2006/customXml" ds:itemID="{604C306A-68F2-4A76-94B7-4C994D3B2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b8bd6-ac57-4303-98e4-ffad45a45d0a"/>
    <ds:schemaRef ds:uri="db9d0bd6-53a2-46d9-b879-2bd097b30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1832</Characters>
  <Application>Microsoft Office Word</Application>
  <DocSecurity>0</DocSecurity>
  <Lines>15</Lines>
  <Paragraphs>4</Paragraphs>
  <ScaleCrop>false</ScaleCrop>
  <Company>De Ambrassade</Company>
  <LinksUpToDate>false</LinksUpToDate>
  <CharactersWithSpaces>2161</CharactersWithSpaces>
  <SharedDoc>false</SharedDoc>
  <HLinks>
    <vt:vector size="6" baseType="variant">
      <vt:variant>
        <vt:i4>4259911</vt:i4>
      </vt:variant>
      <vt:variant>
        <vt:i4>0</vt:i4>
      </vt:variant>
      <vt:variant>
        <vt:i4>0</vt:i4>
      </vt:variant>
      <vt:variant>
        <vt:i4>5</vt:i4>
      </vt:variant>
      <vt:variant>
        <vt:lpwstr>https://covid-19.sciensano.be/nl/covid-19-procedures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Dorien Verhavert</dc:creator>
  <cp:keywords/>
  <dc:description/>
  <cp:lastModifiedBy>Liesbeth Maene</cp:lastModifiedBy>
  <cp:revision>4</cp:revision>
  <cp:lastPrinted>2018-05-28T21:57:00Z</cp:lastPrinted>
  <dcterms:created xsi:type="dcterms:W3CDTF">2021-06-22T06:23:00Z</dcterms:created>
  <dcterms:modified xsi:type="dcterms:W3CDTF">2021-06-23T13:42:00Z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0x010100BE72A6B0EF59B7458E0F98EB3DE92452</vt:lpwstr>
  </property>
</Properties>
</file>