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F6B" w14:textId="77777777" w:rsidR="000A487B" w:rsidRPr="00772279" w:rsidRDefault="000A487B" w:rsidP="000A487B">
      <w:pPr>
        <w:pStyle w:val="documenttype"/>
        <w:rPr>
          <w:color w:val="000000" w:themeColor="text1"/>
        </w:rPr>
        <w:sectPr w:rsidR="000A487B" w:rsidRPr="00772279"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Pr="00772279" w:rsidRDefault="00A87AF8" w:rsidP="000645F7">
      <w:pPr>
        <w:pStyle w:val="documenttype"/>
        <w:rPr>
          <w:color w:val="000000" w:themeColor="text1"/>
        </w:rPr>
      </w:pPr>
      <w:sdt>
        <w:sdtPr>
          <w:rPr>
            <w:color w:val="000000" w:themeColor="text1"/>
          </w:rPr>
          <w:alias w:val="documenttype"/>
          <w:tag w:val="documenttype"/>
          <w:id w:val="441200184"/>
          <w:lock w:val="sdtLocked"/>
          <w:placeholder>
            <w:docPart w:val="137F36E782404160AC890E8A91BD3D4B"/>
          </w:placeholder>
          <w:showingPlcHdr/>
        </w:sdtPr>
        <w:sdtEndPr/>
        <w:sdtContent>
          <w:r w:rsidR="00F17F5A" w:rsidRPr="00772279">
            <w:rPr>
              <w:rStyle w:val="Tekstvantijdelijkeaanduiding"/>
              <w:color w:val="000000" w:themeColor="text1"/>
            </w:rPr>
            <w:t>nota</w:t>
          </w:r>
        </w:sdtContent>
      </w:sdt>
    </w:p>
    <w:p w14:paraId="3211619F" w14:textId="36A9CEE6" w:rsidR="008275DA" w:rsidRPr="00772279" w:rsidRDefault="00A87AF8" w:rsidP="006A4542">
      <w:pPr>
        <w:pStyle w:val="Titel"/>
        <w:rPr>
          <w:color w:val="000000" w:themeColor="text1"/>
        </w:rPr>
      </w:pPr>
      <w:sdt>
        <w:sdtPr>
          <w:rPr>
            <w:rStyle w:val="Kop1Char"/>
          </w:rPr>
          <w:alias w:val="titel_document"/>
          <w:tag w:val="titel_document"/>
          <w:id w:val="964857934"/>
          <w:lock w:val="sdtLocked"/>
          <w:placeholder>
            <w:docPart w:val="D41A5A8C079A4E4E957C832234CE7ED5"/>
          </w:placeholder>
          <w:dataBinding w:xpath="/root[1]/titel[1]" w:storeItemID="{CA1B0BD9-A7F3-4B5F-AAF5-B95B599EA456}"/>
          <w:text/>
        </w:sdtPr>
        <w:sdtEndPr>
          <w:rPr>
            <w:rStyle w:val="Kop1Char"/>
          </w:rPr>
        </w:sdtEndPr>
        <w:sdtContent>
          <w:r w:rsidR="00847150" w:rsidRPr="00772279">
            <w:rPr>
              <w:rStyle w:val="Kop1Char"/>
            </w:rPr>
            <w:t xml:space="preserve">Brief </w:t>
          </w:r>
          <w:r w:rsidR="00A04A2D">
            <w:rPr>
              <w:rStyle w:val="Kop1Char"/>
            </w:rPr>
            <w:t>1</w:t>
          </w:r>
          <w:r>
            <w:rPr>
              <w:rStyle w:val="Kop1Char"/>
            </w:rPr>
            <w:t>1</w:t>
          </w:r>
          <w:r w:rsidR="00847150" w:rsidRPr="00772279">
            <w:rPr>
              <w:rStyle w:val="Kop1Char"/>
            </w:rPr>
            <w:t xml:space="preserve">: </w:t>
          </w:r>
          <w:r w:rsidR="00A40B57">
            <w:rPr>
              <w:rStyle w:val="Kop1Char"/>
            </w:rPr>
            <w:t>Nazorg</w:t>
          </w:r>
          <w:r w:rsidR="006B5094" w:rsidRPr="00772279">
            <w:rPr>
              <w:rStyle w:val="Kop1Char"/>
            </w:rPr>
            <w:t xml:space="preserve"> </w:t>
          </w:r>
        </w:sdtContent>
      </w:sdt>
    </w:p>
    <w:p w14:paraId="523B0F11" w14:textId="6062FECE" w:rsidR="00A40B57" w:rsidRPr="00A40B57" w:rsidRDefault="008275DA" w:rsidP="00A40B57">
      <w:pPr>
        <w:pStyle w:val="datumnota"/>
        <w:rPr>
          <w:color w:val="000000" w:themeColor="text1"/>
        </w:rPr>
      </w:pPr>
      <w:r w:rsidRPr="00772279">
        <w:rPr>
          <w:b/>
          <w:color w:val="000000" w:themeColor="text1"/>
        </w:rPr>
        <w:t>Datum:</w:t>
      </w:r>
      <w:r w:rsidRPr="00772279">
        <w:rPr>
          <w:color w:val="000000" w:themeColor="text1"/>
        </w:rPr>
        <w:t xml:space="preserve"> </w:t>
      </w:r>
      <w:sdt>
        <w:sdtPr>
          <w:rPr>
            <w:color w:val="000000" w:themeColor="text1"/>
          </w:rPr>
          <w:alias w:val="publicatiedatum"/>
          <w:tag w:val="publicatiedatum"/>
          <w:id w:val="212547194"/>
          <w:lock w:val="sdtLocked"/>
          <w:placeholder>
            <w:docPart w:val="62FBB13576824B5CAD1F8DF44770F08C"/>
          </w:placeholder>
          <w:dataBinding w:xpath="/root[1]/datum[1]" w:storeItemID="{CA1B0BD9-A7F3-4B5F-AAF5-B95B599EA456}"/>
          <w:date w:fullDate="2021-06-22T00:00:00Z">
            <w:dateFormat w:val="d MMMM yyyy"/>
            <w:lid w:val="nl-BE"/>
            <w:storeMappedDataAs w:val="dateTime"/>
            <w:calendar w:val="gregorian"/>
          </w:date>
        </w:sdtPr>
        <w:sdtEndPr/>
        <w:sdtContent>
          <w:r w:rsidR="00772279" w:rsidRPr="00772279">
            <w:rPr>
              <w:color w:val="000000" w:themeColor="text1"/>
            </w:rPr>
            <w:t>22 juni 2021</w:t>
          </w:r>
        </w:sdtContent>
      </w:sdt>
    </w:p>
    <w:p w14:paraId="3EBDCDA0" w14:textId="77777777" w:rsidR="00A40B57" w:rsidRPr="00A40B57" w:rsidRDefault="00A40B57" w:rsidP="00A40B57">
      <w:r w:rsidRPr="00A40B57">
        <w:t>Beste ouder,</w:t>
      </w:r>
    </w:p>
    <w:p w14:paraId="128653C9" w14:textId="77777777" w:rsidR="00A40B57" w:rsidRPr="00A40B57" w:rsidRDefault="00A40B57" w:rsidP="00A40B57">
      <w:pPr>
        <w:jc w:val="center"/>
      </w:pPr>
    </w:p>
    <w:p w14:paraId="464905A2" w14:textId="77777777" w:rsidR="00A40B57" w:rsidRPr="00A40B57" w:rsidRDefault="00A40B57" w:rsidP="00A40B57">
      <w:r w:rsidRPr="00A40B57">
        <w:t>Ons/onze kamp/vakantie/meerdaagse activiteit … is goed verlopen en daar zijn we heel blij om.</w:t>
      </w:r>
    </w:p>
    <w:p w14:paraId="7A69F9DB" w14:textId="77777777" w:rsidR="00A40B57" w:rsidRPr="00A40B57" w:rsidRDefault="00A40B57" w:rsidP="00A40B57"/>
    <w:p w14:paraId="4EA336E0" w14:textId="77777777" w:rsidR="00A40B57" w:rsidRPr="00A40B57" w:rsidRDefault="00A40B57" w:rsidP="00A40B57">
      <w:pPr>
        <w:jc w:val="both"/>
      </w:pPr>
      <w:r w:rsidRPr="00A40B57">
        <w:t>Mogen we u vragen om de komende dagen, zoals steeds, aandachtig te blijven voor eventuele Covid-19 symptomen die uw kind zou kunnen ontwikkelen (koorts, hoest, ademhalingsmoeilijkheden, verkoudheid, keel-, hoofd-, spierpijn, pijn in de borststreek, verlies van geur of smaak, diarree zonder duidelijke oorzaak) of een verergering van chronische ademhalingsproblemen (astma, chronische hoest, allergie). Gelieve in dat geval uw huisarts te raadplegen.  Deze zal bepalen of een Covid-19 test aangewezen is en welke de aangewezen maatregelen zijn.</w:t>
      </w:r>
    </w:p>
    <w:p w14:paraId="667D1400" w14:textId="77777777" w:rsidR="00A40B57" w:rsidRPr="00A40B57" w:rsidRDefault="00A40B57" w:rsidP="00A40B57">
      <w:r w:rsidRPr="00A40B57">
        <w:t>Indien de arts een Covid-19-besmetting vaststelt binnen de 2 dagen na het einde / het verlaten van onze activiteit of uw kind ergens een positieve test aflegt, gelieve dan onderstaande contactpersoon, de corona-coördinator zo snel mogelijk te contacteren. Zo kunnen wij, indien nodig bij een positieve besmetting, de andere deelnemers van de activiteiten inlichten en het nodige ondernemen. De identiteit van uw kind zal door ons niet kenbaar gemaakt worden aan de andere ouders, we werken hiervoor privacygevoelig samen met de contactopvolging. Indien er een positief geval bevestigd zou worden, neemt de contactopvolging contact op na een inschatting van de contacten op onze activiteit. Wij maken deze inschatting in dat geval niet zelf.</w:t>
      </w:r>
    </w:p>
    <w:p w14:paraId="67754207" w14:textId="77777777" w:rsidR="00A40B57" w:rsidRPr="00A40B57" w:rsidRDefault="00A40B57" w:rsidP="00A40B57">
      <w:pPr>
        <w:rPr>
          <w:b/>
          <w:bCs/>
        </w:rPr>
      </w:pPr>
      <w:r w:rsidRPr="00A40B57">
        <w:rPr>
          <w:b/>
          <w:bCs/>
        </w:rPr>
        <w:t>Gegevens voor de contactopvolging</w:t>
      </w:r>
    </w:p>
    <w:p w14:paraId="1872F451" w14:textId="77777777" w:rsidR="00A40B57" w:rsidRPr="00A40B57" w:rsidRDefault="00A40B57" w:rsidP="00A40B57">
      <w:r w:rsidRPr="00A40B57">
        <w:t>Organisatie:</w:t>
      </w:r>
    </w:p>
    <w:p w14:paraId="0D137EE0" w14:textId="77777777" w:rsidR="00A40B57" w:rsidRPr="00A40B57" w:rsidRDefault="00A40B57" w:rsidP="00A40B57">
      <w:r w:rsidRPr="00A40B57">
        <w:t xml:space="preserve">Naam activiteit: </w:t>
      </w:r>
    </w:p>
    <w:p w14:paraId="3FF71ABC" w14:textId="77777777" w:rsidR="00A40B57" w:rsidRPr="00A40B57" w:rsidRDefault="00A40B57" w:rsidP="00A40B57">
      <w:r w:rsidRPr="00A40B57">
        <w:t>Locatie:</w:t>
      </w:r>
      <w:r w:rsidRPr="00A40B57">
        <w:tab/>
      </w:r>
    </w:p>
    <w:p w14:paraId="05C98374" w14:textId="77777777" w:rsidR="00A40B57" w:rsidRPr="00A40B57" w:rsidRDefault="00A40B57" w:rsidP="00A40B57">
      <w:r w:rsidRPr="00A40B57">
        <w:t>Bubbel:</w:t>
      </w:r>
    </w:p>
    <w:p w14:paraId="1EC4B4DC" w14:textId="77777777" w:rsidR="00A40B57" w:rsidRPr="00A40B57" w:rsidRDefault="00A40B57" w:rsidP="00A40B57">
      <w:r w:rsidRPr="00A40B57">
        <w:t>Naam kampleider:</w:t>
      </w:r>
    </w:p>
    <w:p w14:paraId="7B5B2CD7" w14:textId="77777777" w:rsidR="00A40B57" w:rsidRPr="00A40B57" w:rsidRDefault="00A40B57" w:rsidP="00A40B57">
      <w:r w:rsidRPr="00A40B57">
        <w:t xml:space="preserve">Telefoonnr kampleider: </w:t>
      </w:r>
    </w:p>
    <w:p w14:paraId="73D43AE6" w14:textId="77777777" w:rsidR="00A40B57" w:rsidRPr="00A40B57" w:rsidRDefault="00A40B57" w:rsidP="00A40B57"/>
    <w:p w14:paraId="2FE48111" w14:textId="73F918F2" w:rsidR="00A40B57" w:rsidRPr="00A40B57" w:rsidRDefault="00A40B57" w:rsidP="00A40B57">
      <w:r w:rsidRPr="00A40B57">
        <w:t>Wanneer u gecontacteerd wordt door het Covid-19 contactopvolgingscenter, gelieve dan mee te delen dat uw kind deelnam aan onze activiteit en bovenstaande contactgegevens mee te delen aan de persoon die u opbelt.</w:t>
      </w:r>
    </w:p>
    <w:p w14:paraId="6C383839" w14:textId="77777777" w:rsidR="00A40B57" w:rsidRPr="00A40B57" w:rsidRDefault="00A40B57" w:rsidP="00A40B57"/>
    <w:p w14:paraId="43D1D4BF" w14:textId="77777777" w:rsidR="00A40B57" w:rsidRPr="00A40B57" w:rsidRDefault="00A40B57" w:rsidP="00A40B57">
      <w:r w:rsidRPr="00A40B57">
        <w:t>We hopen alvast dat dit niet nodig zal zijn en dat iedereen gezond blijft!</w:t>
      </w:r>
    </w:p>
    <w:p w14:paraId="63DB8EE8" w14:textId="77777777" w:rsidR="00A40B57" w:rsidRPr="00A40B57" w:rsidRDefault="00A40B57" w:rsidP="00A40B57"/>
    <w:p w14:paraId="79064D38" w14:textId="77777777" w:rsidR="00A40B57" w:rsidRPr="00A40B57" w:rsidRDefault="00A40B57" w:rsidP="00A40B57">
      <w:r w:rsidRPr="00A40B57">
        <w:t>Vriendelijke groeten,</w:t>
      </w:r>
    </w:p>
    <w:p w14:paraId="6A2DC139" w14:textId="5451DBE3" w:rsidR="00E26CA6" w:rsidRPr="00A04A2D" w:rsidRDefault="00E26CA6" w:rsidP="00847150">
      <w:pPr>
        <w:pStyle w:val="standaardzonderwit"/>
      </w:pPr>
    </w:p>
    <w:sectPr w:rsidR="00E26CA6" w:rsidRPr="00A04A2D"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6698" w14:textId="77777777" w:rsidR="001561DC" w:rsidRDefault="001561DC" w:rsidP="00E95A33">
      <w:pPr>
        <w:spacing w:before="0" w:line="240" w:lineRule="auto"/>
      </w:pPr>
      <w:r>
        <w:separator/>
      </w:r>
    </w:p>
  </w:endnote>
  <w:endnote w:type="continuationSeparator" w:id="0">
    <w:p w14:paraId="38A1D9FA" w14:textId="77777777" w:rsidR="001561DC" w:rsidRDefault="001561DC" w:rsidP="00E95A33">
      <w:pPr>
        <w:spacing w:before="0" w:line="240" w:lineRule="auto"/>
      </w:pPr>
      <w:r>
        <w:continuationSeparator/>
      </w:r>
    </w:p>
  </w:endnote>
  <w:endnote w:type="continuationNotice" w:id="1">
    <w:p w14:paraId="50676CA0" w14:textId="77777777" w:rsidR="001561DC" w:rsidRDefault="001561D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D29" w14:textId="77E9CB55" w:rsidR="000A487B" w:rsidRPr="00D9486F" w:rsidRDefault="00A87AF8"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t xml:space="preserve">Brief 11: Nazorg </w:t>
        </w:r>
      </w:sdtContent>
    </w:sdt>
    <w:r w:rsidR="000A487B" w:rsidRPr="00D9486F">
      <w:t xml:space="preserve">   •   </w:t>
    </w:r>
    <w:sdt>
      <w:sdtPr>
        <w:alias w:val="datum_foot"/>
        <w:tag w:val="datum_foot"/>
        <w:id w:val="-2002105301"/>
        <w:lock w:val="sdtLocked"/>
        <w:dataBinding w:xpath="/root[1]/datum[1]" w:storeItemID="{CA1B0BD9-A7F3-4B5F-AAF5-B95B599EA456}"/>
        <w:date w:fullDate="2021-06-22T00:00:00Z">
          <w:dateFormat w:val="d MMMM yyyy"/>
          <w:lid w:val="nl-BE"/>
          <w:storeMappedDataAs w:val="dateTime"/>
          <w:calendar w:val="gregorian"/>
        </w:date>
      </w:sdtPr>
      <w:sdtEndPr/>
      <w:sdtContent>
        <w:r w:rsidR="00772279">
          <w:t>22 juni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688C" w14:textId="77777777" w:rsidR="001561DC" w:rsidRDefault="001561DC" w:rsidP="001125B4">
      <w:pPr>
        <w:spacing w:after="80"/>
      </w:pPr>
      <w:r>
        <w:t>_________________</w:t>
      </w:r>
    </w:p>
  </w:footnote>
  <w:footnote w:type="continuationSeparator" w:id="0">
    <w:p w14:paraId="6D88316F" w14:textId="77777777" w:rsidR="001561DC" w:rsidRPr="001125B4" w:rsidRDefault="001561DC" w:rsidP="001125B4">
      <w:pPr>
        <w:spacing w:after="80"/>
      </w:pPr>
      <w:r>
        <w:t>_________________</w:t>
      </w:r>
    </w:p>
  </w:footnote>
  <w:footnote w:type="continuationNotice" w:id="1">
    <w:p w14:paraId="7240CB80" w14:textId="77777777" w:rsidR="001561DC" w:rsidRPr="001125B4" w:rsidRDefault="001561DC">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style="width:85.5pt;height:85.5pt" o:bullet="t">
        <v:imagedata r:id="rId1" o:title="De Ambrassade_bullet points_blauw_driehoek"/>
      </v:shape>
    </w:pict>
  </w:numPicBullet>
  <w:numPicBullet w:numPicBulletId="1">
    <w:pict>
      <v:shape id="_x0000_i1370" type="#_x0000_t75" style="width:85.5pt;height:85.5pt" o:bullet="t">
        <v:imagedata r:id="rId2" o:title="De Ambrassade_bullet points_blauw_kroontje"/>
      </v:shape>
    </w:pict>
  </w:numPicBullet>
  <w:numPicBullet w:numPicBulletId="2">
    <w:pict>
      <v:shape id="_x0000_i1371"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09B4"/>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561DC"/>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74644"/>
    <w:rsid w:val="003B2F88"/>
    <w:rsid w:val="003B3E4B"/>
    <w:rsid w:val="003C141A"/>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52771"/>
    <w:rsid w:val="00560BD6"/>
    <w:rsid w:val="00572FAB"/>
    <w:rsid w:val="00576287"/>
    <w:rsid w:val="00594DFD"/>
    <w:rsid w:val="00595F8A"/>
    <w:rsid w:val="005A48EA"/>
    <w:rsid w:val="005C3F09"/>
    <w:rsid w:val="005C5534"/>
    <w:rsid w:val="005D2712"/>
    <w:rsid w:val="005D7667"/>
    <w:rsid w:val="005E75B7"/>
    <w:rsid w:val="006005FA"/>
    <w:rsid w:val="0061004D"/>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2279"/>
    <w:rsid w:val="00773771"/>
    <w:rsid w:val="007A4F4A"/>
    <w:rsid w:val="007B01BB"/>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61DDE"/>
    <w:rsid w:val="00871935"/>
    <w:rsid w:val="0088714A"/>
    <w:rsid w:val="0089703C"/>
    <w:rsid w:val="008B209C"/>
    <w:rsid w:val="008B56E7"/>
    <w:rsid w:val="008C6ED0"/>
    <w:rsid w:val="008D6807"/>
    <w:rsid w:val="008E013C"/>
    <w:rsid w:val="008E2F36"/>
    <w:rsid w:val="008E7A79"/>
    <w:rsid w:val="008F1F13"/>
    <w:rsid w:val="008F3994"/>
    <w:rsid w:val="00900697"/>
    <w:rsid w:val="0090799E"/>
    <w:rsid w:val="0091323F"/>
    <w:rsid w:val="009265A6"/>
    <w:rsid w:val="0093266F"/>
    <w:rsid w:val="00965112"/>
    <w:rsid w:val="00983444"/>
    <w:rsid w:val="009976E9"/>
    <w:rsid w:val="009B2F58"/>
    <w:rsid w:val="009B4135"/>
    <w:rsid w:val="009B6DB0"/>
    <w:rsid w:val="009D066B"/>
    <w:rsid w:val="009D7C25"/>
    <w:rsid w:val="00A04A2D"/>
    <w:rsid w:val="00A11682"/>
    <w:rsid w:val="00A2690F"/>
    <w:rsid w:val="00A33775"/>
    <w:rsid w:val="00A357DC"/>
    <w:rsid w:val="00A40B57"/>
    <w:rsid w:val="00A42883"/>
    <w:rsid w:val="00A45314"/>
    <w:rsid w:val="00A657C7"/>
    <w:rsid w:val="00A77EC2"/>
    <w:rsid w:val="00A83EAB"/>
    <w:rsid w:val="00A87AF8"/>
    <w:rsid w:val="00AA0AB7"/>
    <w:rsid w:val="00AB37BF"/>
    <w:rsid w:val="00AC3B37"/>
    <w:rsid w:val="00AC4941"/>
    <w:rsid w:val="00AC7103"/>
    <w:rsid w:val="00AD4C26"/>
    <w:rsid w:val="00AD68DA"/>
    <w:rsid w:val="00AF1EED"/>
    <w:rsid w:val="00B04707"/>
    <w:rsid w:val="00B25F02"/>
    <w:rsid w:val="00B30E49"/>
    <w:rsid w:val="00B47CBA"/>
    <w:rsid w:val="00B57F01"/>
    <w:rsid w:val="00B60A2C"/>
    <w:rsid w:val="00B70513"/>
    <w:rsid w:val="00B905BF"/>
    <w:rsid w:val="00B91F10"/>
    <w:rsid w:val="00BC680A"/>
    <w:rsid w:val="00BC755C"/>
    <w:rsid w:val="00BD6E5F"/>
    <w:rsid w:val="00BF3184"/>
    <w:rsid w:val="00C13769"/>
    <w:rsid w:val="00C266F0"/>
    <w:rsid w:val="00C40E8F"/>
    <w:rsid w:val="00C423D7"/>
    <w:rsid w:val="00C4619A"/>
    <w:rsid w:val="00C744C5"/>
    <w:rsid w:val="00C81C32"/>
    <w:rsid w:val="00C84494"/>
    <w:rsid w:val="00CC3EF5"/>
    <w:rsid w:val="00CE4D27"/>
    <w:rsid w:val="00D02D4B"/>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D0CE4"/>
    <w:rsid w:val="00DE120C"/>
    <w:rsid w:val="00DE437A"/>
    <w:rsid w:val="00DE4585"/>
    <w:rsid w:val="00DE4672"/>
    <w:rsid w:val="00DE4ABA"/>
    <w:rsid w:val="00DE4EB4"/>
    <w:rsid w:val="00DE6EDC"/>
    <w:rsid w:val="00DF62FC"/>
    <w:rsid w:val="00E10395"/>
    <w:rsid w:val="00E12926"/>
    <w:rsid w:val="00E26CA6"/>
    <w:rsid w:val="00E56808"/>
    <w:rsid w:val="00E62C5F"/>
    <w:rsid w:val="00E94BDF"/>
    <w:rsid w:val="00E9523C"/>
    <w:rsid w:val="00E95A33"/>
    <w:rsid w:val="00E97580"/>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D033E"/>
    <w:rsid w:val="00FD38E6"/>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727AD8"/>
    <w:rsid w:val="00791B8B"/>
    <w:rsid w:val="00BC2846"/>
    <w:rsid w:val="00BE7FAA"/>
    <w:rsid w:val="00F04F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itel>Brief 11: Nazorg </titel>
  <datum>2021-06-22T00:00:00</datum>
</root>
</file>

<file path=customXml/item2.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4.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customXml/itemProps5.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1593</Characters>
  <Application>Microsoft Office Word</Application>
  <DocSecurity>0</DocSecurity>
  <Lines>13</Lines>
  <Paragraphs>3</Paragraphs>
  <ScaleCrop>false</ScaleCrop>
  <Company>De Ambrassade</Company>
  <LinksUpToDate>false</LinksUpToDate>
  <CharactersWithSpaces>1879</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6</cp:revision>
  <cp:lastPrinted>2018-05-28T21:57:00Z</cp:lastPrinted>
  <dcterms:created xsi:type="dcterms:W3CDTF">2021-06-22T06:09:00Z</dcterms:created>
  <dcterms:modified xsi:type="dcterms:W3CDTF">2021-06-23T13:41:00Z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