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DF6B" w14:textId="77777777" w:rsidR="000A487B" w:rsidRPr="001C0691" w:rsidRDefault="000A487B" w:rsidP="000A487B">
      <w:pPr>
        <w:pStyle w:val="documenttype"/>
        <w:rPr>
          <w:color w:val="000000" w:themeColor="text1"/>
        </w:rPr>
        <w:sectPr w:rsidR="000A487B" w:rsidRPr="001C0691"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65C0D752" w14:textId="77777777" w:rsidR="008275DA" w:rsidRPr="001C0691" w:rsidRDefault="00982034" w:rsidP="000645F7">
      <w:pPr>
        <w:pStyle w:val="documenttype"/>
        <w:rPr>
          <w:color w:val="000000" w:themeColor="text1"/>
        </w:rPr>
      </w:pPr>
      <w:sdt>
        <w:sdtPr>
          <w:rPr>
            <w:color w:val="000000" w:themeColor="text1"/>
          </w:rPr>
          <w:alias w:val="documenttype"/>
          <w:tag w:val="documenttype"/>
          <w:id w:val="441200184"/>
          <w:lock w:val="sdtLocked"/>
          <w:placeholder>
            <w:docPart w:val="137F36E782404160AC890E8A91BD3D4B"/>
          </w:placeholder>
          <w:showingPlcHdr/>
        </w:sdtPr>
        <w:sdtEndPr/>
        <w:sdtContent>
          <w:r w:rsidR="00F17F5A" w:rsidRPr="001C0691">
            <w:rPr>
              <w:rStyle w:val="Tekstvantijdelijkeaanduiding"/>
              <w:color w:val="000000" w:themeColor="text1"/>
            </w:rPr>
            <w:t>nota</w:t>
          </w:r>
        </w:sdtContent>
      </w:sdt>
    </w:p>
    <w:p w14:paraId="3211619F" w14:textId="319EB5EE" w:rsidR="008275DA" w:rsidRPr="001C0691" w:rsidRDefault="00982034" w:rsidP="006A4542">
      <w:pPr>
        <w:pStyle w:val="Titel"/>
        <w:rPr>
          <w:color w:val="000000" w:themeColor="text1"/>
        </w:rPr>
      </w:pPr>
      <w:sdt>
        <w:sdtPr>
          <w:rPr>
            <w:rStyle w:val="Kop1Char"/>
          </w:rPr>
          <w:alias w:val="titel_document"/>
          <w:tag w:val="titel_document"/>
          <w:id w:val="964857934"/>
          <w:lock w:val="sdtLocked"/>
          <w:placeholder>
            <w:docPart w:val="D41A5A8C079A4E4E957C832234CE7ED5"/>
          </w:placeholder>
          <w:dataBinding w:xpath="/root[1]/titel[1]" w:storeItemID="{CA1B0BD9-A7F3-4B5F-AAF5-B95B599EA456}"/>
          <w:text/>
        </w:sdtPr>
        <w:sdtEndPr>
          <w:rPr>
            <w:rStyle w:val="Kop1Char"/>
          </w:rPr>
        </w:sdtEndPr>
        <w:sdtContent>
          <w:r w:rsidR="00847150" w:rsidRPr="001C0691">
            <w:rPr>
              <w:rStyle w:val="Kop1Char"/>
            </w:rPr>
            <w:t xml:space="preserve">Brief </w:t>
          </w:r>
          <w:r>
            <w:rPr>
              <w:rStyle w:val="Kop1Char"/>
            </w:rPr>
            <w:t>6</w:t>
          </w:r>
          <w:r w:rsidR="00847150" w:rsidRPr="001C0691">
            <w:rPr>
              <w:rStyle w:val="Kop1Char"/>
            </w:rPr>
            <w:t xml:space="preserve">: </w:t>
          </w:r>
          <w:r w:rsidR="00772279" w:rsidRPr="001C0691">
            <w:rPr>
              <w:rStyle w:val="Kop1Char"/>
            </w:rPr>
            <w:t xml:space="preserve">Brief voor ouders </w:t>
          </w:r>
          <w:r w:rsidR="001C0691" w:rsidRPr="001C0691">
            <w:rPr>
              <w:rStyle w:val="Kop1Char"/>
            </w:rPr>
            <w:t>slaap/eetgroep</w:t>
          </w:r>
          <w:r w:rsidR="006B5094" w:rsidRPr="001C0691">
            <w:rPr>
              <w:rStyle w:val="Kop1Char"/>
            </w:rPr>
            <w:t xml:space="preserve"> </w:t>
          </w:r>
        </w:sdtContent>
      </w:sdt>
    </w:p>
    <w:p w14:paraId="5FDADBC3" w14:textId="09D60E83" w:rsidR="000E7405" w:rsidRPr="001C0691" w:rsidRDefault="008275DA" w:rsidP="0075483C">
      <w:pPr>
        <w:pStyle w:val="datumnota"/>
        <w:rPr>
          <w:color w:val="000000" w:themeColor="text1"/>
        </w:rPr>
      </w:pPr>
      <w:r w:rsidRPr="001C0691">
        <w:rPr>
          <w:b/>
          <w:color w:val="000000" w:themeColor="text1"/>
        </w:rPr>
        <w:t>Datum:</w:t>
      </w:r>
      <w:r w:rsidRPr="001C0691">
        <w:rPr>
          <w:color w:val="000000" w:themeColor="text1"/>
        </w:rPr>
        <w:t xml:space="preserve"> </w:t>
      </w:r>
      <w:sdt>
        <w:sdtPr>
          <w:rPr>
            <w:color w:val="000000" w:themeColor="text1"/>
          </w:rPr>
          <w:alias w:val="publicatiedatum"/>
          <w:tag w:val="publicatiedatum"/>
          <w:id w:val="212547194"/>
          <w:lock w:val="sdtLocked"/>
          <w:placeholder>
            <w:docPart w:val="62FBB13576824B5CAD1F8DF44770F08C"/>
          </w:placeholder>
          <w:dataBinding w:xpath="/root[1]/datum[1]" w:storeItemID="{CA1B0BD9-A7F3-4B5F-AAF5-B95B599EA456}"/>
          <w:date w:fullDate="2021-06-22T00:00:00Z">
            <w:dateFormat w:val="d MMMM yyyy"/>
            <w:lid w:val="nl-BE"/>
            <w:storeMappedDataAs w:val="dateTime"/>
            <w:calendar w:val="gregorian"/>
          </w:date>
        </w:sdtPr>
        <w:sdtEndPr/>
        <w:sdtContent>
          <w:r w:rsidR="001C0691" w:rsidRPr="001C0691">
            <w:rPr>
              <w:color w:val="000000" w:themeColor="text1"/>
            </w:rPr>
            <w:t>22 juni 2021</w:t>
          </w:r>
        </w:sdtContent>
      </w:sdt>
    </w:p>
    <w:p w14:paraId="12C8E907" w14:textId="77777777" w:rsidR="001C0691" w:rsidRPr="001C0691" w:rsidRDefault="001C0691" w:rsidP="001C0691">
      <w:pPr>
        <w:jc w:val="both"/>
        <w:rPr>
          <w:color w:val="000000" w:themeColor="text1"/>
        </w:rPr>
      </w:pPr>
      <w:r w:rsidRPr="001C0691">
        <w:rPr>
          <w:color w:val="000000" w:themeColor="text1"/>
        </w:rPr>
        <w:t>Beste ouder,</w:t>
      </w:r>
    </w:p>
    <w:p w14:paraId="40A07ECB" w14:textId="77777777" w:rsidR="001C0691" w:rsidRPr="001C0691" w:rsidRDefault="001C0691" w:rsidP="001C0691">
      <w:pPr>
        <w:jc w:val="both"/>
        <w:rPr>
          <w:color w:val="000000" w:themeColor="text1"/>
        </w:rPr>
      </w:pPr>
    </w:p>
    <w:p w14:paraId="682D15FF" w14:textId="77777777" w:rsidR="001C0691" w:rsidRPr="001C0691" w:rsidRDefault="001C0691" w:rsidP="001C0691">
      <w:pPr>
        <w:jc w:val="both"/>
        <w:rPr>
          <w:color w:val="000000" w:themeColor="text1"/>
        </w:rPr>
      </w:pPr>
      <w:r w:rsidRPr="001C0691">
        <w:rPr>
          <w:color w:val="000000" w:themeColor="text1"/>
        </w:rPr>
        <w:t>Er is bij een deelnemer van onze activiteit Covid-19 vastgesteld. Zoals steeds gezegd zorgen we voor een goede opvolging hiervan. Uw kind maakte deel uit van de eet/ of slaapgroep van de zieke deelnemer en moet daarom jammer genoeg onze activiteit verlaten. Uw kind vertoont zelf geen symptomen en voelt zich niet ziek. We vragen om uw kind op te halen en thuis een PCR test af te leggen. Je krijgt hiervoor een code om naar het testcentrum te gaan via de contactopvolging. We vinden dit zelf heel erg jammer, maar we weten zeker dat we samen alles doen voor de gezondheid van onze kinderen. Dit zijn de veiligheidsmaatregelen zoals afgesproken met virologen, overheid en het jeugdwerk. Op deze manier streven wij naar zoveel mogelijk vrijheid maar ook veiligheid voor alle deelnemers.</w:t>
      </w:r>
    </w:p>
    <w:p w14:paraId="24B1D931" w14:textId="77777777" w:rsidR="001C0691" w:rsidRPr="001C0691" w:rsidRDefault="001C0691" w:rsidP="001C0691">
      <w:pPr>
        <w:jc w:val="both"/>
        <w:rPr>
          <w:color w:val="000000" w:themeColor="text1"/>
        </w:rPr>
      </w:pPr>
      <w:r w:rsidRPr="001C0691">
        <w:rPr>
          <w:color w:val="000000" w:themeColor="text1"/>
        </w:rPr>
        <w:t xml:space="preserve">Uw huisarts of het testcentrum kan u ook verder adviseren m.b.t. quarantaine voor uw zoon/dochter en/of het gezin in geval van bepaalde symptomen, in afwachting van testing etc. </w:t>
      </w:r>
    </w:p>
    <w:p w14:paraId="55E5E273" w14:textId="77777777" w:rsidR="001C0691" w:rsidRPr="001C0691" w:rsidRDefault="001C0691" w:rsidP="001C0691">
      <w:pPr>
        <w:pStyle w:val="lijstbulletsdriehoekniv2"/>
        <w:jc w:val="both"/>
        <w:rPr>
          <w:color w:val="000000" w:themeColor="text1"/>
        </w:rPr>
      </w:pPr>
      <w:r w:rsidRPr="001C0691">
        <w:rPr>
          <w:color w:val="000000" w:themeColor="text1"/>
        </w:rPr>
        <w:t>Als de test wordt afgenomen en deze is negatief, wordt bij je testresultaat gezegd of je kind opnieuw aan activiteiten kan deelnemen of niet. In sommige gevallen wordt gevraagd ook bij een negatief resultaat in quarantaine te blijven.</w:t>
      </w:r>
    </w:p>
    <w:p w14:paraId="6F2D31B6" w14:textId="77777777" w:rsidR="001C0691" w:rsidRPr="001C0691" w:rsidRDefault="001C0691" w:rsidP="001C0691">
      <w:pPr>
        <w:pStyle w:val="lijstbulletsdriehoekniv2"/>
        <w:jc w:val="both"/>
        <w:rPr>
          <w:color w:val="000000" w:themeColor="text1"/>
        </w:rPr>
      </w:pPr>
      <w:r w:rsidRPr="001C0691">
        <w:rPr>
          <w:color w:val="000000" w:themeColor="text1"/>
        </w:rPr>
        <w:t>Als de arts oordeelt dat er geen test wordt afgenomen, kan je kind jammer genoeg niet meer deelnemen zolang de symptomen aanwezig zijn of als de huisarts inschat dat je kind beter thuis blijft. Als de symptomen 24u weg zijn en de arts legt geen verdere beperkingen meer op, kan je kind opnieuw deelnemen aan de activiteit.</w:t>
      </w:r>
    </w:p>
    <w:p w14:paraId="33D90E73" w14:textId="77777777" w:rsidR="001C0691" w:rsidRPr="001C0691" w:rsidRDefault="001C0691" w:rsidP="001C0691">
      <w:pPr>
        <w:jc w:val="both"/>
        <w:rPr>
          <w:color w:val="000000" w:themeColor="text1"/>
        </w:rPr>
      </w:pPr>
      <w:r w:rsidRPr="001C0691">
        <w:rPr>
          <w:color w:val="000000" w:themeColor="text1"/>
        </w:rPr>
        <w:t>Gelieve onderstaande contactpersoon zo snel mogelijk op de hoogte te brengen of er al dan niet een test wordt uitgevoerd. En zowel bij een negatief als positief resultaat is het enorm belangrijk dat we juist kunnen handelen voor uw en alle andere deelnemers van onze activiteit, hou ons dus ook op de hoogte van het resultaat.</w:t>
      </w:r>
    </w:p>
    <w:p w14:paraId="290C2B05" w14:textId="77777777" w:rsidR="001C0691" w:rsidRPr="001C0691" w:rsidRDefault="001C0691" w:rsidP="001C0691">
      <w:pPr>
        <w:jc w:val="both"/>
        <w:rPr>
          <w:color w:val="000000" w:themeColor="text1"/>
        </w:rPr>
      </w:pPr>
      <w:r w:rsidRPr="001C0691">
        <w:rPr>
          <w:color w:val="000000" w:themeColor="text1"/>
        </w:rPr>
        <w:t>Deze informatie is belangrijk voor de gezondheid van de andere kinderen en voor het verdere verloop van het aanbod. De identiteit van uw kind zal door ons niet kenbaar gemaakt worden aan de andere ouders.</w:t>
      </w:r>
    </w:p>
    <w:p w14:paraId="52DB1F1B" w14:textId="77777777" w:rsidR="001C0691" w:rsidRPr="001C0691" w:rsidRDefault="001C0691" w:rsidP="001C0691">
      <w:pPr>
        <w:jc w:val="both"/>
        <w:rPr>
          <w:b/>
          <w:color w:val="000000" w:themeColor="text1"/>
        </w:rPr>
      </w:pPr>
      <w:r w:rsidRPr="001C0691">
        <w:rPr>
          <w:b/>
          <w:bCs/>
          <w:color w:val="000000" w:themeColor="text1"/>
        </w:rPr>
        <w:t xml:space="preserve">Corona – Coördinator en aanspreekpunt voor contact -opvolgingscentrum  </w:t>
      </w:r>
    </w:p>
    <w:p w14:paraId="3B4522CE" w14:textId="77777777" w:rsidR="001C0691" w:rsidRPr="001C0691" w:rsidRDefault="001C0691" w:rsidP="001C0691">
      <w:pPr>
        <w:spacing w:line="240" w:lineRule="auto"/>
        <w:jc w:val="both"/>
        <w:rPr>
          <w:color w:val="000000" w:themeColor="text1"/>
        </w:rPr>
      </w:pPr>
      <w:r w:rsidRPr="001C0691">
        <w:rPr>
          <w:color w:val="000000" w:themeColor="text1"/>
        </w:rPr>
        <w:t>Organisatie:</w:t>
      </w:r>
      <w:r w:rsidRPr="001C0691">
        <w:rPr>
          <w:color w:val="000000" w:themeColor="text1"/>
        </w:rPr>
        <w:tab/>
      </w:r>
      <w:r w:rsidRPr="001C0691">
        <w:rPr>
          <w:color w:val="000000" w:themeColor="text1"/>
        </w:rPr>
        <w:tab/>
      </w:r>
      <w:r w:rsidRPr="001C0691">
        <w:rPr>
          <w:color w:val="000000" w:themeColor="text1"/>
        </w:rPr>
        <w:tab/>
      </w:r>
    </w:p>
    <w:p w14:paraId="66550410" w14:textId="77777777" w:rsidR="001C0691" w:rsidRPr="001C0691" w:rsidRDefault="001C0691" w:rsidP="001C0691">
      <w:pPr>
        <w:spacing w:line="240" w:lineRule="auto"/>
        <w:jc w:val="both"/>
        <w:rPr>
          <w:color w:val="000000" w:themeColor="text1"/>
        </w:rPr>
      </w:pPr>
      <w:r w:rsidRPr="001C0691">
        <w:rPr>
          <w:color w:val="000000" w:themeColor="text1"/>
        </w:rPr>
        <w:t xml:space="preserve">Naam kamp/vakantie/aanbod: </w:t>
      </w:r>
      <w:r w:rsidRPr="001C0691">
        <w:rPr>
          <w:color w:val="000000" w:themeColor="text1"/>
        </w:rPr>
        <w:tab/>
      </w:r>
      <w:r w:rsidRPr="001C0691">
        <w:rPr>
          <w:color w:val="000000" w:themeColor="text1"/>
        </w:rPr>
        <w:tab/>
      </w:r>
      <w:r w:rsidRPr="001C0691">
        <w:rPr>
          <w:color w:val="000000" w:themeColor="text1"/>
        </w:rPr>
        <w:tab/>
        <w:t xml:space="preserve"> </w:t>
      </w:r>
    </w:p>
    <w:p w14:paraId="6689C1BC" w14:textId="77777777" w:rsidR="001C0691" w:rsidRPr="001C0691" w:rsidRDefault="001C0691" w:rsidP="001C0691">
      <w:pPr>
        <w:spacing w:line="240" w:lineRule="auto"/>
        <w:jc w:val="both"/>
        <w:rPr>
          <w:color w:val="000000" w:themeColor="text1"/>
        </w:rPr>
      </w:pPr>
      <w:r w:rsidRPr="001C0691">
        <w:rPr>
          <w:color w:val="000000" w:themeColor="text1"/>
        </w:rPr>
        <w:t>Locatie:</w:t>
      </w:r>
      <w:r w:rsidRPr="001C0691">
        <w:rPr>
          <w:color w:val="000000" w:themeColor="text1"/>
        </w:rPr>
        <w:tab/>
      </w:r>
      <w:r w:rsidRPr="001C0691">
        <w:rPr>
          <w:color w:val="000000" w:themeColor="text1"/>
        </w:rPr>
        <w:tab/>
      </w:r>
      <w:r w:rsidRPr="001C0691">
        <w:rPr>
          <w:color w:val="000000" w:themeColor="text1"/>
        </w:rPr>
        <w:tab/>
      </w:r>
    </w:p>
    <w:p w14:paraId="4DDA4707" w14:textId="77777777" w:rsidR="001C0691" w:rsidRPr="001C0691" w:rsidRDefault="001C0691" w:rsidP="001C0691">
      <w:pPr>
        <w:spacing w:line="240" w:lineRule="auto"/>
        <w:jc w:val="both"/>
        <w:rPr>
          <w:color w:val="000000" w:themeColor="text1"/>
        </w:rPr>
      </w:pPr>
      <w:r w:rsidRPr="001C0691">
        <w:rPr>
          <w:color w:val="000000" w:themeColor="text1"/>
        </w:rPr>
        <w:t>Groep:</w:t>
      </w:r>
      <w:r w:rsidRPr="001C0691">
        <w:rPr>
          <w:color w:val="000000" w:themeColor="text1"/>
        </w:rPr>
        <w:tab/>
      </w:r>
      <w:r w:rsidRPr="001C0691">
        <w:rPr>
          <w:color w:val="000000" w:themeColor="text1"/>
        </w:rPr>
        <w:tab/>
      </w:r>
      <w:r w:rsidRPr="001C0691">
        <w:rPr>
          <w:color w:val="000000" w:themeColor="text1"/>
        </w:rPr>
        <w:tab/>
      </w:r>
    </w:p>
    <w:p w14:paraId="49E3A970" w14:textId="77777777" w:rsidR="001C0691" w:rsidRPr="001C0691" w:rsidRDefault="001C0691" w:rsidP="001C0691">
      <w:pPr>
        <w:spacing w:line="240" w:lineRule="auto"/>
        <w:jc w:val="both"/>
        <w:rPr>
          <w:color w:val="000000" w:themeColor="text1"/>
        </w:rPr>
      </w:pPr>
      <w:r w:rsidRPr="001C0691">
        <w:rPr>
          <w:color w:val="000000" w:themeColor="text1"/>
        </w:rPr>
        <w:t>Naam verantwoordelijke kamp/vakantie/aanbod:</w:t>
      </w:r>
      <w:r w:rsidRPr="001C0691">
        <w:rPr>
          <w:color w:val="000000" w:themeColor="text1"/>
        </w:rPr>
        <w:tab/>
      </w:r>
      <w:r w:rsidRPr="001C0691">
        <w:rPr>
          <w:color w:val="000000" w:themeColor="text1"/>
        </w:rPr>
        <w:tab/>
      </w:r>
    </w:p>
    <w:p w14:paraId="3DE81BFB" w14:textId="77777777" w:rsidR="001C0691" w:rsidRPr="001C0691" w:rsidRDefault="001C0691" w:rsidP="001C0691">
      <w:pPr>
        <w:spacing w:line="240" w:lineRule="auto"/>
        <w:jc w:val="both"/>
        <w:rPr>
          <w:color w:val="000000" w:themeColor="text1"/>
        </w:rPr>
      </w:pPr>
      <w:r w:rsidRPr="001C0691">
        <w:rPr>
          <w:color w:val="000000" w:themeColor="text1"/>
        </w:rPr>
        <w:t xml:space="preserve">Telefoonnr verantwoordelijke kamp/vakantie/aanbod: </w:t>
      </w:r>
      <w:r w:rsidRPr="001C0691">
        <w:rPr>
          <w:color w:val="000000" w:themeColor="text1"/>
        </w:rPr>
        <w:br/>
      </w:r>
      <w:r w:rsidRPr="001C0691">
        <w:rPr>
          <w:color w:val="000000" w:themeColor="text1"/>
        </w:rPr>
        <w:tab/>
      </w:r>
    </w:p>
    <w:p w14:paraId="0C86546A" w14:textId="77777777" w:rsidR="001C0691" w:rsidRPr="001C0691" w:rsidRDefault="001C0691" w:rsidP="001C0691">
      <w:pPr>
        <w:jc w:val="both"/>
        <w:rPr>
          <w:color w:val="000000" w:themeColor="text1"/>
        </w:rPr>
      </w:pPr>
      <w:r w:rsidRPr="001C0691">
        <w:rPr>
          <w:color w:val="000000" w:themeColor="text1"/>
        </w:rPr>
        <w:t>Indien uw kind positief test, kan u gecontacteerd worden door het Covid-19 contact-opvolgingscenter, gelieve dan mee te delen dat uw kind deelnam ons aanbod en bovenstaande contactgegevens van de corona-coördinator mee te delen aan de persoon die u opbelt.</w:t>
      </w:r>
    </w:p>
    <w:p w14:paraId="7B569907" w14:textId="77777777" w:rsidR="004F3C17" w:rsidRPr="00FE5221" w:rsidRDefault="001C0691" w:rsidP="004F3C17">
      <w:pPr>
        <w:jc w:val="both"/>
        <w:rPr>
          <w:color w:val="00B050"/>
        </w:rPr>
      </w:pPr>
      <w:r w:rsidRPr="001C0691">
        <w:rPr>
          <w:color w:val="000000" w:themeColor="text1"/>
        </w:rPr>
        <w:t xml:space="preserve">Gelieve ons goed op de hoogte te houden van het testresultaat van je kind. Wanneer de test positief is, zullen we actie ondernemen en ervoor zorgen dat de deelnemers die kans hebben gehad om ook besmet te worden, naar huis gaan. Bij één bevestigde besmetting gaan niet onmiddellijk alle deelnemers naar huis. Het zou dus kunnen dat je </w:t>
      </w:r>
      <w:r w:rsidRPr="001C0691">
        <w:rPr>
          <w:color w:val="000000" w:themeColor="text1"/>
        </w:rPr>
        <w:lastRenderedPageBreak/>
        <w:t>andere kind(eren) wel op de activiteit kunnen blijven.</w:t>
      </w:r>
      <w:r w:rsidRPr="001C0691">
        <w:rPr>
          <w:color w:val="000000" w:themeColor="text1"/>
        </w:rPr>
        <w:br/>
        <w:t>Net om ervoor te zorgen dat we met veel kinderen en jongeren veilig samen kunnen zijn deze zomer, zijn er heel wat veiligheidsmaatregelen genomen om de risico’s te beperken én ook de contacten te beperken. Ook dat is zo bepaald na intensief overleg met virologen, overheid en het jeugdwerk. De volledige bubbel gaat pas naar huis na medische inschatting dat er verschillende kinderen ziek zijn geworden op de activiteit.</w:t>
      </w:r>
      <w:r w:rsidRPr="001C0691">
        <w:rPr>
          <w:color w:val="000000" w:themeColor="text1"/>
        </w:rPr>
        <w:br/>
      </w:r>
      <w:r w:rsidRPr="001C0691">
        <w:rPr>
          <w:color w:val="000000" w:themeColor="text1"/>
        </w:rPr>
        <w:br/>
      </w:r>
      <w:r w:rsidR="004F3C17" w:rsidRPr="004F3C17">
        <w:t xml:space="preserve">Uiteraard kan je er zelf wel voor kiezen om toch je kind op te halen, ook als dat voor het einde van de activiteit is. Ga indien mogelijk zeker en vast ook in gesprek met je kind zelf hierover. Communiceer/overleg hier zeker goed over met ons als begeleiding, zodat we dit op een goede manier kunnen organiseren. </w:t>
      </w:r>
    </w:p>
    <w:p w14:paraId="18610D06" w14:textId="4439A1AC" w:rsidR="001C0691" w:rsidRPr="001C0691" w:rsidRDefault="001C0691" w:rsidP="001C0691">
      <w:pPr>
        <w:jc w:val="both"/>
        <w:rPr>
          <w:color w:val="000000" w:themeColor="text1"/>
        </w:rPr>
      </w:pPr>
    </w:p>
    <w:p w14:paraId="5E3D6097" w14:textId="77777777" w:rsidR="001C0691" w:rsidRPr="001C0691" w:rsidRDefault="001C0691" w:rsidP="001C0691">
      <w:pPr>
        <w:jc w:val="both"/>
        <w:rPr>
          <w:color w:val="000000" w:themeColor="text1"/>
        </w:rPr>
      </w:pPr>
      <w:r w:rsidRPr="001C0691">
        <w:rPr>
          <w:color w:val="000000" w:themeColor="text1"/>
        </w:rPr>
        <w:t>We houden jullie allen natuurlijk ook op de hoogte bij eventuele volgende stappen.</w:t>
      </w:r>
    </w:p>
    <w:p w14:paraId="73AF70A5" w14:textId="77777777" w:rsidR="001C0691" w:rsidRPr="001C0691" w:rsidRDefault="001C0691" w:rsidP="001C0691">
      <w:pPr>
        <w:jc w:val="both"/>
        <w:rPr>
          <w:color w:val="000000" w:themeColor="text1"/>
        </w:rPr>
      </w:pPr>
      <w:r w:rsidRPr="001C0691">
        <w:rPr>
          <w:color w:val="000000" w:themeColor="text1"/>
        </w:rPr>
        <w:t>Wij wensen de deelnemer in kwestie alvast een spoedig herstel toe, hopen samen met u op negatieve testen en bewaren uiteraard de privacy.</w:t>
      </w:r>
    </w:p>
    <w:p w14:paraId="2C816A72" w14:textId="77777777" w:rsidR="001C0691" w:rsidRPr="001C0691" w:rsidRDefault="001C0691" w:rsidP="001C0691">
      <w:pPr>
        <w:jc w:val="both"/>
        <w:rPr>
          <w:color w:val="000000" w:themeColor="text1"/>
        </w:rPr>
      </w:pPr>
      <w:r w:rsidRPr="001C0691">
        <w:rPr>
          <w:color w:val="000000" w:themeColor="text1"/>
        </w:rPr>
        <w:t>Bedankt voor uw medewerking en uw begrip.</w:t>
      </w:r>
    </w:p>
    <w:p w14:paraId="7BDD5EAB" w14:textId="77777777" w:rsidR="001C0691" w:rsidRPr="001C0691" w:rsidRDefault="001C0691" w:rsidP="001C0691">
      <w:pPr>
        <w:jc w:val="both"/>
        <w:rPr>
          <w:color w:val="000000" w:themeColor="text1"/>
        </w:rPr>
      </w:pPr>
      <w:r w:rsidRPr="001C0691">
        <w:rPr>
          <w:color w:val="000000" w:themeColor="text1"/>
        </w:rPr>
        <w:t>Vriendelijke groeten,</w:t>
      </w:r>
    </w:p>
    <w:p w14:paraId="7685BC5B" w14:textId="77777777" w:rsidR="001C0691" w:rsidRPr="001C0691" w:rsidRDefault="001C0691" w:rsidP="001C0691">
      <w:pPr>
        <w:jc w:val="both"/>
        <w:rPr>
          <w:color w:val="000000" w:themeColor="text1"/>
        </w:rPr>
      </w:pPr>
    </w:p>
    <w:p w14:paraId="0397E12E" w14:textId="77777777" w:rsidR="001C0691" w:rsidRPr="001C0691" w:rsidRDefault="001C0691" w:rsidP="001C0691">
      <w:pPr>
        <w:pStyle w:val="standaardzonderwit"/>
        <w:jc w:val="both"/>
        <w:rPr>
          <w:color w:val="000000" w:themeColor="text1"/>
        </w:rPr>
      </w:pPr>
      <w:r w:rsidRPr="001C0691">
        <w:rPr>
          <w:color w:val="000000" w:themeColor="text1"/>
        </w:rPr>
        <w:t>Naam organisatie en/of verantwoordelijke</w:t>
      </w:r>
    </w:p>
    <w:p w14:paraId="6A2DC139" w14:textId="5451DBE3" w:rsidR="00E26CA6" w:rsidRPr="001C0691" w:rsidRDefault="00E26CA6" w:rsidP="00847150">
      <w:pPr>
        <w:pStyle w:val="standaardzonderwit"/>
        <w:rPr>
          <w:color w:val="000000" w:themeColor="text1"/>
        </w:rPr>
      </w:pPr>
    </w:p>
    <w:sectPr w:rsidR="00E26CA6" w:rsidRPr="001C0691"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34E6" w14:textId="77777777" w:rsidR="00854ACE" w:rsidRDefault="00854ACE" w:rsidP="00E95A33">
      <w:pPr>
        <w:spacing w:before="0" w:line="240" w:lineRule="auto"/>
      </w:pPr>
      <w:r>
        <w:separator/>
      </w:r>
    </w:p>
  </w:endnote>
  <w:endnote w:type="continuationSeparator" w:id="0">
    <w:p w14:paraId="07A7F54C" w14:textId="77777777" w:rsidR="00854ACE" w:rsidRDefault="00854ACE" w:rsidP="00E95A33">
      <w:pPr>
        <w:spacing w:before="0" w:line="240" w:lineRule="auto"/>
      </w:pPr>
      <w:r>
        <w:continuationSeparator/>
      </w:r>
    </w:p>
  </w:endnote>
  <w:endnote w:type="continuationNotice" w:id="1">
    <w:p w14:paraId="5356FD09" w14:textId="77777777" w:rsidR="00854ACE" w:rsidRDefault="00854AC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FD29" w14:textId="5ACFB52E" w:rsidR="000A487B" w:rsidRPr="00D9486F" w:rsidRDefault="00982034"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t xml:space="preserve">Brief 6: Brief voor ouders slaap/eetgroep </w:t>
        </w:r>
      </w:sdtContent>
    </w:sdt>
    <w:r w:rsidR="000A487B" w:rsidRPr="00D9486F">
      <w:t xml:space="preserve">   •   </w:t>
    </w:r>
    <w:sdt>
      <w:sdtPr>
        <w:alias w:val="datum_foot"/>
        <w:tag w:val="datum_foot"/>
        <w:id w:val="-2002105301"/>
        <w:lock w:val="sdtLocked"/>
        <w:dataBinding w:xpath="/root[1]/datum[1]" w:storeItemID="{CA1B0BD9-A7F3-4B5F-AAF5-B95B599EA456}"/>
        <w:date w:fullDate="2021-06-22T00:00:00Z">
          <w:dateFormat w:val="d MMMM yyyy"/>
          <w:lid w:val="nl-BE"/>
          <w:storeMappedDataAs w:val="dateTime"/>
          <w:calendar w:val="gregorian"/>
        </w:date>
      </w:sdtPr>
      <w:sdtEndPr/>
      <w:sdtContent>
        <w:r w:rsidR="00772279">
          <w:t>22 juni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847150">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847150">
      <w:rPr>
        <w:noProof/>
      </w:rPr>
      <w:t>1</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53F7" w14:textId="77777777" w:rsidR="00854ACE" w:rsidRDefault="00854ACE" w:rsidP="001125B4">
      <w:pPr>
        <w:spacing w:after="80"/>
      </w:pPr>
      <w:r>
        <w:t>_________________</w:t>
      </w:r>
    </w:p>
  </w:footnote>
  <w:footnote w:type="continuationSeparator" w:id="0">
    <w:p w14:paraId="15FE1C41" w14:textId="77777777" w:rsidR="00854ACE" w:rsidRPr="001125B4" w:rsidRDefault="00854ACE" w:rsidP="001125B4">
      <w:pPr>
        <w:spacing w:after="80"/>
      </w:pPr>
      <w:r>
        <w:t>_________________</w:t>
      </w:r>
    </w:p>
  </w:footnote>
  <w:footnote w:type="continuationNotice" w:id="1">
    <w:p w14:paraId="0CD3AE83" w14:textId="77777777" w:rsidR="00854ACE" w:rsidRPr="001125B4" w:rsidRDefault="00854ACE">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AED4" w14:textId="77777777" w:rsidR="000A487B" w:rsidRDefault="45CE6E1B" w:rsidP="0054649E">
    <w:pPr>
      <w:pStyle w:val="Koptekst"/>
    </w:pPr>
    <w:r>
      <w:rPr>
        <w:noProof/>
      </w:rPr>
      <w:drawing>
        <wp:inline distT="0" distB="0" distL="0" distR="0" wp14:anchorId="56B9451D" wp14:editId="5ABFF08E">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876" w14:textId="77777777" w:rsidR="00B47CBA" w:rsidRDefault="45CE6E1B" w:rsidP="00133362">
    <w:pPr>
      <w:pStyle w:val="Koptekst"/>
    </w:pPr>
    <w:r>
      <w:rPr>
        <w:noProof/>
      </w:rPr>
      <w:drawing>
        <wp:inline distT="0" distB="0" distL="0" distR="0" wp14:anchorId="5BAE2967" wp14:editId="577E5909">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4" type="#_x0000_t75" style="width:85.5pt;height:85.5pt" o:bullet="t">
        <v:imagedata r:id="rId1" o:title="De Ambrassade_bullet points_blauw_driehoek"/>
      </v:shape>
    </w:pict>
  </w:numPicBullet>
  <w:numPicBullet w:numPicBulletId="1">
    <w:pict>
      <v:shape id="_x0000_i1445" type="#_x0000_t75" style="width:85.5pt;height:85.5pt" o:bullet="t">
        <v:imagedata r:id="rId2" o:title="De Ambrassade_bullet points_blauw_kroontje"/>
      </v:shape>
    </w:pict>
  </w:numPicBullet>
  <w:numPicBullet w:numPicBulletId="2">
    <w:pict>
      <v:shape id="_x0000_i1446" type="#_x0000_t75" style="width:85.5pt;height:85.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464655FE"/>
    <w:numStyleLink w:val="AMBRASSADEKADERNUM"/>
  </w:abstractNum>
  <w:abstractNum w:abstractNumId="7"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3FC5AE9"/>
    <w:multiLevelType w:val="multilevel"/>
    <w:tmpl w:val="E7CE8288"/>
    <w:numStyleLink w:val="AMBRASSADETABELBULLET"/>
  </w:abstractNum>
  <w:abstractNum w:abstractNumId="9"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7EE6BA2"/>
    <w:multiLevelType w:val="hybridMultilevel"/>
    <w:tmpl w:val="4B2657BA"/>
    <w:lvl w:ilvl="0" w:tplc="70D4118A">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E0D49AE"/>
    <w:multiLevelType w:val="hybridMultilevel"/>
    <w:tmpl w:val="997A7CB4"/>
    <w:styleLink w:val="AMBRASSADETABELNUM"/>
    <w:lvl w:ilvl="0" w:tplc="3FB2EDF2">
      <w:start w:val="1"/>
      <w:numFmt w:val="decimal"/>
      <w:pStyle w:val="tabellijstnummer1"/>
      <w:lvlText w:val="%1"/>
      <w:lvlJc w:val="left"/>
      <w:pPr>
        <w:ind w:left="255" w:hanging="255"/>
      </w:pPr>
      <w:rPr>
        <w:rFonts w:ascii="Trebuchet MS" w:hAnsi="Trebuchet MS" w:hint="default"/>
        <w:b/>
        <w:i w:val="0"/>
        <w:sz w:val="15"/>
      </w:rPr>
    </w:lvl>
    <w:lvl w:ilvl="1" w:tplc="EF04EF36">
      <w:start w:val="1"/>
      <w:numFmt w:val="bullet"/>
      <w:pStyle w:val="tabellijstnummer2"/>
      <w:lvlText w:val="-"/>
      <w:lvlJc w:val="left"/>
      <w:pPr>
        <w:ind w:left="425" w:hanging="170"/>
      </w:pPr>
      <w:rPr>
        <w:rFonts w:ascii="Trebuchet MS" w:hAnsi="Trebuchet MS" w:hint="default"/>
        <w:b/>
        <w:i w:val="0"/>
        <w:color w:val="auto"/>
      </w:rPr>
    </w:lvl>
    <w:lvl w:ilvl="2" w:tplc="8F620B28">
      <w:start w:val="1"/>
      <w:numFmt w:val="bullet"/>
      <w:pStyle w:val="tabellijstnummer3"/>
      <w:lvlText w:val="−"/>
      <w:lvlJc w:val="left"/>
      <w:pPr>
        <w:ind w:left="624" w:hanging="199"/>
      </w:pPr>
      <w:rPr>
        <w:rFonts w:ascii="Trebuchet MS" w:hAnsi="Trebuchet MS" w:hint="default"/>
        <w:b w:val="0"/>
        <w:i w:val="0"/>
        <w:color w:val="auto"/>
      </w:rPr>
    </w:lvl>
    <w:lvl w:ilvl="3" w:tplc="47283504">
      <w:start w:val="1"/>
      <w:numFmt w:val="none"/>
      <w:lvlText w:val=""/>
      <w:lvlJc w:val="left"/>
      <w:pPr>
        <w:ind w:left="1440" w:hanging="360"/>
      </w:pPr>
      <w:rPr>
        <w:rFonts w:hint="default"/>
      </w:rPr>
    </w:lvl>
    <w:lvl w:ilvl="4" w:tplc="4BFC4FA8">
      <w:start w:val="1"/>
      <w:numFmt w:val="none"/>
      <w:lvlText w:val=""/>
      <w:lvlJc w:val="left"/>
      <w:pPr>
        <w:ind w:left="1800" w:hanging="360"/>
      </w:pPr>
      <w:rPr>
        <w:rFonts w:hint="default"/>
      </w:rPr>
    </w:lvl>
    <w:lvl w:ilvl="5" w:tplc="55562B0C">
      <w:start w:val="1"/>
      <w:numFmt w:val="none"/>
      <w:lvlText w:val=""/>
      <w:lvlJc w:val="left"/>
      <w:pPr>
        <w:ind w:left="2160" w:hanging="360"/>
      </w:pPr>
      <w:rPr>
        <w:rFonts w:hint="default"/>
      </w:rPr>
    </w:lvl>
    <w:lvl w:ilvl="6" w:tplc="BB8C8CFC">
      <w:start w:val="1"/>
      <w:numFmt w:val="none"/>
      <w:lvlText w:val=""/>
      <w:lvlJc w:val="left"/>
      <w:pPr>
        <w:ind w:left="2520" w:hanging="360"/>
      </w:pPr>
      <w:rPr>
        <w:rFonts w:hint="default"/>
      </w:rPr>
    </w:lvl>
    <w:lvl w:ilvl="7" w:tplc="1D860BE2">
      <w:start w:val="1"/>
      <w:numFmt w:val="none"/>
      <w:lvlText w:val=""/>
      <w:lvlJc w:val="left"/>
      <w:pPr>
        <w:ind w:left="2880" w:hanging="360"/>
      </w:pPr>
      <w:rPr>
        <w:rFonts w:hint="default"/>
      </w:rPr>
    </w:lvl>
    <w:lvl w:ilvl="8" w:tplc="52061292">
      <w:start w:val="1"/>
      <w:numFmt w:val="none"/>
      <w:lvlText w:val=""/>
      <w:lvlJc w:val="left"/>
      <w:pPr>
        <w:ind w:left="3240" w:hanging="360"/>
      </w:pPr>
      <w:rPr>
        <w:rFonts w:hint="default"/>
      </w:rPr>
    </w:lvl>
  </w:abstractNum>
  <w:abstractNum w:abstractNumId="23"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5"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355493"/>
    <w:multiLevelType w:val="hybridMultilevel"/>
    <w:tmpl w:val="80D61C4A"/>
    <w:lvl w:ilvl="0" w:tplc="0DE8BE42">
      <w:numFmt w:val="bullet"/>
      <w:lvlText w:val="-"/>
      <w:lvlJc w:val="left"/>
      <w:pPr>
        <w:ind w:left="720" w:hanging="360"/>
      </w:pPr>
      <w:rPr>
        <w:rFonts w:ascii="Trebuchet MS" w:eastAsia="Times New Roman" w:hAnsi="Trebuchet MS" w:cs="Times New Roman" w:hint="default"/>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6C74A4B"/>
    <w:multiLevelType w:val="multilevel"/>
    <w:tmpl w:val="932C76EC"/>
    <w:numStyleLink w:val="AMBRASSADENUM"/>
  </w:abstractNum>
  <w:abstractNum w:abstractNumId="28" w15:restartNumberingAfterBreak="0">
    <w:nsid w:val="5A0F3750"/>
    <w:multiLevelType w:val="multilevel"/>
    <w:tmpl w:val="ED9C33D6"/>
    <w:lvl w:ilvl="0">
      <w:start w:val="1"/>
      <w:numFmt w:val="bullet"/>
      <w:lvlText w:val=""/>
      <w:lvlPicBulletId w:val="0"/>
      <w:lvlJc w:val="left"/>
      <w:pPr>
        <w:ind w:left="360" w:hanging="360"/>
      </w:pPr>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A93B16"/>
    <w:multiLevelType w:val="multilevel"/>
    <w:tmpl w:val="997A7CB4"/>
    <w:numStyleLink w:val="AMBRASSADETABELNUM"/>
  </w:abstractNum>
  <w:abstractNum w:abstractNumId="30"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1"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6" w15:restartNumberingAfterBreak="0">
    <w:nsid w:val="77AD0568"/>
    <w:multiLevelType w:val="hybridMultilevel"/>
    <w:tmpl w:val="BB3EE3C8"/>
    <w:lvl w:ilvl="0" w:tplc="11D2280C">
      <w:start w:val="1"/>
      <w:numFmt w:val="bullet"/>
      <w:pStyle w:val="kaderlijstopsomming"/>
      <w:lvlText w:val=""/>
      <w:lvlPicBulletId w:val="0"/>
      <w:lvlJc w:val="left"/>
      <w:pPr>
        <w:ind w:left="678" w:hanging="360"/>
      </w:pPr>
      <w:rPr>
        <w:rFonts w:ascii="Symbol" w:hAnsi="Symbol" w:hint="default"/>
        <w:color w:val="auto"/>
      </w:rPr>
    </w:lvl>
    <w:lvl w:ilvl="1" w:tplc="B43E5DFA">
      <w:numFmt w:val="decimal"/>
      <w:lvlText w:val=""/>
      <w:lvlJc w:val="left"/>
    </w:lvl>
    <w:lvl w:ilvl="2" w:tplc="B03800AC">
      <w:numFmt w:val="decimal"/>
      <w:lvlText w:val=""/>
      <w:lvlJc w:val="left"/>
    </w:lvl>
    <w:lvl w:ilvl="3" w:tplc="3BF8FB4A">
      <w:numFmt w:val="decimal"/>
      <w:lvlText w:val=""/>
      <w:lvlJc w:val="left"/>
    </w:lvl>
    <w:lvl w:ilvl="4" w:tplc="F8542FBE">
      <w:numFmt w:val="decimal"/>
      <w:lvlText w:val=""/>
      <w:lvlJc w:val="left"/>
    </w:lvl>
    <w:lvl w:ilvl="5" w:tplc="FA400D06">
      <w:numFmt w:val="decimal"/>
      <w:lvlText w:val=""/>
      <w:lvlJc w:val="left"/>
    </w:lvl>
    <w:lvl w:ilvl="6" w:tplc="EFC4F7BC">
      <w:numFmt w:val="decimal"/>
      <w:lvlText w:val=""/>
      <w:lvlJc w:val="left"/>
    </w:lvl>
    <w:lvl w:ilvl="7" w:tplc="A494500C">
      <w:numFmt w:val="decimal"/>
      <w:lvlText w:val=""/>
      <w:lvlJc w:val="left"/>
    </w:lvl>
    <w:lvl w:ilvl="8" w:tplc="4AA86E86">
      <w:numFmt w:val="decimal"/>
      <w:lvlText w:val=""/>
      <w:lvlJc w:val="left"/>
    </w:lvl>
  </w:abstractNum>
  <w:abstractNum w:abstractNumId="37"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B8B5C01"/>
    <w:multiLevelType w:val="multilevel"/>
    <w:tmpl w:val="D8967FE0"/>
    <w:numStyleLink w:val="AMBRASSADEKOPNUM"/>
  </w:abstractNum>
  <w:abstractNum w:abstractNumId="39"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6"/>
  </w:num>
  <w:num w:numId="5">
    <w:abstractNumId w:val="9"/>
  </w:num>
  <w:num w:numId="6">
    <w:abstractNumId w:val="36"/>
  </w:num>
  <w:num w:numId="7">
    <w:abstractNumId w:val="4"/>
  </w:num>
  <w:num w:numId="8">
    <w:abstractNumId w:val="22"/>
  </w:num>
  <w:num w:numId="9">
    <w:abstractNumId w:val="10"/>
  </w:num>
  <w:num w:numId="10">
    <w:abstractNumId w:val="28"/>
  </w:num>
  <w:num w:numId="11">
    <w:abstractNumId w:val="27"/>
  </w:num>
  <w:num w:numId="12">
    <w:abstractNumId w:val="8"/>
  </w:num>
  <w:num w:numId="13">
    <w:abstractNumId w:val="29"/>
  </w:num>
  <w:num w:numId="14">
    <w:abstractNumId w:val="13"/>
  </w:num>
  <w:num w:numId="15">
    <w:abstractNumId w:val="1"/>
  </w:num>
  <w:num w:numId="16">
    <w:abstractNumId w:val="2"/>
  </w:num>
  <w:num w:numId="17">
    <w:abstractNumId w:val="38"/>
  </w:num>
  <w:num w:numId="18">
    <w:abstractNumId w:val="12"/>
  </w:num>
  <w:num w:numId="19">
    <w:abstractNumId w:val="32"/>
  </w:num>
  <w:num w:numId="20">
    <w:abstractNumId w:val="30"/>
  </w:num>
  <w:num w:numId="21">
    <w:abstractNumId w:val="24"/>
  </w:num>
  <w:num w:numId="22">
    <w:abstractNumId w:val="35"/>
  </w:num>
  <w:num w:numId="23">
    <w:abstractNumId w:val="16"/>
  </w:num>
  <w:num w:numId="24">
    <w:abstractNumId w:val="18"/>
  </w:num>
  <w:num w:numId="25">
    <w:abstractNumId w:val="7"/>
  </w:num>
  <w:num w:numId="26">
    <w:abstractNumId w:val="25"/>
  </w:num>
  <w:num w:numId="27">
    <w:abstractNumId w:val="20"/>
  </w:num>
  <w:num w:numId="28">
    <w:abstractNumId w:val="17"/>
  </w:num>
  <w:num w:numId="29">
    <w:abstractNumId w:val="33"/>
  </w:num>
  <w:num w:numId="30">
    <w:abstractNumId w:val="39"/>
  </w:num>
  <w:num w:numId="31">
    <w:abstractNumId w:val="31"/>
  </w:num>
  <w:num w:numId="32">
    <w:abstractNumId w:val="0"/>
  </w:num>
  <w:num w:numId="33">
    <w:abstractNumId w:val="21"/>
  </w:num>
  <w:num w:numId="34">
    <w:abstractNumId w:val="3"/>
  </w:num>
  <w:num w:numId="35">
    <w:abstractNumId w:val="34"/>
  </w:num>
  <w:num w:numId="36">
    <w:abstractNumId w:val="11"/>
  </w:num>
  <w:num w:numId="37">
    <w:abstractNumId w:val="37"/>
  </w:num>
  <w:num w:numId="38">
    <w:abstractNumId w:val="23"/>
  </w:num>
  <w:num w:numId="39">
    <w:abstractNumId w:val="19"/>
  </w:num>
  <w:num w:numId="4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09B4"/>
    <w:rsid w:val="000012F1"/>
    <w:rsid w:val="00002604"/>
    <w:rsid w:val="000055F9"/>
    <w:rsid w:val="00005E4E"/>
    <w:rsid w:val="000212C7"/>
    <w:rsid w:val="0003023E"/>
    <w:rsid w:val="00060D21"/>
    <w:rsid w:val="000645F7"/>
    <w:rsid w:val="00071436"/>
    <w:rsid w:val="000A0BB0"/>
    <w:rsid w:val="000A37BD"/>
    <w:rsid w:val="000A487B"/>
    <w:rsid w:val="000B0D95"/>
    <w:rsid w:val="000E7405"/>
    <w:rsid w:val="000F54DC"/>
    <w:rsid w:val="001043F8"/>
    <w:rsid w:val="00106D70"/>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0691"/>
    <w:rsid w:val="001C589D"/>
    <w:rsid w:val="001D64A9"/>
    <w:rsid w:val="001D6AB1"/>
    <w:rsid w:val="001E50FC"/>
    <w:rsid w:val="00202A2F"/>
    <w:rsid w:val="00247C3D"/>
    <w:rsid w:val="002530F2"/>
    <w:rsid w:val="00262FC7"/>
    <w:rsid w:val="0026467C"/>
    <w:rsid w:val="00283EFC"/>
    <w:rsid w:val="0029030D"/>
    <w:rsid w:val="00290E09"/>
    <w:rsid w:val="003016F8"/>
    <w:rsid w:val="00311627"/>
    <w:rsid w:val="003201DE"/>
    <w:rsid w:val="003218D3"/>
    <w:rsid w:val="003273B4"/>
    <w:rsid w:val="003324FA"/>
    <w:rsid w:val="00336F7E"/>
    <w:rsid w:val="00337A4A"/>
    <w:rsid w:val="00350177"/>
    <w:rsid w:val="003670BA"/>
    <w:rsid w:val="00374644"/>
    <w:rsid w:val="003B2F88"/>
    <w:rsid w:val="003B3E4B"/>
    <w:rsid w:val="003C141A"/>
    <w:rsid w:val="003C760D"/>
    <w:rsid w:val="003D0462"/>
    <w:rsid w:val="003E2086"/>
    <w:rsid w:val="003F320F"/>
    <w:rsid w:val="00400926"/>
    <w:rsid w:val="00412891"/>
    <w:rsid w:val="004253D5"/>
    <w:rsid w:val="004315A5"/>
    <w:rsid w:val="00435157"/>
    <w:rsid w:val="00460540"/>
    <w:rsid w:val="00482337"/>
    <w:rsid w:val="00483005"/>
    <w:rsid w:val="00490D22"/>
    <w:rsid w:val="00491B9C"/>
    <w:rsid w:val="004A33A0"/>
    <w:rsid w:val="004A57A0"/>
    <w:rsid w:val="004C2114"/>
    <w:rsid w:val="004D30C0"/>
    <w:rsid w:val="004F0C70"/>
    <w:rsid w:val="004F3C17"/>
    <w:rsid w:val="00501460"/>
    <w:rsid w:val="005062ED"/>
    <w:rsid w:val="005223B4"/>
    <w:rsid w:val="00531536"/>
    <w:rsid w:val="00537CFC"/>
    <w:rsid w:val="005417BA"/>
    <w:rsid w:val="0054649E"/>
    <w:rsid w:val="005503A1"/>
    <w:rsid w:val="00552771"/>
    <w:rsid w:val="00560BD6"/>
    <w:rsid w:val="00572FAB"/>
    <w:rsid w:val="00576287"/>
    <w:rsid w:val="00594DFD"/>
    <w:rsid w:val="00595F8A"/>
    <w:rsid w:val="005A48EA"/>
    <w:rsid w:val="005C3F09"/>
    <w:rsid w:val="005C5534"/>
    <w:rsid w:val="005D2712"/>
    <w:rsid w:val="005D7667"/>
    <w:rsid w:val="005E75B7"/>
    <w:rsid w:val="006005FA"/>
    <w:rsid w:val="0061004D"/>
    <w:rsid w:val="00623FFD"/>
    <w:rsid w:val="006243A9"/>
    <w:rsid w:val="00634162"/>
    <w:rsid w:val="00645E05"/>
    <w:rsid w:val="0066710A"/>
    <w:rsid w:val="00685172"/>
    <w:rsid w:val="006A4542"/>
    <w:rsid w:val="006B5094"/>
    <w:rsid w:val="006B5956"/>
    <w:rsid w:val="006C231D"/>
    <w:rsid w:val="006C7BE3"/>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4715"/>
    <w:rsid w:val="00772279"/>
    <w:rsid w:val="00773771"/>
    <w:rsid w:val="007A4F4A"/>
    <w:rsid w:val="007B01BB"/>
    <w:rsid w:val="007B2DE2"/>
    <w:rsid w:val="007B42C3"/>
    <w:rsid w:val="007B6819"/>
    <w:rsid w:val="007C0EB2"/>
    <w:rsid w:val="007C63FC"/>
    <w:rsid w:val="007D0152"/>
    <w:rsid w:val="007D7EED"/>
    <w:rsid w:val="00806687"/>
    <w:rsid w:val="008275DA"/>
    <w:rsid w:val="00830AAD"/>
    <w:rsid w:val="00837466"/>
    <w:rsid w:val="00841DE1"/>
    <w:rsid w:val="00847150"/>
    <w:rsid w:val="0085481C"/>
    <w:rsid w:val="00854ACE"/>
    <w:rsid w:val="00861DDE"/>
    <w:rsid w:val="00871935"/>
    <w:rsid w:val="0088714A"/>
    <w:rsid w:val="0089703C"/>
    <w:rsid w:val="008B209C"/>
    <w:rsid w:val="008B56E7"/>
    <w:rsid w:val="008C6ED0"/>
    <w:rsid w:val="008D6807"/>
    <w:rsid w:val="008E013C"/>
    <w:rsid w:val="008E2F36"/>
    <w:rsid w:val="008E7A79"/>
    <w:rsid w:val="008F1F13"/>
    <w:rsid w:val="008F3994"/>
    <w:rsid w:val="00900697"/>
    <w:rsid w:val="0090799E"/>
    <w:rsid w:val="0091323F"/>
    <w:rsid w:val="009265A6"/>
    <w:rsid w:val="0093266F"/>
    <w:rsid w:val="00965112"/>
    <w:rsid w:val="00982034"/>
    <w:rsid w:val="00983444"/>
    <w:rsid w:val="009976E9"/>
    <w:rsid w:val="009B2F58"/>
    <w:rsid w:val="009B4135"/>
    <w:rsid w:val="009B6DB0"/>
    <w:rsid w:val="009D066B"/>
    <w:rsid w:val="009D7C25"/>
    <w:rsid w:val="00A11682"/>
    <w:rsid w:val="00A2690F"/>
    <w:rsid w:val="00A33775"/>
    <w:rsid w:val="00A357DC"/>
    <w:rsid w:val="00A42883"/>
    <w:rsid w:val="00A45314"/>
    <w:rsid w:val="00A657C7"/>
    <w:rsid w:val="00A77EC2"/>
    <w:rsid w:val="00A83EAB"/>
    <w:rsid w:val="00AA0AB7"/>
    <w:rsid w:val="00AB37BF"/>
    <w:rsid w:val="00AC3B37"/>
    <w:rsid w:val="00AC4941"/>
    <w:rsid w:val="00AC7103"/>
    <w:rsid w:val="00AD4C26"/>
    <w:rsid w:val="00AD68DA"/>
    <w:rsid w:val="00AF1EED"/>
    <w:rsid w:val="00B04707"/>
    <w:rsid w:val="00B25F02"/>
    <w:rsid w:val="00B30E49"/>
    <w:rsid w:val="00B47CBA"/>
    <w:rsid w:val="00B57F01"/>
    <w:rsid w:val="00B60A2C"/>
    <w:rsid w:val="00B70513"/>
    <w:rsid w:val="00B905BF"/>
    <w:rsid w:val="00B91F10"/>
    <w:rsid w:val="00BC680A"/>
    <w:rsid w:val="00BC755C"/>
    <w:rsid w:val="00BD6E5F"/>
    <w:rsid w:val="00BF3184"/>
    <w:rsid w:val="00C13769"/>
    <w:rsid w:val="00C266F0"/>
    <w:rsid w:val="00C40E8F"/>
    <w:rsid w:val="00C423D7"/>
    <w:rsid w:val="00C4619A"/>
    <w:rsid w:val="00C744C5"/>
    <w:rsid w:val="00C81C32"/>
    <w:rsid w:val="00C84494"/>
    <w:rsid w:val="00CC3EF5"/>
    <w:rsid w:val="00CE4D27"/>
    <w:rsid w:val="00D03305"/>
    <w:rsid w:val="00D13BB7"/>
    <w:rsid w:val="00D27D5A"/>
    <w:rsid w:val="00D30574"/>
    <w:rsid w:val="00D30659"/>
    <w:rsid w:val="00D37F21"/>
    <w:rsid w:val="00D44E65"/>
    <w:rsid w:val="00D60AF7"/>
    <w:rsid w:val="00D932A9"/>
    <w:rsid w:val="00D9486F"/>
    <w:rsid w:val="00D94CF5"/>
    <w:rsid w:val="00DB02E9"/>
    <w:rsid w:val="00DB2548"/>
    <w:rsid w:val="00DB583D"/>
    <w:rsid w:val="00DC131D"/>
    <w:rsid w:val="00DD0CE4"/>
    <w:rsid w:val="00DE120C"/>
    <w:rsid w:val="00DE437A"/>
    <w:rsid w:val="00DE4585"/>
    <w:rsid w:val="00DE4672"/>
    <w:rsid w:val="00DE4ABA"/>
    <w:rsid w:val="00DE4EB4"/>
    <w:rsid w:val="00DE6EDC"/>
    <w:rsid w:val="00DF62FC"/>
    <w:rsid w:val="00E10395"/>
    <w:rsid w:val="00E12926"/>
    <w:rsid w:val="00E26CA6"/>
    <w:rsid w:val="00E56808"/>
    <w:rsid w:val="00E62C5F"/>
    <w:rsid w:val="00E94BDF"/>
    <w:rsid w:val="00E9523C"/>
    <w:rsid w:val="00E95A33"/>
    <w:rsid w:val="00E97580"/>
    <w:rsid w:val="00EA5EAE"/>
    <w:rsid w:val="00EA7E39"/>
    <w:rsid w:val="00EC01AB"/>
    <w:rsid w:val="00ED132E"/>
    <w:rsid w:val="00EF5259"/>
    <w:rsid w:val="00F01649"/>
    <w:rsid w:val="00F04128"/>
    <w:rsid w:val="00F17F5A"/>
    <w:rsid w:val="00F23121"/>
    <w:rsid w:val="00F60B28"/>
    <w:rsid w:val="00F73103"/>
    <w:rsid w:val="00FA22D2"/>
    <w:rsid w:val="00FA60B7"/>
    <w:rsid w:val="00FA64C9"/>
    <w:rsid w:val="00FB15A8"/>
    <w:rsid w:val="00FB7B05"/>
    <w:rsid w:val="00FD033E"/>
    <w:rsid w:val="00FD38E6"/>
    <w:rsid w:val="45CE6E1B"/>
    <w:rsid w:val="602CE0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62D"/>
  <w15:docId w15:val="{6C15FDCE-2223-4AF3-AF39-2BAB5A0A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7"/>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__documenttitel"/>
    <w:basedOn w:val="Standaard"/>
    <w:next w:val="Standaard"/>
    <w:link w:val="TitelChar"/>
    <w:uiPriority w:val="10"/>
    <w:qFormat/>
    <w:rsid w:val="00757F65"/>
    <w:pPr>
      <w:spacing w:before="60" w:after="40"/>
    </w:pPr>
    <w:rPr>
      <w:rFonts w:ascii="Gilroy ExtraBold" w:hAnsi="Gilroy ExtraBold"/>
      <w:b/>
      <w:sz w:val="36"/>
    </w:rPr>
  </w:style>
  <w:style w:type="character" w:customStyle="1" w:styleId="TitelChar">
    <w:name w:val="Titel Char"/>
    <w:aliases w:val="_documenttitel Char,__documenttitel Char"/>
    <w:basedOn w:val="Standaardalinea-lettertype"/>
    <w:link w:val="Titel"/>
    <w:uiPriority w:val="10"/>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rsid w:val="008D6807"/>
    <w:rPr>
      <w:rFonts w:ascii="Trebuchet MS" w:hAnsi="Trebuchet MS"/>
    </w:rPr>
  </w:style>
  <w:style w:type="paragraph" w:styleId="Normaalweb">
    <w:name w:val="Normal (Web)"/>
    <w:basedOn w:val="Standaard"/>
    <w:uiPriority w:val="99"/>
    <w:semiHidden/>
    <w:unhideWhenUsed/>
    <w:rsid w:val="00E26CA6"/>
    <w:pPr>
      <w:spacing w:before="100" w:beforeAutospacing="1" w:after="100" w:afterAutospacing="1" w:line="240" w:lineRule="auto"/>
    </w:pPr>
    <w:rPr>
      <w:rFonts w:ascii="Times New Roman" w:eastAsia="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357684"/>
    <w:rsid w:val="00727AD8"/>
    <w:rsid w:val="00791B8B"/>
    <w:rsid w:val="00BC2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titel>Brief 6: Brief voor ouders slaap/eetgroep </titel>
  <datum>2021-06-22T00:00:00</datum>
</root>
</file>

<file path=customXml/item5.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7693C-4500-4A47-BD93-4AE0D794ABBA}">
  <ds:schemaRefs>
    <ds:schemaRef ds:uri="http://schemas.microsoft.com/sharepoint/v3/contenttype/forms"/>
  </ds:schemaRefs>
</ds:datastoreItem>
</file>

<file path=customXml/itemProps2.xml><?xml version="1.0" encoding="utf-8"?>
<ds:datastoreItem xmlns:ds="http://schemas.openxmlformats.org/officeDocument/2006/customXml" ds:itemID="{24618048-C420-4F58-9EE3-82959DAA890A}">
  <ds:schemaRefs>
    <ds:schemaRef ds:uri="http://schemas.openxmlformats.org/officeDocument/2006/bibliography"/>
  </ds:schemaRefs>
</ds:datastoreItem>
</file>

<file path=customXml/itemProps3.xml><?xml version="1.0" encoding="utf-8"?>
<ds:datastoreItem xmlns:ds="http://schemas.openxmlformats.org/officeDocument/2006/customXml" ds:itemID="{A41BE563-6DA5-4210-8D04-3C095E15F0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604C306A-68F2-4A76-94B7-4C994D3B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3469</Characters>
  <Application>Microsoft Office Word</Application>
  <DocSecurity>0</DocSecurity>
  <Lines>28</Lines>
  <Paragraphs>8</Paragraphs>
  <ScaleCrop>false</ScaleCrop>
  <Company>De Ambrassade</Company>
  <LinksUpToDate>false</LinksUpToDate>
  <CharactersWithSpaces>4091</CharactersWithSpaces>
  <SharedDoc>false</SharedDoc>
  <HLinks>
    <vt:vector size="6" baseType="variant">
      <vt:variant>
        <vt:i4>4259911</vt:i4>
      </vt:variant>
      <vt:variant>
        <vt:i4>0</vt:i4>
      </vt:variant>
      <vt:variant>
        <vt:i4>0</vt:i4>
      </vt:variant>
      <vt:variant>
        <vt:i4>5</vt:i4>
      </vt:variant>
      <vt:variant>
        <vt:lpwstr>https://covid-19.sciensano.be/nl/covid-19-procedures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Dorien Verhavert</dc:creator>
  <cp:keywords/>
  <dc:description/>
  <cp:lastModifiedBy>Liesbeth Maene</cp:lastModifiedBy>
  <cp:revision>4</cp:revision>
  <cp:lastPrinted>2018-05-28T21:57:00Z</cp:lastPrinted>
  <dcterms:created xsi:type="dcterms:W3CDTF">2021-06-22T06:36:00Z</dcterms:created>
  <dcterms:modified xsi:type="dcterms:W3CDTF">2021-06-23T13:41:00Z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