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CA7E" w14:textId="77777777" w:rsidR="000A487B" w:rsidRDefault="000A487B" w:rsidP="000A487B">
      <w:pPr>
        <w:pStyle w:val="documenttype"/>
        <w:sectPr w:rsidR="000A487B" w:rsidSect="0054649E">
          <w:headerReference w:type="default" r:id="rId12"/>
          <w:footerReference w:type="default" r:id="rId13"/>
          <w:type w:val="continuous"/>
          <w:pgSz w:w="11906" w:h="16838" w:code="9"/>
          <w:pgMar w:top="2483" w:right="1247" w:bottom="1191" w:left="1247" w:header="323" w:footer="471" w:gutter="0"/>
          <w:cols w:space="708"/>
          <w:docGrid w:linePitch="360"/>
        </w:sectPr>
      </w:pPr>
    </w:p>
    <w:p w14:paraId="58BACA7F" w14:textId="77777777" w:rsidR="008275DA" w:rsidRDefault="00B83387" w:rsidP="000645F7">
      <w:pPr>
        <w:pStyle w:val="documenttype"/>
      </w:pPr>
      <w:sdt>
        <w:sdtPr>
          <w:alias w:val="documenttype"/>
          <w:tag w:val="documenttype"/>
          <w:id w:val="441200184"/>
          <w:lock w:val="sdtLocked"/>
          <w:placeholder>
            <w:docPart w:val="CB86CD26BEF34C99AF86D3C0907CD51E"/>
          </w:placeholder>
        </w:sdtPr>
        <w:sdtEndPr/>
        <w:sdtContent>
          <w:r w:rsidR="0059070A">
            <w:t>Kandidaatsformulier</w:t>
          </w:r>
        </w:sdtContent>
      </w:sdt>
    </w:p>
    <w:p w14:paraId="58BACA80" w14:textId="66CE36BD" w:rsidR="008275DA" w:rsidRPr="005D2712" w:rsidRDefault="00B83387" w:rsidP="005D2712">
      <w:pPr>
        <w:pStyle w:val="Titel"/>
      </w:pPr>
      <w:sdt>
        <w:sdtPr>
          <w:alias w:val="titel_document"/>
          <w:tag w:val="titel_document"/>
          <w:id w:val="964857934"/>
          <w:lock w:val="sdtLocked"/>
          <w:placeholder>
            <w:docPart w:val="851709F3D4564549B8A4C2DA58241965"/>
          </w:placeholder>
          <w:dataBinding w:xpath="/root[1]/titel[1]" w:storeItemID="{CA1B0BD9-A7F3-4B5F-AAF5-B95B599EA456}"/>
          <w:text/>
        </w:sdtPr>
        <w:sdtEndPr/>
        <w:sdtContent>
          <w:r w:rsidR="0059070A">
            <w:t xml:space="preserve">Verkiezing jeugdwerker voor de </w:t>
          </w:r>
          <w:r w:rsidR="00611788">
            <w:t>Adviesraad</w:t>
          </w:r>
          <w:r w:rsidR="0059070A">
            <w:t xml:space="preserve"> van de Vlaamse Jeugdraad</w:t>
          </w:r>
        </w:sdtContent>
      </w:sdt>
    </w:p>
    <w:p w14:paraId="58BACA81" w14:textId="60F435F3" w:rsidR="008275DA" w:rsidRPr="0075483C" w:rsidRDefault="008275DA" w:rsidP="0075483C">
      <w:pPr>
        <w:pStyle w:val="datumnota"/>
      </w:pPr>
      <w:r w:rsidRPr="0075483C">
        <w:rPr>
          <w:b/>
        </w:rPr>
        <w:t>Datum:</w:t>
      </w:r>
      <w:r w:rsidRPr="0075483C">
        <w:t xml:space="preserve"> </w:t>
      </w:r>
      <w:sdt>
        <w:sdtPr>
          <w:alias w:val="publicatiedatum"/>
          <w:tag w:val="publicatiedatum"/>
          <w:id w:val="212547194"/>
          <w:lock w:val="sdtLocked"/>
          <w:placeholder>
            <w:docPart w:val="91C1CF2EA7094BBFA147BA1755F8138F"/>
          </w:placeholder>
          <w:dataBinding w:xpath="/root[1]/datum[1]" w:storeItemID="{CA1B0BD9-A7F3-4B5F-AAF5-B95B599EA456}"/>
          <w:date w:fullDate="2025-01-23T00:00:00Z"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D130B8">
            <w:t>23 januari 2025</w:t>
          </w:r>
        </w:sdtContent>
      </w:sdt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6"/>
      </w:tblGrid>
      <w:tr w:rsidR="003B6D82" w:rsidRPr="00AF4382" w14:paraId="58BACA86" w14:textId="77777777" w:rsidTr="00FA19E5">
        <w:trPr>
          <w:trHeight w:val="800"/>
        </w:trPr>
        <w:tc>
          <w:tcPr>
            <w:tcW w:w="9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82" w14:textId="3BF8CE98" w:rsidR="003B6D82" w:rsidRPr="003B6D82" w:rsidRDefault="000055F9" w:rsidP="003B6D82">
            <w:pPr>
              <w:pStyle w:val="tabeltekst"/>
              <w:rPr>
                <w:b/>
              </w:rPr>
            </w:pPr>
            <w:r>
              <w:t xml:space="preserve"> </w:t>
            </w:r>
            <w:r w:rsidR="003B6D82" w:rsidRPr="003B6D82">
              <w:rPr>
                <w:b/>
              </w:rPr>
              <w:t xml:space="preserve">Deadline: </w:t>
            </w:r>
            <w:r w:rsidR="00097365">
              <w:rPr>
                <w:b/>
              </w:rPr>
              <w:t xml:space="preserve">ingediend tegen </w:t>
            </w:r>
            <w:r w:rsidR="00807D49">
              <w:rPr>
                <w:b/>
              </w:rPr>
              <w:t xml:space="preserve">woensdag </w:t>
            </w:r>
            <w:r w:rsidR="00D130B8">
              <w:rPr>
                <w:b/>
              </w:rPr>
              <w:t>12 februari 2025.</w:t>
            </w:r>
          </w:p>
          <w:p w14:paraId="58BACA83" w14:textId="77777777" w:rsidR="003B6D82" w:rsidRDefault="003B6D82" w:rsidP="003B6D82">
            <w:pPr>
              <w:pStyle w:val="tabeltekst"/>
            </w:pPr>
          </w:p>
          <w:p w14:paraId="58BACA84" w14:textId="47E818DD" w:rsidR="003B6D82" w:rsidRPr="00330505" w:rsidRDefault="003B6D82" w:rsidP="003B6D82">
            <w:pPr>
              <w:pStyle w:val="tabeltekst"/>
            </w:pPr>
            <w:r w:rsidRPr="00330505">
              <w:t xml:space="preserve">Sturen naar: </w:t>
            </w:r>
            <w:r w:rsidR="00D130B8">
              <w:t>liesbeth.maene@ambrassade.be</w:t>
            </w:r>
          </w:p>
          <w:p w14:paraId="58BACA85" w14:textId="37578F78" w:rsidR="003B6D82" w:rsidRPr="00440B6A" w:rsidRDefault="003B6D82" w:rsidP="00611788">
            <w:pPr>
              <w:pStyle w:val="tabeltekst"/>
            </w:pPr>
            <w:r w:rsidRPr="00330505">
              <w:t xml:space="preserve">Voor meer info: 02 551 13 </w:t>
            </w:r>
            <w:r w:rsidR="00611788">
              <w:t>69</w:t>
            </w:r>
          </w:p>
        </w:tc>
      </w:tr>
      <w:tr w:rsidR="003B6D82" w:rsidRPr="00AF4382" w14:paraId="58BACA89" w14:textId="77777777" w:rsidTr="00FA19E5">
        <w:tc>
          <w:tcPr>
            <w:tcW w:w="9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87" w14:textId="77777777" w:rsidR="003B6D82" w:rsidRDefault="003B6D82" w:rsidP="003B6D82">
            <w:pPr>
              <w:pStyle w:val="tabeltekst"/>
            </w:pPr>
            <w:r>
              <w:t>Neem zeker vooraf de verwachtingen en de procedure door!</w:t>
            </w:r>
          </w:p>
          <w:p w14:paraId="58BACA88" w14:textId="77777777" w:rsidR="003B6D82" w:rsidRPr="003E3AC6" w:rsidRDefault="003B6D82" w:rsidP="003B6D82">
            <w:pPr>
              <w:pStyle w:val="tabeltekst"/>
            </w:pPr>
            <w:r w:rsidRPr="00AF4382">
              <w:t>Beperk je in je antwoorden tot de beschikbare ruimte.</w:t>
            </w:r>
          </w:p>
        </w:tc>
      </w:tr>
    </w:tbl>
    <w:p w14:paraId="58BACA8A" w14:textId="77777777" w:rsidR="003B6D82" w:rsidRPr="00AF4382" w:rsidRDefault="003B6D82" w:rsidP="003B6D82">
      <w:pPr>
        <w:pStyle w:val="Kop1"/>
      </w:pPr>
      <w:r w:rsidRPr="00AF4382">
        <w:t>Persoonlijke gegevens</w:t>
      </w: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6978"/>
      </w:tblGrid>
      <w:tr w:rsidR="003B6D82" w:rsidRPr="00AF4382" w14:paraId="58BACA8D" w14:textId="77777777" w:rsidTr="00FA19E5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8B" w14:textId="77777777" w:rsidR="003B6D82" w:rsidRPr="00AF4382" w:rsidRDefault="003B6D82" w:rsidP="003B6D82">
            <w:r w:rsidRPr="00AF4382">
              <w:t>Voornaam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8C" w14:textId="0A4AF4F7" w:rsidR="003B6D82" w:rsidRPr="00AF4382" w:rsidRDefault="003B6D82" w:rsidP="003B6D82"/>
        </w:tc>
      </w:tr>
      <w:tr w:rsidR="003B6D82" w:rsidRPr="00AF4382" w14:paraId="58BACA90" w14:textId="77777777" w:rsidTr="00FA19E5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8E" w14:textId="77777777" w:rsidR="003B6D82" w:rsidRPr="00AF4382" w:rsidRDefault="003B6D82" w:rsidP="003B6D82">
            <w:r w:rsidRPr="00AF4382">
              <w:t>Familienaam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8F" w14:textId="78A456B5" w:rsidR="003B6D82" w:rsidRPr="00AF4382" w:rsidRDefault="003B6D82" w:rsidP="003B6D82"/>
        </w:tc>
      </w:tr>
      <w:tr w:rsidR="003B6D82" w:rsidRPr="00AF4382" w14:paraId="58BACA93" w14:textId="77777777" w:rsidTr="00FA19E5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91" w14:textId="77777777" w:rsidR="003B6D82" w:rsidRPr="00AF4382" w:rsidRDefault="003B6D82" w:rsidP="003B6D82">
            <w:r w:rsidRPr="00AF4382">
              <w:t xml:space="preserve">E-mail 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92" w14:textId="539F59AF" w:rsidR="003B6D82" w:rsidRPr="00AF4382" w:rsidRDefault="003B6D82" w:rsidP="003B6D82"/>
        </w:tc>
      </w:tr>
      <w:tr w:rsidR="003B6D82" w:rsidRPr="00AF4382" w14:paraId="58BACA96" w14:textId="77777777" w:rsidTr="00FA19E5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94" w14:textId="77777777" w:rsidR="003B6D82" w:rsidRPr="00AF4382" w:rsidRDefault="003B6D82" w:rsidP="003B6D82">
            <w:r w:rsidRPr="00AF4382">
              <w:t>Geslacht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95" w14:textId="76776C11" w:rsidR="003B6D82" w:rsidRPr="00AF4382" w:rsidRDefault="003B6D82" w:rsidP="003B6D82">
            <w:r w:rsidRPr="00AF4382">
              <w:rPr>
                <w:spacing w:val="-2"/>
              </w:rPr>
              <w:t xml:space="preserve">Vrouw :      </w:t>
            </w:r>
            <w:r w:rsidR="00591524">
              <w:rPr>
                <w:spacing w:val="-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="00591524">
              <w:rPr>
                <w:spacing w:val="-2"/>
              </w:rPr>
              <w:instrText xml:space="preserve"> FORMCHECKBOX </w:instrText>
            </w:r>
            <w:r w:rsidR="00591524">
              <w:rPr>
                <w:spacing w:val="-2"/>
              </w:rPr>
            </w:r>
            <w:r w:rsidR="00591524">
              <w:rPr>
                <w:spacing w:val="-2"/>
              </w:rPr>
              <w:fldChar w:fldCharType="separate"/>
            </w:r>
            <w:r w:rsidR="00591524">
              <w:rPr>
                <w:spacing w:val="-2"/>
              </w:rPr>
              <w:fldChar w:fldCharType="end"/>
            </w:r>
            <w:bookmarkEnd w:id="0"/>
            <w:r w:rsidRPr="00AF4382">
              <w:rPr>
                <w:spacing w:val="-2"/>
              </w:rPr>
              <w:tab/>
            </w:r>
            <w:r w:rsidRPr="00AF4382">
              <w:rPr>
                <w:spacing w:val="-2"/>
              </w:rPr>
              <w:tab/>
            </w:r>
            <w:r w:rsidRPr="00AF4382">
              <w:rPr>
                <w:spacing w:val="-2"/>
              </w:rPr>
              <w:tab/>
              <w:t xml:space="preserve">Man :      </w:t>
            </w:r>
            <w:r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</w:rPr>
              <w:instrText xml:space="preserve"> FORMCHECKBOX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</w:p>
        </w:tc>
      </w:tr>
    </w:tbl>
    <w:p w14:paraId="58BACA97" w14:textId="77777777" w:rsidR="003B6D82" w:rsidRPr="00AF4382" w:rsidRDefault="003B6D82" w:rsidP="003B6D82">
      <w:pPr>
        <w:pStyle w:val="Kop1"/>
      </w:pPr>
      <w:r w:rsidRPr="00AF4382">
        <w:t>Gegevens van je organisatie</w:t>
      </w: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6978"/>
      </w:tblGrid>
      <w:tr w:rsidR="003B6D82" w:rsidRPr="00AF4382" w14:paraId="58BACA9A" w14:textId="77777777" w:rsidTr="00FA19E5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98" w14:textId="77777777" w:rsidR="003B6D82" w:rsidRPr="00AF4382" w:rsidRDefault="003B6D82" w:rsidP="003B6D82">
            <w:pPr>
              <w:pStyle w:val="tabeltekst"/>
            </w:pPr>
            <w:r w:rsidRPr="00AF4382">
              <w:t>Naam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99" w14:textId="5E79CD66" w:rsidR="003B6D82" w:rsidRPr="00AF4382" w:rsidRDefault="003B6D82" w:rsidP="003B6D82">
            <w:pPr>
              <w:pStyle w:val="tabeltekst"/>
            </w:pPr>
          </w:p>
        </w:tc>
      </w:tr>
      <w:tr w:rsidR="003B6D82" w:rsidRPr="00AF4382" w14:paraId="58BACAA0" w14:textId="77777777" w:rsidTr="00FA19E5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9B" w14:textId="77777777" w:rsidR="003B6D82" w:rsidRPr="00AF4382" w:rsidRDefault="003B6D82" w:rsidP="003B6D82">
            <w:pPr>
              <w:pStyle w:val="tabeltekst"/>
            </w:pPr>
            <w:r>
              <w:t>Organisatiesoort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9F" w14:textId="780B7CC4" w:rsidR="003B6D82" w:rsidRPr="00AF4382" w:rsidRDefault="003B6D82" w:rsidP="003B6D82">
            <w:pPr>
              <w:pStyle w:val="tabeltekst"/>
            </w:pPr>
          </w:p>
        </w:tc>
      </w:tr>
      <w:tr w:rsidR="003B6D82" w:rsidRPr="00AF4382" w14:paraId="58BACAA3" w14:textId="77777777" w:rsidTr="00FA19E5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A1" w14:textId="77777777" w:rsidR="003B6D82" w:rsidRPr="00AF4382" w:rsidRDefault="003B6D82" w:rsidP="003B6D82">
            <w:pPr>
              <w:pStyle w:val="tabeltekst"/>
            </w:pPr>
            <w:r w:rsidRPr="00AF4382">
              <w:t>Adres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A2" w14:textId="6BBE6602" w:rsidR="003B6D82" w:rsidRPr="004D58B4" w:rsidRDefault="003B6D82" w:rsidP="003B6D82">
            <w:pPr>
              <w:pStyle w:val="tabeltekst"/>
            </w:pPr>
          </w:p>
        </w:tc>
      </w:tr>
      <w:tr w:rsidR="003B6D82" w:rsidRPr="00AF4382" w14:paraId="58BACAA6" w14:textId="77777777" w:rsidTr="00FA19E5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A4" w14:textId="77777777" w:rsidR="003B6D82" w:rsidRPr="00AF4382" w:rsidRDefault="003B6D82" w:rsidP="003B6D82">
            <w:pPr>
              <w:pStyle w:val="tabeltekst"/>
            </w:pPr>
            <w:r w:rsidRPr="00AF4382">
              <w:t>Telefoonnummer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A5" w14:textId="025C4FD8" w:rsidR="003B6D82" w:rsidRPr="00AF4382" w:rsidRDefault="003B6D82" w:rsidP="003B6D82">
            <w:pPr>
              <w:pStyle w:val="tabeltekst"/>
            </w:pPr>
          </w:p>
        </w:tc>
      </w:tr>
      <w:tr w:rsidR="003B6D82" w:rsidRPr="00AF4382" w14:paraId="58BACAA9" w14:textId="77777777" w:rsidTr="00FA19E5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A7" w14:textId="77777777" w:rsidR="003B6D82" w:rsidRPr="00AF4382" w:rsidRDefault="003B6D82" w:rsidP="003B6D82">
            <w:pPr>
              <w:pStyle w:val="tabeltekst"/>
            </w:pPr>
            <w:r w:rsidRPr="00AF4382">
              <w:t>E-mail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AA8" w14:textId="2A6FC159" w:rsidR="003B6D82" w:rsidRPr="00AF4382" w:rsidRDefault="003B6D82" w:rsidP="003B6D82">
            <w:pPr>
              <w:pStyle w:val="tabeltekst"/>
            </w:pPr>
          </w:p>
        </w:tc>
      </w:tr>
    </w:tbl>
    <w:p w14:paraId="58BACAAA" w14:textId="2D48CA70" w:rsidR="003B6D82" w:rsidRPr="00AF4382" w:rsidRDefault="003B6D82" w:rsidP="003B6D82">
      <w:pPr>
        <w:pStyle w:val="Kop1"/>
      </w:pPr>
      <w:r w:rsidRPr="00AF4382">
        <w:br w:type="page"/>
      </w:r>
      <w:r>
        <w:lastRenderedPageBreak/>
        <w:t xml:space="preserve">Wat is </w:t>
      </w:r>
      <w:r w:rsidR="0059070A">
        <w:t>de</w:t>
      </w:r>
      <w:r>
        <w:t xml:space="preserve"> </w:t>
      </w:r>
      <w:r w:rsidRPr="00AF4382">
        <w:t>motivatie</w:t>
      </w:r>
      <w:r w:rsidR="0059070A">
        <w:t xml:space="preserve"> van je organisatie om je als kandidaat naar voor te schuiven voor de </w:t>
      </w:r>
      <w:r w:rsidR="00611788">
        <w:t>Adviesraad</w:t>
      </w:r>
      <w:r w:rsidR="0059070A">
        <w:t xml:space="preserve"> van de Vlaamse Jeugdraad?</w:t>
      </w:r>
    </w:p>
    <w:p w14:paraId="58BACAAB" w14:textId="77777777" w:rsidR="003B6D82" w:rsidRPr="00AF4382" w:rsidRDefault="003B6D82" w:rsidP="003B6D82">
      <w:pPr>
        <w:pStyle w:val="tabeltekst"/>
      </w:pPr>
      <w:r w:rsidRPr="00AF438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BACAD5" wp14:editId="58BACAD6">
                <wp:simplePos x="0" y="0"/>
                <wp:positionH relativeFrom="column">
                  <wp:posOffset>-43815</wp:posOffset>
                </wp:positionH>
                <wp:positionV relativeFrom="paragraph">
                  <wp:posOffset>55880</wp:posOffset>
                </wp:positionV>
                <wp:extent cx="6087745" cy="4436110"/>
                <wp:effectExtent l="13335" t="8255" r="13970" b="13335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443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F63F8" w14:textId="251941C6" w:rsidR="004F2285" w:rsidRPr="00145FEF" w:rsidRDefault="004F2285" w:rsidP="003B6D8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ACAD5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-3.45pt;margin-top:4.4pt;width:479.35pt;height:3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">
                <v:textbox>
                  <w:txbxContent>
                    <w:p w14:paraId="423F63F8" w14:textId="251941C6" w:rsidR="004F2285" w:rsidRPr="00145FEF" w:rsidRDefault="004F2285" w:rsidP="003B6D8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BACAAC" w14:textId="77777777" w:rsidR="003B6D82" w:rsidRPr="00AF4382" w:rsidRDefault="003B6D82" w:rsidP="003B6D8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58BACAAD" w14:textId="77777777" w:rsidR="003B6D82" w:rsidRPr="00AF4382" w:rsidRDefault="003B6D82" w:rsidP="003B6D8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58BACAAE" w14:textId="77777777" w:rsidR="003B6D82" w:rsidRPr="00AF4382" w:rsidRDefault="003B6D82" w:rsidP="003B6D8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58BACAAF" w14:textId="77777777" w:rsidR="003B6D82" w:rsidRPr="00AF4382" w:rsidRDefault="003B6D82" w:rsidP="003B6D8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58BACAB0" w14:textId="77777777" w:rsidR="003B6D82" w:rsidRPr="00AF4382" w:rsidRDefault="003B6D82" w:rsidP="003B6D8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58BACAB1" w14:textId="77777777" w:rsidR="003B6D82" w:rsidRPr="00AF4382" w:rsidRDefault="003B6D82" w:rsidP="003B6D8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58BACAB2" w14:textId="77777777" w:rsidR="003B6D82" w:rsidRPr="00AF4382" w:rsidRDefault="003B6D82" w:rsidP="003B6D8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58BACAB3" w14:textId="77777777" w:rsidR="003B6D82" w:rsidRPr="00AF4382" w:rsidRDefault="003B6D82" w:rsidP="003B6D8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58BACAB4" w14:textId="77777777" w:rsidR="003B6D82" w:rsidRPr="00AF4382" w:rsidRDefault="003B6D82" w:rsidP="003B6D8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58BACAB5" w14:textId="77777777" w:rsidR="003B6D82" w:rsidRPr="00AF4382" w:rsidRDefault="003B6D82" w:rsidP="003B6D8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58BACAB6" w14:textId="77777777" w:rsidR="003B6D82" w:rsidRPr="00AF4382" w:rsidRDefault="003B6D82" w:rsidP="003B6D8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58BACAB7" w14:textId="77777777" w:rsidR="003B6D82" w:rsidRPr="00AF4382" w:rsidRDefault="003B6D82" w:rsidP="003B6D8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58BACAB8" w14:textId="77777777" w:rsidR="003B6D82" w:rsidRPr="00AF4382" w:rsidRDefault="003B6D82" w:rsidP="003B6D8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58BACAB9" w14:textId="77777777" w:rsidR="003B6D82" w:rsidRPr="00AF4382" w:rsidRDefault="003B6D82" w:rsidP="003B6D8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58BACABA" w14:textId="77777777" w:rsidR="003B6D82" w:rsidRPr="004D58B4" w:rsidRDefault="0059070A" w:rsidP="0059070A">
      <w:pPr>
        <w:pStyle w:val="Kop1"/>
      </w:pPr>
      <w:r>
        <w:t xml:space="preserve">Welke </w:t>
      </w:r>
      <w:r w:rsidRPr="0059070A">
        <w:t>onderwerpen zou jij op de agenda van de Vlaamse Jeugdraad willen plaatsen? Waarmee moet de Vlaamse Jeugdraad volgens jou dus zeker bezig zijn?</w:t>
      </w:r>
    </w:p>
    <w:p w14:paraId="58BACABB" w14:textId="77777777" w:rsidR="003B6D82" w:rsidRPr="00AF4382" w:rsidRDefault="003B6D82" w:rsidP="003B6D82">
      <w:pPr>
        <w:rPr>
          <w:rFonts w:ascii="Calibri" w:hAnsi="Calibri" w:cs="Arial"/>
          <w:sz w:val="22"/>
          <w:szCs w:val="22"/>
        </w:rPr>
      </w:pPr>
      <w:r w:rsidRPr="00AF4382">
        <w:rPr>
          <w:rFonts w:ascii="Calibri" w:hAnsi="Calibri" w:cs="Arial"/>
          <w:noProof/>
          <w:sz w:val="22"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BACAD7" wp14:editId="671D4F7C">
                <wp:simplePos x="0" y="0"/>
                <wp:positionH relativeFrom="column">
                  <wp:posOffset>-11088</wp:posOffset>
                </wp:positionH>
                <wp:positionV relativeFrom="paragraph">
                  <wp:posOffset>124410</wp:posOffset>
                </wp:positionV>
                <wp:extent cx="6087745" cy="2074985"/>
                <wp:effectExtent l="0" t="0" r="27305" b="2095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207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21CF3" w14:textId="77777777" w:rsidR="0059569B" w:rsidRPr="00145FEF" w:rsidRDefault="0059569B" w:rsidP="00EB1913">
                            <w:pPr>
                              <w:pStyle w:val="tabeltekst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CAD7" id="Tekstvak 5" o:spid="_x0000_s1027" type="#_x0000_t202" style="position:absolute;margin-left:-.85pt;margin-top:9.8pt;width:479.35pt;height:16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">
                <v:textbox>
                  <w:txbxContent>
                    <w:p w14:paraId="00F21CF3" w14:textId="77777777" w:rsidR="0059569B" w:rsidRPr="00145FEF" w:rsidRDefault="0059569B" w:rsidP="00EB1913">
                      <w:pPr>
                        <w:pStyle w:val="tabeltekst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58BACABC" w14:textId="77777777" w:rsidR="003B6D82" w:rsidRPr="00AF4382" w:rsidRDefault="003B6D82" w:rsidP="003B6D82">
      <w:pPr>
        <w:rPr>
          <w:rFonts w:ascii="Calibri" w:hAnsi="Calibri" w:cs="Arial"/>
          <w:sz w:val="22"/>
          <w:szCs w:val="22"/>
        </w:rPr>
      </w:pPr>
    </w:p>
    <w:p w14:paraId="58BACABD" w14:textId="77777777" w:rsidR="0059070A" w:rsidRDefault="0059070A" w:rsidP="00C423D7"/>
    <w:p w14:paraId="58BACABE" w14:textId="77777777" w:rsidR="0059070A" w:rsidRPr="0059070A" w:rsidRDefault="0059070A" w:rsidP="0059070A"/>
    <w:p w14:paraId="58BACABF" w14:textId="77777777" w:rsidR="0059070A" w:rsidRPr="0059070A" w:rsidRDefault="0059070A" w:rsidP="0059070A"/>
    <w:p w14:paraId="58BACAC0" w14:textId="77777777" w:rsidR="0059070A" w:rsidRPr="0059070A" w:rsidRDefault="0059070A" w:rsidP="0059070A"/>
    <w:p w14:paraId="58BACAC1" w14:textId="77777777" w:rsidR="0059070A" w:rsidRPr="0059070A" w:rsidRDefault="0059070A" w:rsidP="0059070A"/>
    <w:p w14:paraId="58BACAC2" w14:textId="77777777" w:rsidR="0059070A" w:rsidRDefault="0059070A" w:rsidP="0059070A"/>
    <w:p w14:paraId="58BACAC3" w14:textId="77777777" w:rsidR="0059070A" w:rsidRPr="004D58B4" w:rsidRDefault="0059070A" w:rsidP="0059070A">
      <w:pPr>
        <w:pStyle w:val="Kop1"/>
      </w:pPr>
      <w:r w:rsidRPr="0059070A">
        <w:lastRenderedPageBreak/>
        <w:t>Welke plaats zal jouw aanwezigheid in de Vlaamse Jeugdraad krijgen binnen je organisatie? Op welke manier zal je organisatie inzetten op de Vlaamse Jeugdraad?</w:t>
      </w:r>
    </w:p>
    <w:p w14:paraId="58BACAC4" w14:textId="77777777" w:rsidR="0059070A" w:rsidRPr="00AF4382" w:rsidRDefault="0059070A" w:rsidP="0059070A">
      <w:pPr>
        <w:rPr>
          <w:rFonts w:ascii="Calibri" w:hAnsi="Calibri" w:cs="Arial"/>
          <w:sz w:val="22"/>
          <w:szCs w:val="22"/>
        </w:rPr>
      </w:pPr>
      <w:r w:rsidRPr="00AF4382">
        <w:rPr>
          <w:rFonts w:ascii="Calibri" w:hAnsi="Calibri" w:cs="Arial"/>
          <w:noProof/>
          <w:sz w:val="22"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8BACAD9" wp14:editId="0441EB05">
                <wp:simplePos x="0" y="0"/>
                <wp:positionH relativeFrom="column">
                  <wp:posOffset>-18114</wp:posOffset>
                </wp:positionH>
                <wp:positionV relativeFrom="paragraph">
                  <wp:posOffset>119246</wp:posOffset>
                </wp:positionV>
                <wp:extent cx="6087745" cy="2802322"/>
                <wp:effectExtent l="0" t="0" r="27305" b="1714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2802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EB922" w14:textId="3010C6B1" w:rsidR="00074652" w:rsidRPr="00145FEF" w:rsidRDefault="00074652" w:rsidP="00112DAB">
                            <w:pPr>
                              <w:pStyle w:val="tabeltek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CAD9" id="Tekstvak 3" o:spid="_x0000_s1028" type="#_x0000_t202" style="position:absolute;margin-left:-1.45pt;margin-top:9.4pt;width:479.35pt;height:220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">
                <v:textbox>
                  <w:txbxContent>
                    <w:p w14:paraId="4D3EB922" w14:textId="3010C6B1" w:rsidR="00074652" w:rsidRPr="00145FEF" w:rsidRDefault="00074652" w:rsidP="00112DAB">
                      <w:pPr>
                        <w:pStyle w:val="tabeltekst"/>
                      </w:pPr>
                    </w:p>
                  </w:txbxContent>
                </v:textbox>
              </v:shape>
            </w:pict>
          </mc:Fallback>
        </mc:AlternateContent>
      </w:r>
    </w:p>
    <w:p w14:paraId="58BACAC5" w14:textId="77777777" w:rsidR="0059070A" w:rsidRPr="00AF4382" w:rsidRDefault="0059070A" w:rsidP="0059070A">
      <w:pPr>
        <w:rPr>
          <w:rFonts w:ascii="Calibri" w:hAnsi="Calibri" w:cs="Arial"/>
          <w:sz w:val="22"/>
          <w:szCs w:val="22"/>
        </w:rPr>
      </w:pPr>
    </w:p>
    <w:p w14:paraId="58BACAC6" w14:textId="77777777" w:rsidR="0059070A" w:rsidRPr="00C423D7" w:rsidRDefault="0059070A" w:rsidP="0059070A"/>
    <w:p w14:paraId="58BACAC7" w14:textId="77777777" w:rsidR="0059070A" w:rsidRDefault="0059070A" w:rsidP="0059070A"/>
    <w:p w14:paraId="58BACAC8" w14:textId="77777777" w:rsidR="0059070A" w:rsidRPr="0059070A" w:rsidRDefault="0059070A" w:rsidP="0059070A"/>
    <w:p w14:paraId="58BACAC9" w14:textId="77777777" w:rsidR="0059070A" w:rsidRPr="0059070A" w:rsidRDefault="0059070A" w:rsidP="0059070A"/>
    <w:p w14:paraId="58BACACA" w14:textId="77777777" w:rsidR="0059070A" w:rsidRPr="0059070A" w:rsidRDefault="0059070A" w:rsidP="0059070A"/>
    <w:p w14:paraId="58BACACB" w14:textId="77777777" w:rsidR="0059070A" w:rsidRDefault="0059070A" w:rsidP="0059070A"/>
    <w:p w14:paraId="58BACACD" w14:textId="6A66D6BE" w:rsidR="0059070A" w:rsidRPr="00AF4382" w:rsidRDefault="0059070A" w:rsidP="0059070A">
      <w:pPr>
        <w:rPr>
          <w:rFonts w:ascii="Calibri" w:hAnsi="Calibri" w:cs="Arial"/>
          <w:sz w:val="22"/>
          <w:szCs w:val="22"/>
        </w:rPr>
      </w:pPr>
    </w:p>
    <w:p w14:paraId="58BACAD0" w14:textId="77777777" w:rsidR="0059070A" w:rsidRDefault="0059070A" w:rsidP="0059070A"/>
    <w:p w14:paraId="58BACAD4" w14:textId="77777777" w:rsidR="0059070A" w:rsidRDefault="0059070A" w:rsidP="0059070A"/>
    <w:sectPr w:rsidR="0059070A" w:rsidSect="0054649E">
      <w:headerReference w:type="default" r:id="rId14"/>
      <w:type w:val="continuous"/>
      <w:pgSz w:w="11906" w:h="16838" w:code="9"/>
      <w:pgMar w:top="2483" w:right="1247" w:bottom="1191" w:left="1247" w:header="323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119F0" w14:textId="77777777" w:rsidR="00185659" w:rsidRDefault="00185659" w:rsidP="00E95A33">
      <w:pPr>
        <w:spacing w:before="0" w:line="240" w:lineRule="auto"/>
      </w:pPr>
      <w:r>
        <w:separator/>
      </w:r>
    </w:p>
  </w:endnote>
  <w:endnote w:type="continuationSeparator" w:id="0">
    <w:p w14:paraId="1C86A96E" w14:textId="77777777" w:rsidR="00185659" w:rsidRDefault="00185659" w:rsidP="00E95A33">
      <w:pPr>
        <w:spacing w:before="0" w:line="240" w:lineRule="auto"/>
      </w:pPr>
      <w:r>
        <w:continuationSeparator/>
      </w:r>
    </w:p>
  </w:endnote>
  <w:endnote w:type="continuationNotice" w:id="1">
    <w:p w14:paraId="31B87848" w14:textId="77777777" w:rsidR="00185659" w:rsidRDefault="0018565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CAE3" w14:textId="434971EC" w:rsidR="000A487B" w:rsidRPr="00D9486F" w:rsidRDefault="00B83387" w:rsidP="00D9486F">
    <w:pPr>
      <w:pStyle w:val="Voettekst"/>
    </w:pPr>
    <w:sdt>
      <w:sdtPr>
        <w:alias w:val="titel_foot"/>
        <w:tag w:val="titel_foot"/>
        <w:id w:val="150641427"/>
        <w:lock w:val="sdtLocked"/>
        <w:placeholder>
          <w:docPart w:val="91C1CF2EA7094BBFA147BA1755F8138F"/>
        </w:placeholder>
        <w:dataBinding w:xpath="/root[1]/titel[1]" w:storeItemID="{CA1B0BD9-A7F3-4B5F-AAF5-B95B599EA456}"/>
        <w:text/>
      </w:sdtPr>
      <w:sdtEndPr/>
      <w:sdtContent>
        <w:r w:rsidR="00611788">
          <w:t>Verkiezing jeugdwerker voor de Adviesraad van de Vlaamse Jeugdraad</w:t>
        </w:r>
      </w:sdtContent>
    </w:sdt>
    <w:r w:rsidR="000A487B" w:rsidRPr="00D9486F">
      <w:t xml:space="preserve">   •   </w:t>
    </w:r>
    <w:sdt>
      <w:sdtPr>
        <w:alias w:val="datum_foot"/>
        <w:tag w:val="datum_foot"/>
        <w:id w:val="-2002105301"/>
        <w:lock w:val="sdtLocked"/>
        <w:dataBinding w:xpath="/root[1]/datum[1]" w:storeItemID="{CA1B0BD9-A7F3-4B5F-AAF5-B95B599EA456}"/>
        <w:date w:fullDate="2025-01-23T00:00:00Z">
          <w:dateFormat w:val="d MMMM yyyy"/>
          <w:lid w:val="nl-BE"/>
          <w:storeMappedDataAs w:val="dateTime"/>
          <w:calendar w:val="gregorian"/>
        </w:date>
      </w:sdtPr>
      <w:sdtEndPr/>
      <w:sdtContent>
        <w:r w:rsidR="00D130B8">
          <w:t>23 januari 2025</w:t>
        </w:r>
      </w:sdtContent>
    </w:sdt>
    <w:r w:rsidR="000A487B" w:rsidRPr="00D9486F">
      <w:t xml:space="preserve">   •   pagina </w:t>
    </w:r>
    <w:r w:rsidR="000A487B" w:rsidRPr="00D9486F">
      <w:fldChar w:fldCharType="begin"/>
    </w:r>
    <w:r w:rsidR="000A487B" w:rsidRPr="00D9486F">
      <w:instrText>PAGE   \* MERGEFORMAT</w:instrText>
    </w:r>
    <w:r w:rsidR="000A487B" w:rsidRPr="00D9486F">
      <w:fldChar w:fldCharType="separate"/>
    </w:r>
    <w:r w:rsidR="00611788">
      <w:rPr>
        <w:noProof/>
      </w:rPr>
      <w:t>2</w:t>
    </w:r>
    <w:r w:rsidR="000A487B" w:rsidRPr="00D9486F">
      <w:fldChar w:fldCharType="end"/>
    </w:r>
    <w:r w:rsidR="000A487B" w:rsidRPr="00D9486F">
      <w:t xml:space="preserve"> &gt; </w:t>
    </w:r>
    <w:fldSimple w:instr="NUMPAGES  \* Arabic  \* MERGEFORMAT">
      <w:r w:rsidR="00611788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A666C" w14:textId="77777777" w:rsidR="00185659" w:rsidRDefault="00185659" w:rsidP="001125B4">
      <w:pPr>
        <w:spacing w:after="80"/>
      </w:pPr>
      <w:r>
        <w:t>_________________</w:t>
      </w:r>
    </w:p>
  </w:footnote>
  <w:footnote w:type="continuationSeparator" w:id="0">
    <w:p w14:paraId="155E24AC" w14:textId="77777777" w:rsidR="00185659" w:rsidRPr="001125B4" w:rsidRDefault="00185659" w:rsidP="001125B4">
      <w:pPr>
        <w:spacing w:after="80"/>
      </w:pPr>
      <w:r>
        <w:t>_________________</w:t>
      </w:r>
    </w:p>
  </w:footnote>
  <w:footnote w:type="continuationNotice" w:id="1">
    <w:p w14:paraId="52FBB864" w14:textId="77777777" w:rsidR="00185659" w:rsidRPr="001125B4" w:rsidRDefault="00185659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CAE2" w14:textId="59D85A0A" w:rsidR="000A487B" w:rsidRDefault="00D130B8" w:rsidP="0054649E">
    <w:pPr>
      <w:pStyle w:val="Koptekst"/>
    </w:pPr>
    <w:r>
      <w:rPr>
        <w:noProof/>
        <w:lang w:eastAsia="nl-BE"/>
      </w:rPr>
      <w:drawing>
        <wp:inline distT="0" distB="0" distL="0" distR="0" wp14:anchorId="5C03162F" wp14:editId="7D770022">
          <wp:extent cx="1428750" cy="1371600"/>
          <wp:effectExtent l="0" t="0" r="0" b="0"/>
          <wp:docPr id="1" name="Afbeelding 1" descr="VJR-logo-petrole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JR-logo-petrole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CAE4" w14:textId="77777777" w:rsidR="00B47CBA" w:rsidRDefault="00B47CBA" w:rsidP="00133362">
    <w:pPr>
      <w:pStyle w:val="Koptekst"/>
    </w:pPr>
    <w:r>
      <w:rPr>
        <w:noProof/>
        <w:lang w:eastAsia="nl-BE"/>
      </w:rPr>
      <w:drawing>
        <wp:inline distT="0" distB="0" distL="0" distR="0" wp14:anchorId="58BACAE7" wp14:editId="58BACAE8">
          <wp:extent cx="853200" cy="810000"/>
          <wp:effectExtent l="0" t="0" r="4445" b="9525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rassade_logo_nota_verslag_rgb300_klein_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1DD"/>
    <w:multiLevelType w:val="multilevel"/>
    <w:tmpl w:val="189437D8"/>
    <w:numStyleLink w:val="AMBRASSADETABELTITEL"/>
  </w:abstractNum>
  <w:abstractNum w:abstractNumId="1" w15:restartNumberingAfterBreak="0">
    <w:nsid w:val="04BE25FF"/>
    <w:multiLevelType w:val="multilevel"/>
    <w:tmpl w:val="D8967FE0"/>
    <w:numStyleLink w:val="AMBRASSADEKOPNUM"/>
  </w:abstractNum>
  <w:abstractNum w:abstractNumId="2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8D28E7"/>
    <w:multiLevelType w:val="multilevel"/>
    <w:tmpl w:val="932C76EC"/>
    <w:styleLink w:val="AMBRASSADENUM"/>
    <w:lvl w:ilvl="0">
      <w:start w:val="1"/>
      <w:numFmt w:val="decimal"/>
      <w:pStyle w:val="lijstnummer1"/>
      <w:lvlText w:val="%1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lijstnummer2"/>
      <w:lvlText w:val="-"/>
      <w:lvlJc w:val="left"/>
      <w:pPr>
        <w:tabs>
          <w:tab w:val="num" w:pos="454"/>
        </w:tabs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nummer3"/>
      <w:lvlText w:val="−"/>
      <w:lvlJc w:val="left"/>
      <w:pPr>
        <w:tabs>
          <w:tab w:val="num" w:pos="822"/>
        </w:tabs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9F2302"/>
    <w:multiLevelType w:val="multilevel"/>
    <w:tmpl w:val="464655FE"/>
    <w:numStyleLink w:val="AMBRASSADEKADERNUM"/>
  </w:abstractNum>
  <w:abstractNum w:abstractNumId="5" w15:restartNumberingAfterBreak="0">
    <w:nsid w:val="13FC5AE9"/>
    <w:multiLevelType w:val="multilevel"/>
    <w:tmpl w:val="E7CE8288"/>
    <w:numStyleLink w:val="AMBRASSADETABELBULLET"/>
  </w:abstractNum>
  <w:abstractNum w:abstractNumId="6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pStyle w:val="kaderlijstopsomming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F0273B"/>
    <w:multiLevelType w:val="multilevel"/>
    <w:tmpl w:val="E7CE8288"/>
    <w:styleLink w:val="AMBRASSADETABELBULLET"/>
    <w:lvl w:ilvl="0">
      <w:start w:val="1"/>
      <w:numFmt w:val="bullet"/>
      <w:pStyle w:val="tabellijstopsomming1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tabellijstopsomming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opsomming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37305E"/>
    <w:multiLevelType w:val="multilevel"/>
    <w:tmpl w:val="D8967FE0"/>
    <w:numStyleLink w:val="AMBRASSADEKOPNUM"/>
  </w:abstractNum>
  <w:abstractNum w:abstractNumId="9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pStyle w:val="Kop1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pStyle w:val="Kop2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A11174B"/>
    <w:multiLevelType w:val="multilevel"/>
    <w:tmpl w:val="BC72EF9A"/>
    <w:styleLink w:val="AMBRASSADEBULLET"/>
    <w:lvl w:ilvl="0">
      <w:start w:val="1"/>
      <w:numFmt w:val="bullet"/>
      <w:pStyle w:val="lijstopsomming1"/>
      <w:lvlText w:val="•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lijstopsomming2"/>
      <w:lvlText w:val="-"/>
      <w:lvlJc w:val="left"/>
      <w:pPr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opsomming3"/>
      <w:lvlText w:val="−"/>
      <w:lvlJc w:val="left"/>
      <w:pPr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3232D9"/>
    <w:multiLevelType w:val="multilevel"/>
    <w:tmpl w:val="6B2868CA"/>
    <w:numStyleLink w:val="AMBRASSADEKADERBULLET"/>
  </w:abstractNum>
  <w:abstractNum w:abstractNumId="13" w15:restartNumberingAfterBreak="0">
    <w:nsid w:val="3E0D49AE"/>
    <w:multiLevelType w:val="multilevel"/>
    <w:tmpl w:val="997A7CB4"/>
    <w:styleLink w:val="AMBRASSADETABELNUM"/>
    <w:lvl w:ilvl="0">
      <w:start w:val="1"/>
      <w:numFmt w:val="decimal"/>
      <w:pStyle w:val="tabellijstnummer1"/>
      <w:lvlText w:val="%1"/>
      <w:lvlJc w:val="left"/>
      <w:pPr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tabellijstnummer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nummer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BA1831"/>
    <w:multiLevelType w:val="hybridMultilevel"/>
    <w:tmpl w:val="94342B2A"/>
    <w:lvl w:ilvl="0" w:tplc="568C951A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01A56"/>
    <w:multiLevelType w:val="multilevel"/>
    <w:tmpl w:val="BC72EF9A"/>
    <w:numStyleLink w:val="AMBRASSADEBULLET"/>
  </w:abstractNum>
  <w:abstractNum w:abstractNumId="16" w15:restartNumberingAfterBreak="0">
    <w:nsid w:val="56C74A4B"/>
    <w:multiLevelType w:val="multilevel"/>
    <w:tmpl w:val="932C76EC"/>
    <w:numStyleLink w:val="AMBRASSADENUM"/>
  </w:abstractNum>
  <w:abstractNum w:abstractNumId="17" w15:restartNumberingAfterBreak="0">
    <w:nsid w:val="58D94ABD"/>
    <w:multiLevelType w:val="hybridMultilevel"/>
    <w:tmpl w:val="2C54F07E"/>
    <w:lvl w:ilvl="0" w:tplc="A9ACD2BC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93B16"/>
    <w:multiLevelType w:val="multilevel"/>
    <w:tmpl w:val="997A7CB4"/>
    <w:numStyleLink w:val="AMBRASSADETABELNUM"/>
  </w:abstractNum>
  <w:abstractNum w:abstractNumId="19" w15:restartNumberingAfterBreak="0">
    <w:nsid w:val="7B8B5C01"/>
    <w:multiLevelType w:val="multilevel"/>
    <w:tmpl w:val="D8967FE0"/>
    <w:numStyleLink w:val="AMBRASSADEKOPNUM"/>
  </w:abstractNum>
  <w:num w:numId="1" w16cid:durableId="455947628">
    <w:abstractNumId w:val="3"/>
  </w:num>
  <w:num w:numId="2" w16cid:durableId="2046560405">
    <w:abstractNumId w:val="11"/>
  </w:num>
  <w:num w:numId="3" w16cid:durableId="254244638">
    <w:abstractNumId w:val="10"/>
  </w:num>
  <w:num w:numId="4" w16cid:durableId="1266570453">
    <w:abstractNumId w:val="4"/>
  </w:num>
  <w:num w:numId="5" w16cid:durableId="1070007961">
    <w:abstractNumId w:val="6"/>
  </w:num>
  <w:num w:numId="6" w16cid:durableId="276838065">
    <w:abstractNumId w:val="12"/>
  </w:num>
  <w:num w:numId="7" w16cid:durableId="1889536122">
    <w:abstractNumId w:val="2"/>
  </w:num>
  <w:num w:numId="8" w16cid:durableId="661083609">
    <w:abstractNumId w:val="13"/>
  </w:num>
  <w:num w:numId="9" w16cid:durableId="1923097564">
    <w:abstractNumId w:val="7"/>
  </w:num>
  <w:num w:numId="10" w16cid:durableId="538012458">
    <w:abstractNumId w:val="15"/>
  </w:num>
  <w:num w:numId="11" w16cid:durableId="1021862836">
    <w:abstractNumId w:val="16"/>
  </w:num>
  <w:num w:numId="12" w16cid:durableId="1009648508">
    <w:abstractNumId w:val="5"/>
  </w:num>
  <w:num w:numId="13" w16cid:durableId="658119005">
    <w:abstractNumId w:val="18"/>
  </w:num>
  <w:num w:numId="14" w16cid:durableId="1526752125">
    <w:abstractNumId w:val="9"/>
  </w:num>
  <w:num w:numId="15" w16cid:durableId="1166751120">
    <w:abstractNumId w:val="0"/>
  </w:num>
  <w:num w:numId="16" w16cid:durableId="16932325">
    <w:abstractNumId w:val="1"/>
  </w:num>
  <w:num w:numId="17" w16cid:durableId="1465658162">
    <w:abstractNumId w:val="19"/>
  </w:num>
  <w:num w:numId="18" w16cid:durableId="244996277">
    <w:abstractNumId w:val="8"/>
  </w:num>
  <w:num w:numId="19" w16cid:durableId="81921035">
    <w:abstractNumId w:val="17"/>
  </w:num>
  <w:num w:numId="20" w16cid:durableId="157204206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82"/>
    <w:rsid w:val="000012F1"/>
    <w:rsid w:val="00002604"/>
    <w:rsid w:val="000055F9"/>
    <w:rsid w:val="00005E4E"/>
    <w:rsid w:val="00011749"/>
    <w:rsid w:val="000272EF"/>
    <w:rsid w:val="0003023E"/>
    <w:rsid w:val="00047622"/>
    <w:rsid w:val="00061BB9"/>
    <w:rsid w:val="00062482"/>
    <w:rsid w:val="000645F7"/>
    <w:rsid w:val="00074652"/>
    <w:rsid w:val="000850A6"/>
    <w:rsid w:val="00090D09"/>
    <w:rsid w:val="00097365"/>
    <w:rsid w:val="000A0BB0"/>
    <w:rsid w:val="000A1224"/>
    <w:rsid w:val="000A37BD"/>
    <w:rsid w:val="000A487B"/>
    <w:rsid w:val="000B3A9E"/>
    <w:rsid w:val="000B4C7F"/>
    <w:rsid w:val="000B7320"/>
    <w:rsid w:val="000C697C"/>
    <w:rsid w:val="000D6CED"/>
    <w:rsid w:val="000F54DC"/>
    <w:rsid w:val="00106D70"/>
    <w:rsid w:val="00107D05"/>
    <w:rsid w:val="001125B4"/>
    <w:rsid w:val="00112977"/>
    <w:rsid w:val="00112DAB"/>
    <w:rsid w:val="00114E96"/>
    <w:rsid w:val="00117326"/>
    <w:rsid w:val="0012547C"/>
    <w:rsid w:val="00133362"/>
    <w:rsid w:val="0015054C"/>
    <w:rsid w:val="00152E59"/>
    <w:rsid w:val="00162854"/>
    <w:rsid w:val="00162A94"/>
    <w:rsid w:val="00166500"/>
    <w:rsid w:val="00170585"/>
    <w:rsid w:val="0017129D"/>
    <w:rsid w:val="00173F5C"/>
    <w:rsid w:val="0017587B"/>
    <w:rsid w:val="00185659"/>
    <w:rsid w:val="001903A4"/>
    <w:rsid w:val="001A783C"/>
    <w:rsid w:val="001C589D"/>
    <w:rsid w:val="001D64A9"/>
    <w:rsid w:val="001E214A"/>
    <w:rsid w:val="001E50FC"/>
    <w:rsid w:val="002002AE"/>
    <w:rsid w:val="00202A2F"/>
    <w:rsid w:val="00241BEE"/>
    <w:rsid w:val="00247C3D"/>
    <w:rsid w:val="002525B6"/>
    <w:rsid w:val="00257A41"/>
    <w:rsid w:val="00262BAD"/>
    <w:rsid w:val="0026467C"/>
    <w:rsid w:val="00274D6F"/>
    <w:rsid w:val="0027546C"/>
    <w:rsid w:val="00283EFC"/>
    <w:rsid w:val="0028443B"/>
    <w:rsid w:val="00284E89"/>
    <w:rsid w:val="0029030D"/>
    <w:rsid w:val="00290E09"/>
    <w:rsid w:val="002B381E"/>
    <w:rsid w:val="002B47B8"/>
    <w:rsid w:val="002B4847"/>
    <w:rsid w:val="002B6237"/>
    <w:rsid w:val="002D480A"/>
    <w:rsid w:val="002E1052"/>
    <w:rsid w:val="002E5649"/>
    <w:rsid w:val="002E7367"/>
    <w:rsid w:val="003016F8"/>
    <w:rsid w:val="00315164"/>
    <w:rsid w:val="00315A98"/>
    <w:rsid w:val="00315E1A"/>
    <w:rsid w:val="003201DE"/>
    <w:rsid w:val="00330505"/>
    <w:rsid w:val="0033092F"/>
    <w:rsid w:val="003324FA"/>
    <w:rsid w:val="00336F7E"/>
    <w:rsid w:val="00337A4A"/>
    <w:rsid w:val="00356E3E"/>
    <w:rsid w:val="003670BA"/>
    <w:rsid w:val="00376D82"/>
    <w:rsid w:val="00382845"/>
    <w:rsid w:val="00392231"/>
    <w:rsid w:val="00394BBA"/>
    <w:rsid w:val="00395210"/>
    <w:rsid w:val="003A0E66"/>
    <w:rsid w:val="003B2C7F"/>
    <w:rsid w:val="003B2F88"/>
    <w:rsid w:val="003B3E4B"/>
    <w:rsid w:val="003B6D82"/>
    <w:rsid w:val="003C141A"/>
    <w:rsid w:val="003C4B71"/>
    <w:rsid w:val="003C7233"/>
    <w:rsid w:val="003C760D"/>
    <w:rsid w:val="003D0462"/>
    <w:rsid w:val="003F0EE6"/>
    <w:rsid w:val="003F279F"/>
    <w:rsid w:val="003F320F"/>
    <w:rsid w:val="004066D8"/>
    <w:rsid w:val="004071EF"/>
    <w:rsid w:val="00412193"/>
    <w:rsid w:val="00412891"/>
    <w:rsid w:val="00416518"/>
    <w:rsid w:val="0041735C"/>
    <w:rsid w:val="004347D5"/>
    <w:rsid w:val="00435157"/>
    <w:rsid w:val="0044136B"/>
    <w:rsid w:val="00472024"/>
    <w:rsid w:val="00473A63"/>
    <w:rsid w:val="00475CCF"/>
    <w:rsid w:val="00483005"/>
    <w:rsid w:val="00490D22"/>
    <w:rsid w:val="00491B9C"/>
    <w:rsid w:val="00492A43"/>
    <w:rsid w:val="004A5E1F"/>
    <w:rsid w:val="004A6040"/>
    <w:rsid w:val="004B61C9"/>
    <w:rsid w:val="004B629F"/>
    <w:rsid w:val="004B62DD"/>
    <w:rsid w:val="004D30C0"/>
    <w:rsid w:val="004D3587"/>
    <w:rsid w:val="004D4476"/>
    <w:rsid w:val="004D6823"/>
    <w:rsid w:val="004F0903"/>
    <w:rsid w:val="004F0C70"/>
    <w:rsid w:val="004F0D48"/>
    <w:rsid w:val="004F0F65"/>
    <w:rsid w:val="004F2285"/>
    <w:rsid w:val="004F71B6"/>
    <w:rsid w:val="00500EA3"/>
    <w:rsid w:val="0050296A"/>
    <w:rsid w:val="00504C99"/>
    <w:rsid w:val="005062ED"/>
    <w:rsid w:val="005153C1"/>
    <w:rsid w:val="005168F2"/>
    <w:rsid w:val="005223B4"/>
    <w:rsid w:val="00524E01"/>
    <w:rsid w:val="00531536"/>
    <w:rsid w:val="00537CFC"/>
    <w:rsid w:val="005417BA"/>
    <w:rsid w:val="0054649E"/>
    <w:rsid w:val="005579B8"/>
    <w:rsid w:val="00560BD6"/>
    <w:rsid w:val="00564C69"/>
    <w:rsid w:val="005711D8"/>
    <w:rsid w:val="00572FAB"/>
    <w:rsid w:val="00576287"/>
    <w:rsid w:val="00587C16"/>
    <w:rsid w:val="0059070A"/>
    <w:rsid w:val="00591524"/>
    <w:rsid w:val="00594DFD"/>
    <w:rsid w:val="0059569B"/>
    <w:rsid w:val="00595F8A"/>
    <w:rsid w:val="005A2546"/>
    <w:rsid w:val="005A48EA"/>
    <w:rsid w:val="005A5C39"/>
    <w:rsid w:val="005B3809"/>
    <w:rsid w:val="005C5B2F"/>
    <w:rsid w:val="005D1671"/>
    <w:rsid w:val="005D2712"/>
    <w:rsid w:val="005D7667"/>
    <w:rsid w:val="005E1228"/>
    <w:rsid w:val="005E3C4F"/>
    <w:rsid w:val="005E75B7"/>
    <w:rsid w:val="0061004D"/>
    <w:rsid w:val="00611788"/>
    <w:rsid w:val="00623FFD"/>
    <w:rsid w:val="006243A9"/>
    <w:rsid w:val="00634162"/>
    <w:rsid w:val="00645E05"/>
    <w:rsid w:val="00661854"/>
    <w:rsid w:val="006659DA"/>
    <w:rsid w:val="0066710A"/>
    <w:rsid w:val="0068035C"/>
    <w:rsid w:val="00685172"/>
    <w:rsid w:val="00687714"/>
    <w:rsid w:val="006920E0"/>
    <w:rsid w:val="006942DC"/>
    <w:rsid w:val="006A6FE2"/>
    <w:rsid w:val="006B14E2"/>
    <w:rsid w:val="006B5956"/>
    <w:rsid w:val="006C231D"/>
    <w:rsid w:val="006C258A"/>
    <w:rsid w:val="006C3F65"/>
    <w:rsid w:val="006C7AE0"/>
    <w:rsid w:val="006D3FE5"/>
    <w:rsid w:val="006D60CF"/>
    <w:rsid w:val="006F1EAB"/>
    <w:rsid w:val="007038D0"/>
    <w:rsid w:val="007052CA"/>
    <w:rsid w:val="0070557C"/>
    <w:rsid w:val="00705C7D"/>
    <w:rsid w:val="00715334"/>
    <w:rsid w:val="007229DD"/>
    <w:rsid w:val="00722DEC"/>
    <w:rsid w:val="00736435"/>
    <w:rsid w:val="00742E96"/>
    <w:rsid w:val="007474D4"/>
    <w:rsid w:val="007476A2"/>
    <w:rsid w:val="00752C0A"/>
    <w:rsid w:val="0075483C"/>
    <w:rsid w:val="00764715"/>
    <w:rsid w:val="00765F11"/>
    <w:rsid w:val="0077142C"/>
    <w:rsid w:val="00773771"/>
    <w:rsid w:val="007812CB"/>
    <w:rsid w:val="007830FF"/>
    <w:rsid w:val="00783A19"/>
    <w:rsid w:val="00784E01"/>
    <w:rsid w:val="007B01BB"/>
    <w:rsid w:val="007B2DE2"/>
    <w:rsid w:val="007B7C58"/>
    <w:rsid w:val="007C10C7"/>
    <w:rsid w:val="007C63FC"/>
    <w:rsid w:val="007D0152"/>
    <w:rsid w:val="007D01EF"/>
    <w:rsid w:val="007D7EED"/>
    <w:rsid w:val="007E770D"/>
    <w:rsid w:val="008035DA"/>
    <w:rsid w:val="00807D49"/>
    <w:rsid w:val="00811B13"/>
    <w:rsid w:val="00820BCB"/>
    <w:rsid w:val="00825F3B"/>
    <w:rsid w:val="008275DA"/>
    <w:rsid w:val="00830AAD"/>
    <w:rsid w:val="00862853"/>
    <w:rsid w:val="00871935"/>
    <w:rsid w:val="00871B67"/>
    <w:rsid w:val="0087667A"/>
    <w:rsid w:val="00877420"/>
    <w:rsid w:val="0088714A"/>
    <w:rsid w:val="00895CC5"/>
    <w:rsid w:val="0089703C"/>
    <w:rsid w:val="008A11D6"/>
    <w:rsid w:val="008B07E1"/>
    <w:rsid w:val="008B209C"/>
    <w:rsid w:val="008B6E6B"/>
    <w:rsid w:val="008C3FB1"/>
    <w:rsid w:val="008C5238"/>
    <w:rsid w:val="008E013C"/>
    <w:rsid w:val="008E7A79"/>
    <w:rsid w:val="008F1F13"/>
    <w:rsid w:val="008F3994"/>
    <w:rsid w:val="009008AF"/>
    <w:rsid w:val="0090799E"/>
    <w:rsid w:val="0091323F"/>
    <w:rsid w:val="00917DED"/>
    <w:rsid w:val="00935571"/>
    <w:rsid w:val="009450BA"/>
    <w:rsid w:val="00945C0E"/>
    <w:rsid w:val="00956F2E"/>
    <w:rsid w:val="0095727C"/>
    <w:rsid w:val="00962A10"/>
    <w:rsid w:val="00983444"/>
    <w:rsid w:val="009976E9"/>
    <w:rsid w:val="009B655F"/>
    <w:rsid w:val="009C308E"/>
    <w:rsid w:val="009C7AC3"/>
    <w:rsid w:val="009D7C25"/>
    <w:rsid w:val="009F2989"/>
    <w:rsid w:val="00A05F12"/>
    <w:rsid w:val="00A13725"/>
    <w:rsid w:val="00A15788"/>
    <w:rsid w:val="00A228E3"/>
    <w:rsid w:val="00A23C68"/>
    <w:rsid w:val="00A2690F"/>
    <w:rsid w:val="00A357DC"/>
    <w:rsid w:val="00A3760B"/>
    <w:rsid w:val="00A45314"/>
    <w:rsid w:val="00A6243A"/>
    <w:rsid w:val="00A657C7"/>
    <w:rsid w:val="00A77EC2"/>
    <w:rsid w:val="00A92F05"/>
    <w:rsid w:val="00A9699F"/>
    <w:rsid w:val="00AA0AB7"/>
    <w:rsid w:val="00AB37BF"/>
    <w:rsid w:val="00AC3B37"/>
    <w:rsid w:val="00AC4941"/>
    <w:rsid w:val="00AC7103"/>
    <w:rsid w:val="00AD4C26"/>
    <w:rsid w:val="00AD68DA"/>
    <w:rsid w:val="00B04707"/>
    <w:rsid w:val="00B06AE9"/>
    <w:rsid w:val="00B07771"/>
    <w:rsid w:val="00B111BC"/>
    <w:rsid w:val="00B25F02"/>
    <w:rsid w:val="00B30E49"/>
    <w:rsid w:val="00B47CBA"/>
    <w:rsid w:val="00B57F01"/>
    <w:rsid w:val="00B601EE"/>
    <w:rsid w:val="00B60A2C"/>
    <w:rsid w:val="00B666CC"/>
    <w:rsid w:val="00B70513"/>
    <w:rsid w:val="00B83387"/>
    <w:rsid w:val="00B905BF"/>
    <w:rsid w:val="00B91F10"/>
    <w:rsid w:val="00BB2277"/>
    <w:rsid w:val="00BC14EC"/>
    <w:rsid w:val="00BC755C"/>
    <w:rsid w:val="00BD55BC"/>
    <w:rsid w:val="00BD6E5F"/>
    <w:rsid w:val="00BE45AD"/>
    <w:rsid w:val="00C13769"/>
    <w:rsid w:val="00C177B7"/>
    <w:rsid w:val="00C24F61"/>
    <w:rsid w:val="00C266F0"/>
    <w:rsid w:val="00C40E8F"/>
    <w:rsid w:val="00C423D7"/>
    <w:rsid w:val="00C45BDE"/>
    <w:rsid w:val="00C51643"/>
    <w:rsid w:val="00C63B07"/>
    <w:rsid w:val="00C744C5"/>
    <w:rsid w:val="00C81C32"/>
    <w:rsid w:val="00CB58FB"/>
    <w:rsid w:val="00CC3EF5"/>
    <w:rsid w:val="00CD5D77"/>
    <w:rsid w:val="00D028AA"/>
    <w:rsid w:val="00D03305"/>
    <w:rsid w:val="00D1127E"/>
    <w:rsid w:val="00D121F4"/>
    <w:rsid w:val="00D130B8"/>
    <w:rsid w:val="00D1737A"/>
    <w:rsid w:val="00D26BE9"/>
    <w:rsid w:val="00D27D5A"/>
    <w:rsid w:val="00D30659"/>
    <w:rsid w:val="00D40029"/>
    <w:rsid w:val="00D44E65"/>
    <w:rsid w:val="00D457CC"/>
    <w:rsid w:val="00D45908"/>
    <w:rsid w:val="00D474EE"/>
    <w:rsid w:val="00D503FE"/>
    <w:rsid w:val="00D60983"/>
    <w:rsid w:val="00D60AF7"/>
    <w:rsid w:val="00D610B6"/>
    <w:rsid w:val="00D6153E"/>
    <w:rsid w:val="00D76D1C"/>
    <w:rsid w:val="00D819A7"/>
    <w:rsid w:val="00D9180F"/>
    <w:rsid w:val="00D9486F"/>
    <w:rsid w:val="00D94CF5"/>
    <w:rsid w:val="00D95001"/>
    <w:rsid w:val="00DA048C"/>
    <w:rsid w:val="00DB02E9"/>
    <w:rsid w:val="00DB2548"/>
    <w:rsid w:val="00DB583D"/>
    <w:rsid w:val="00DC131D"/>
    <w:rsid w:val="00DC71C6"/>
    <w:rsid w:val="00DD0CE4"/>
    <w:rsid w:val="00DE4585"/>
    <w:rsid w:val="00DF5533"/>
    <w:rsid w:val="00DF62FC"/>
    <w:rsid w:val="00E10395"/>
    <w:rsid w:val="00E12926"/>
    <w:rsid w:val="00E13868"/>
    <w:rsid w:val="00E14206"/>
    <w:rsid w:val="00E179F8"/>
    <w:rsid w:val="00E2730C"/>
    <w:rsid w:val="00E318EE"/>
    <w:rsid w:val="00E427A6"/>
    <w:rsid w:val="00E52EAC"/>
    <w:rsid w:val="00E56808"/>
    <w:rsid w:val="00E60965"/>
    <w:rsid w:val="00E62C5F"/>
    <w:rsid w:val="00E90A09"/>
    <w:rsid w:val="00E934AA"/>
    <w:rsid w:val="00E94BDF"/>
    <w:rsid w:val="00E9523C"/>
    <w:rsid w:val="00E95A33"/>
    <w:rsid w:val="00E97580"/>
    <w:rsid w:val="00E97AB5"/>
    <w:rsid w:val="00EA5EAE"/>
    <w:rsid w:val="00EA7E39"/>
    <w:rsid w:val="00EB1913"/>
    <w:rsid w:val="00EC01AB"/>
    <w:rsid w:val="00EC1C73"/>
    <w:rsid w:val="00EC7C08"/>
    <w:rsid w:val="00ED10FD"/>
    <w:rsid w:val="00ED132E"/>
    <w:rsid w:val="00ED23A8"/>
    <w:rsid w:val="00ED4D43"/>
    <w:rsid w:val="00EF091F"/>
    <w:rsid w:val="00EF5259"/>
    <w:rsid w:val="00F008B9"/>
    <w:rsid w:val="00F01649"/>
    <w:rsid w:val="00F11F9D"/>
    <w:rsid w:val="00F129FC"/>
    <w:rsid w:val="00F23121"/>
    <w:rsid w:val="00F42147"/>
    <w:rsid w:val="00F60B28"/>
    <w:rsid w:val="00F73103"/>
    <w:rsid w:val="00F842EB"/>
    <w:rsid w:val="00F85A19"/>
    <w:rsid w:val="00FA22D2"/>
    <w:rsid w:val="00FA39FB"/>
    <w:rsid w:val="00FA60B7"/>
    <w:rsid w:val="00FA64C9"/>
    <w:rsid w:val="00FB15A8"/>
    <w:rsid w:val="00FD38E6"/>
    <w:rsid w:val="00FE24CD"/>
    <w:rsid w:val="00FF0BB8"/>
    <w:rsid w:val="01EC9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CA7E"/>
  <w15:docId w15:val="{AA3CFAAF-476A-4F08-8528-E7BF4B7B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7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4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_standaard"/>
    <w:qFormat/>
    <w:rsid w:val="00DD0CE4"/>
    <w:pPr>
      <w:spacing w:before="170" w:line="278" w:lineRule="auto"/>
    </w:pPr>
    <w:rPr>
      <w:rFonts w:ascii="Trebuchet MS" w:hAnsi="Trebuchet MS"/>
      <w:sz w:val="18"/>
      <w:szCs w:val="18"/>
    </w:rPr>
  </w:style>
  <w:style w:type="paragraph" w:styleId="Kop1">
    <w:name w:val="heading 1"/>
    <w:aliases w:val="_Kop 1"/>
    <w:basedOn w:val="Standaard"/>
    <w:next w:val="Standaard"/>
    <w:link w:val="Kop1Char"/>
    <w:uiPriority w:val="2"/>
    <w:qFormat/>
    <w:rsid w:val="00C423D7"/>
    <w:pPr>
      <w:keepNext/>
      <w:keepLines/>
      <w:numPr>
        <w:numId w:val="18"/>
      </w:numPr>
      <w:spacing w:before="454" w:after="113"/>
      <w:outlineLvl w:val="0"/>
    </w:pPr>
    <w:rPr>
      <w:rFonts w:eastAsiaTheme="majorEastAsia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Kop 2"/>
    <w:basedOn w:val="Kop1"/>
    <w:next w:val="Standaard"/>
    <w:link w:val="Kop2Char"/>
    <w:uiPriority w:val="2"/>
    <w:qFormat/>
    <w:rsid w:val="00A357DC"/>
    <w:pPr>
      <w:numPr>
        <w:ilvl w:val="1"/>
      </w:numPr>
      <w:spacing w:before="230"/>
      <w:outlineLvl w:val="1"/>
    </w:pPr>
    <w:rPr>
      <w:sz w:val="22"/>
    </w:rPr>
  </w:style>
  <w:style w:type="paragraph" w:styleId="Kop3">
    <w:name w:val="heading 3"/>
    <w:aliases w:val="_Kop 3"/>
    <w:basedOn w:val="Kop1"/>
    <w:next w:val="Standaard"/>
    <w:link w:val="Kop3Char"/>
    <w:uiPriority w:val="2"/>
    <w:qFormat/>
    <w:rsid w:val="00A357DC"/>
    <w:pPr>
      <w:numPr>
        <w:ilvl w:val="2"/>
      </w:numPr>
      <w:spacing w:before="170" w:after="57"/>
      <w:outlineLvl w:val="2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C26"/>
    <w:rPr>
      <w:rFonts w:ascii="Tahoma" w:hAnsi="Tahoma" w:cs="Tahoma"/>
      <w:sz w:val="16"/>
      <w:szCs w:val="16"/>
    </w:rPr>
  </w:style>
  <w:style w:type="paragraph" w:customStyle="1" w:styleId="lijstopsomming1">
    <w:name w:val="_lijst opsomming 1"/>
    <w:basedOn w:val="Standaard"/>
    <w:uiPriority w:val="1"/>
    <w:qFormat/>
    <w:rsid w:val="00764715"/>
    <w:pPr>
      <w:numPr>
        <w:numId w:val="10"/>
      </w:numPr>
      <w:spacing w:before="57"/>
    </w:pPr>
  </w:style>
  <w:style w:type="paragraph" w:customStyle="1" w:styleId="lijstopsomming2">
    <w:name w:val="_lijst opsomming 2"/>
    <w:basedOn w:val="lijstopsomming1"/>
    <w:uiPriority w:val="1"/>
    <w:qFormat/>
    <w:rsid w:val="00764715"/>
    <w:pPr>
      <w:numPr>
        <w:ilvl w:val="1"/>
      </w:numPr>
    </w:pPr>
  </w:style>
  <w:style w:type="paragraph" w:customStyle="1" w:styleId="lijstopsomming3">
    <w:name w:val="_lijst opsomming 3"/>
    <w:basedOn w:val="lijstopsomming1"/>
    <w:uiPriority w:val="1"/>
    <w:qFormat/>
    <w:rsid w:val="00764715"/>
    <w:pPr>
      <w:numPr>
        <w:ilvl w:val="2"/>
      </w:numPr>
    </w:pPr>
  </w:style>
  <w:style w:type="paragraph" w:customStyle="1" w:styleId="lijstnummer1">
    <w:name w:val="_lijst nummer 1"/>
    <w:basedOn w:val="Standaard"/>
    <w:uiPriority w:val="1"/>
    <w:qFormat/>
    <w:rsid w:val="00764715"/>
    <w:pPr>
      <w:numPr>
        <w:numId w:val="11"/>
      </w:numPr>
      <w:spacing w:before="57"/>
    </w:pPr>
  </w:style>
  <w:style w:type="paragraph" w:customStyle="1" w:styleId="lijstnummer2">
    <w:name w:val="_lijst nummer 2"/>
    <w:basedOn w:val="lijstnummer1"/>
    <w:uiPriority w:val="1"/>
    <w:qFormat/>
    <w:rsid w:val="00764715"/>
    <w:pPr>
      <w:numPr>
        <w:ilvl w:val="1"/>
      </w:numPr>
    </w:pPr>
  </w:style>
  <w:style w:type="paragraph" w:customStyle="1" w:styleId="lijstnummer3">
    <w:name w:val="_lijst nummer 3"/>
    <w:basedOn w:val="lijstnummer1"/>
    <w:uiPriority w:val="1"/>
    <w:qFormat/>
    <w:rsid w:val="00764715"/>
    <w:pPr>
      <w:numPr>
        <w:ilvl w:val="2"/>
      </w:numPr>
    </w:pPr>
  </w:style>
  <w:style w:type="numbering" w:customStyle="1" w:styleId="AMBRASSADENUM">
    <w:name w:val="_AMBRASSADE_NUM"/>
    <w:uiPriority w:val="99"/>
    <w:rsid w:val="00F73103"/>
    <w:pPr>
      <w:numPr>
        <w:numId w:val="1"/>
      </w:numPr>
    </w:pPr>
  </w:style>
  <w:style w:type="numbering" w:customStyle="1" w:styleId="AMBRASSADEBULLET">
    <w:name w:val="_AMBRASSADE_BULLET"/>
    <w:uiPriority w:val="99"/>
    <w:rsid w:val="008E7A79"/>
    <w:pPr>
      <w:numPr>
        <w:numId w:val="2"/>
      </w:numPr>
    </w:pPr>
  </w:style>
  <w:style w:type="character" w:customStyle="1" w:styleId="Kop1Char">
    <w:name w:val="Kop 1 Char"/>
    <w:aliases w:val="_Kop 1 Char"/>
    <w:basedOn w:val="Standaardalinea-lettertype"/>
    <w:link w:val="Kop1"/>
    <w:uiPriority w:val="2"/>
    <w:rsid w:val="00C423D7"/>
    <w:rPr>
      <w:rFonts w:ascii="Trebuchet MS" w:eastAsiaTheme="majorEastAsia" w:hAnsi="Trebuchet MS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Kop 3 Char"/>
    <w:basedOn w:val="Standaardalinea-lettertype"/>
    <w:link w:val="Kop3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</w:rPr>
  </w:style>
  <w:style w:type="character" w:customStyle="1" w:styleId="Kop2Char">
    <w:name w:val="Kop 2 Char"/>
    <w:aliases w:val="_Kop 2 Char"/>
    <w:basedOn w:val="Standaardalinea-lettertype"/>
    <w:link w:val="Kop2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  <w:sz w:val="22"/>
    </w:rPr>
  </w:style>
  <w:style w:type="paragraph" w:customStyle="1" w:styleId="kadertekst">
    <w:name w:val="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standaard zonder wit"/>
    <w:basedOn w:val="Standaard"/>
    <w:qFormat/>
    <w:rsid w:val="00764715"/>
    <w:pPr>
      <w:spacing w:before="0"/>
    </w:pPr>
  </w:style>
  <w:style w:type="paragraph" w:customStyle="1" w:styleId="kadertitel">
    <w:name w:val="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kader_lijst nummer"/>
    <w:basedOn w:val="Standaard"/>
    <w:uiPriority w:val="5"/>
    <w:qFormat/>
    <w:rsid w:val="00A45314"/>
    <w:pPr>
      <w:numPr>
        <w:numId w:val="4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paragraph" w:customStyle="1" w:styleId="kaderlijstopsomming">
    <w:name w:val="_kader_lijst opsomming"/>
    <w:basedOn w:val="Standaard"/>
    <w:uiPriority w:val="5"/>
    <w:qFormat/>
    <w:rsid w:val="00A45314"/>
    <w:pPr>
      <w:numPr>
        <w:numId w:val="6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3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5"/>
      </w:numPr>
    </w:pPr>
  </w:style>
  <w:style w:type="table" w:styleId="Tabelraster">
    <w:name w:val="Table Grid"/>
    <w:basedOn w:val="Standaardtabe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7"/>
      </w:numPr>
    </w:pPr>
  </w:style>
  <w:style w:type="character" w:customStyle="1" w:styleId="tabeltekstChar">
    <w:name w:val="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tabel_titel"/>
    <w:basedOn w:val="Standaard"/>
    <w:uiPriority w:val="6"/>
    <w:qFormat/>
    <w:rsid w:val="00764715"/>
    <w:pPr>
      <w:numPr>
        <w:numId w:val="15"/>
      </w:numPr>
      <w:spacing w:after="60"/>
    </w:pPr>
    <w:rPr>
      <w:b/>
    </w:rPr>
  </w:style>
  <w:style w:type="paragraph" w:customStyle="1" w:styleId="tabellijstnummer1">
    <w:name w:val="_tabel_lijst nummer 1"/>
    <w:basedOn w:val="tabeltekst"/>
    <w:uiPriority w:val="8"/>
    <w:qFormat/>
    <w:rsid w:val="00764715"/>
    <w:pPr>
      <w:numPr>
        <w:numId w:val="13"/>
      </w:numPr>
    </w:pPr>
  </w:style>
  <w:style w:type="numbering" w:customStyle="1" w:styleId="AMBRASSADETABELNUM">
    <w:name w:val="_AMBRASSADE_TABEL_NUM"/>
    <w:uiPriority w:val="99"/>
    <w:rsid w:val="00EA5EAE"/>
    <w:pPr>
      <w:numPr>
        <w:numId w:val="8"/>
      </w:numPr>
    </w:pPr>
  </w:style>
  <w:style w:type="paragraph" w:customStyle="1" w:styleId="tabellijstnummer2">
    <w:name w:val="_tabel_lijst nummer 2"/>
    <w:basedOn w:val="tabeltekst"/>
    <w:uiPriority w:val="8"/>
    <w:qFormat/>
    <w:rsid w:val="00764715"/>
    <w:pPr>
      <w:numPr>
        <w:ilvl w:val="1"/>
        <w:numId w:val="13"/>
      </w:numPr>
    </w:pPr>
  </w:style>
  <w:style w:type="paragraph" w:customStyle="1" w:styleId="tabellijstnummer3">
    <w:name w:val="_tabel_lijst nummer 3"/>
    <w:basedOn w:val="tabeltekst"/>
    <w:uiPriority w:val="8"/>
    <w:qFormat/>
    <w:rsid w:val="00EA5EAE"/>
    <w:pPr>
      <w:numPr>
        <w:ilvl w:val="2"/>
        <w:numId w:val="13"/>
      </w:numPr>
    </w:pPr>
  </w:style>
  <w:style w:type="paragraph" w:customStyle="1" w:styleId="tabellijstopsomming1">
    <w:name w:val="_tabel_lijst opsomming 1"/>
    <w:basedOn w:val="tabeltekst"/>
    <w:uiPriority w:val="8"/>
    <w:qFormat/>
    <w:rsid w:val="00764715"/>
    <w:pPr>
      <w:numPr>
        <w:numId w:val="12"/>
      </w:numPr>
    </w:pPr>
  </w:style>
  <w:style w:type="paragraph" w:customStyle="1" w:styleId="tabellijstopsomming2">
    <w:name w:val="_tabel_lijst opsomming 2"/>
    <w:basedOn w:val="tabellijstopsomming1"/>
    <w:uiPriority w:val="8"/>
    <w:qFormat/>
    <w:rsid w:val="00764715"/>
    <w:pPr>
      <w:numPr>
        <w:ilvl w:val="1"/>
      </w:numPr>
    </w:pPr>
  </w:style>
  <w:style w:type="paragraph" w:customStyle="1" w:styleId="tabellijstopsomming3">
    <w:name w:val="_tabel_lijst opsomming 3"/>
    <w:basedOn w:val="tabellijstopsomming2"/>
    <w:uiPriority w:val="8"/>
    <w:qFormat/>
    <w:rsid w:val="00764715"/>
    <w:pPr>
      <w:numPr>
        <w:ilvl w:val="2"/>
      </w:numPr>
    </w:pPr>
  </w:style>
  <w:style w:type="numbering" w:customStyle="1" w:styleId="AMBRASSADETABELBULLET">
    <w:name w:val="_AMBRASSADE_TABEL_BULLET"/>
    <w:uiPriority w:val="99"/>
    <w:rsid w:val="00EA5EAE"/>
    <w:pPr>
      <w:numPr>
        <w:numId w:val="9"/>
      </w:numPr>
    </w:pPr>
  </w:style>
  <w:style w:type="paragraph" w:styleId="Koptekst">
    <w:name w:val="header"/>
    <w:aliases w:val="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documenttype"/>
    <w:basedOn w:val="Standaard"/>
    <w:uiPriority w:val="11"/>
    <w:qFormat/>
    <w:rsid w:val="00764715"/>
    <w:pPr>
      <w:spacing w:before="40"/>
    </w:pPr>
    <w:rPr>
      <w:b/>
      <w:caps/>
      <w:sz w:val="26"/>
    </w:rPr>
  </w:style>
  <w:style w:type="paragraph" w:styleId="Titel">
    <w:name w:val="Title"/>
    <w:aliases w:val="_documenttitel"/>
    <w:basedOn w:val="Standaard"/>
    <w:next w:val="Standaard"/>
    <w:link w:val="TitelChar"/>
    <w:uiPriority w:val="12"/>
    <w:qFormat/>
    <w:rsid w:val="005223B4"/>
    <w:pPr>
      <w:spacing w:before="60" w:after="40"/>
    </w:pPr>
    <w:rPr>
      <w:b/>
      <w:sz w:val="36"/>
    </w:rPr>
  </w:style>
  <w:style w:type="character" w:customStyle="1" w:styleId="TitelChar">
    <w:name w:val="Titel Char"/>
    <w:aliases w:val="_documenttitel Char"/>
    <w:basedOn w:val="Standaardalinea-lettertype"/>
    <w:link w:val="Titel"/>
    <w:uiPriority w:val="12"/>
    <w:rsid w:val="005223B4"/>
    <w:rPr>
      <w:rFonts w:ascii="Trebuchet MS" w:hAnsi="Trebuchet MS"/>
      <w:b/>
      <w:sz w:val="36"/>
      <w:szCs w:val="18"/>
    </w:rPr>
  </w:style>
  <w:style w:type="paragraph" w:styleId="Datum">
    <w:name w:val="Date"/>
    <w:aliases w:val="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datum nota"/>
    <w:basedOn w:val="Datum"/>
    <w:uiPriority w:val="10"/>
    <w:qFormat/>
    <w:rsid w:val="00764715"/>
    <w:pPr>
      <w:spacing w:after="454"/>
    </w:pPr>
  </w:style>
  <w:style w:type="paragraph" w:styleId="Voetnoottekst">
    <w:name w:val="footnote text"/>
    <w:aliases w:val="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voetnootmarkering"/>
    <w:basedOn w:val="Standaardalinea-lettertype"/>
    <w:uiPriority w:val="13"/>
    <w:rsid w:val="001125B4"/>
    <w:rPr>
      <w:b/>
      <w:vertAlign w:val="superscript"/>
    </w:rPr>
  </w:style>
  <w:style w:type="paragraph" w:customStyle="1" w:styleId="lijstvervolg1">
    <w:name w:val="_lijst vervolg 1"/>
    <w:basedOn w:val="lijstnummer1"/>
    <w:uiPriority w:val="1"/>
    <w:qFormat/>
    <w:rsid w:val="00764715"/>
    <w:pPr>
      <w:numPr>
        <w:numId w:val="0"/>
      </w:numPr>
      <w:ind w:left="255"/>
    </w:pPr>
  </w:style>
  <w:style w:type="paragraph" w:customStyle="1" w:styleId="lijstvervolg2">
    <w:name w:val="_lijst vervolg 2"/>
    <w:basedOn w:val="lijstnummer2"/>
    <w:uiPriority w:val="1"/>
    <w:qFormat/>
    <w:rsid w:val="00764715"/>
    <w:pPr>
      <w:numPr>
        <w:ilvl w:val="0"/>
        <w:numId w:val="0"/>
      </w:numPr>
      <w:ind w:left="624"/>
    </w:pPr>
  </w:style>
  <w:style w:type="paragraph" w:customStyle="1" w:styleId="lijstvervolg3">
    <w:name w:val="_lijst vervolg 3"/>
    <w:basedOn w:val="lijstnummer3"/>
    <w:uiPriority w:val="1"/>
    <w:qFormat/>
    <w:rsid w:val="00764715"/>
    <w:pPr>
      <w:numPr>
        <w:ilvl w:val="0"/>
        <w:numId w:val="0"/>
      </w:numPr>
      <w:ind w:left="1021"/>
    </w:pPr>
  </w:style>
  <w:style w:type="paragraph" w:customStyle="1" w:styleId="eindestijlenAmbrassade">
    <w:name w:val="===einde stijlen Ambrassade==="/>
    <w:basedOn w:val="Standaard"/>
    <w:uiPriority w:val="15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basedOn w:val="Standaardalinea-lettertype"/>
    <w:uiPriority w:val="14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4"/>
      </w:numPr>
    </w:pPr>
  </w:style>
  <w:style w:type="character" w:styleId="GevolgdeHyperlink">
    <w:name w:val="FollowedHyperlink"/>
    <w:basedOn w:val="Standaardalinea-lettertype"/>
    <w:uiPriority w:val="14"/>
    <w:rsid w:val="00DD0CE4"/>
    <w:rPr>
      <w:color w:val="066FB6" w:themeColor="accent1"/>
      <w:u w:val="single"/>
    </w:rPr>
  </w:style>
  <w:style w:type="paragraph" w:styleId="Lijstalinea">
    <w:name w:val="List Paragraph"/>
    <w:basedOn w:val="Standaard"/>
    <w:uiPriority w:val="34"/>
    <w:qFormat/>
    <w:rsid w:val="004B629F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747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7476A2"/>
    <w:rPr>
      <w:rFonts w:ascii="Courier New" w:eastAsia="Times New Roman" w:hAnsi="Courier New" w:cs="Courier New"/>
      <w:lang w:eastAsia="nl-BE"/>
    </w:rPr>
  </w:style>
  <w:style w:type="character" w:customStyle="1" w:styleId="y2iqfc">
    <w:name w:val="y2iqfc"/>
    <w:basedOn w:val="Standaardalinea-lettertype"/>
    <w:rsid w:val="0074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86CD26BEF34C99AF86D3C0907CD5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384BE-A45F-46D0-B802-FD5EFBFF5C4D}"/>
      </w:docPartPr>
      <w:docPartBody>
        <w:p w:rsidR="00E14206" w:rsidRDefault="00E14206">
          <w:pPr>
            <w:pStyle w:val="CB86CD26BEF34C99AF86D3C0907CD51E"/>
          </w:pPr>
          <w:r>
            <w:rPr>
              <w:rStyle w:val="Tekstvantijdelijkeaanduiding"/>
            </w:rPr>
            <w:t>nota</w:t>
          </w:r>
        </w:p>
      </w:docPartBody>
    </w:docPart>
    <w:docPart>
      <w:docPartPr>
        <w:name w:val="851709F3D4564549B8A4C2DA582419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FA0E35-0BAD-448F-BC13-ABF7C26E0140}"/>
      </w:docPartPr>
      <w:docPartBody>
        <w:p w:rsidR="00E14206" w:rsidRDefault="00E14206">
          <w:pPr>
            <w:pStyle w:val="851709F3D4564549B8A4C2DA58241965"/>
          </w:pPr>
          <w:r w:rsidRPr="005D2712">
            <w:rPr>
              <w:color w:val="FF0000"/>
            </w:rPr>
            <w:t>[</w:t>
          </w:r>
          <w:r w:rsidRPr="005D2712">
            <w:t xml:space="preserve"> klik hier om </w:t>
          </w:r>
          <w:r>
            <w:t>de naam van de nota in te voegen</w:t>
          </w:r>
          <w:r w:rsidRPr="005D2712">
            <w:t xml:space="preserve"> </w:t>
          </w:r>
          <w:r w:rsidRPr="005D2712">
            <w:rPr>
              <w:color w:val="FF0000"/>
            </w:rPr>
            <w:t>]</w:t>
          </w:r>
        </w:p>
      </w:docPartBody>
    </w:docPart>
    <w:docPart>
      <w:docPartPr>
        <w:name w:val="91C1CF2EA7094BBFA147BA1755F813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D7B4EB-374C-42BD-B609-E3287E1F337B}"/>
      </w:docPartPr>
      <w:docPartBody>
        <w:p w:rsidR="00E14206" w:rsidRDefault="00E14206">
          <w:pPr>
            <w:pStyle w:val="91C1CF2EA7094BBFA147BA1755F8138F"/>
          </w:pPr>
          <w:r w:rsidRPr="0075483C">
            <w:rPr>
              <w:rStyle w:val="Tekstvantijdelijkeaanduiding"/>
              <w:b/>
              <w:color w:val="FF0000"/>
            </w:rPr>
            <w:t>[</w:t>
          </w:r>
          <w:r w:rsidRPr="0075483C">
            <w:rPr>
              <w:rStyle w:val="Tekstvantijdelijkeaanduiding"/>
            </w:rPr>
            <w:t xml:space="preserve"> selecteer de publicatiedatum uit het zijmenu </w:t>
          </w:r>
          <w:r w:rsidRPr="0075483C">
            <w:rPr>
              <w:rStyle w:val="Tekstvantijdelijkeaanduiding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06"/>
    <w:rsid w:val="000B4C7F"/>
    <w:rsid w:val="001277D1"/>
    <w:rsid w:val="00BA5164"/>
    <w:rsid w:val="00E1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rFonts w:ascii="Trebuchet MS" w:hAnsi="Trebuchet MS"/>
      <w:color w:val="auto"/>
    </w:rPr>
  </w:style>
  <w:style w:type="paragraph" w:customStyle="1" w:styleId="CB86CD26BEF34C99AF86D3C0907CD51E">
    <w:name w:val="CB86CD26BEF34C99AF86D3C0907CD51E"/>
  </w:style>
  <w:style w:type="paragraph" w:customStyle="1" w:styleId="851709F3D4564549B8A4C2DA58241965">
    <w:name w:val="851709F3D4564549B8A4C2DA58241965"/>
  </w:style>
  <w:style w:type="paragraph" w:customStyle="1" w:styleId="91C1CF2EA7094BBFA147BA1755F8138F">
    <w:name w:val="91C1CF2EA7094BBFA147BA1755F81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rassa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  <titel>Verkiezing jeugdwerker voor de Adviesraad van de Vlaamse Jeugdraad</titel>
  <datum>2025-01-23T00:00:00</datum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82048F0E9F541974A304FAC65C39C" ma:contentTypeVersion="18" ma:contentTypeDescription="Een nieuw document maken." ma:contentTypeScope="" ma:versionID="42aec02a49bfc7b16f4794f66bf5c335">
  <xsd:schema xmlns:xsd="http://www.w3.org/2001/XMLSchema" xmlns:xs="http://www.w3.org/2001/XMLSchema" xmlns:p="http://schemas.microsoft.com/office/2006/metadata/properties" xmlns:ns2="0e7a933b-a8aa-4fec-aec8-5cb0db35a42c" xmlns:ns3="db9d0bd6-53a2-46d9-b879-2bd097b30238" targetNamespace="http://schemas.microsoft.com/office/2006/metadata/properties" ma:root="true" ma:fieldsID="98dac81332304136718c668950043d35" ns2:_="" ns3:_="">
    <xsd:import namespace="0e7a933b-a8aa-4fec-aec8-5cb0db35a42c"/>
    <xsd:import namespace="db9d0bd6-53a2-46d9-b879-2bd097b30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a933b-a8aa-4fec-aec8-5cb0db35a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08d76f2-5b4b-493c-bc1d-93cc2dbd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d0bd6-53a2-46d9-b879-2bd097b30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60f427-622d-42c7-a36f-b251359ed414}" ma:internalName="TaxCatchAll" ma:showField="CatchAllData" ma:web="db9d0bd6-53a2-46d9-b879-2bd097b30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d0bd6-53a2-46d9-b879-2bd097b30238" xsi:nil="true"/>
    <lcf76f155ced4ddcb4097134ff3c332f xmlns="0e7a933b-a8aa-4fec-aec8-5cb0db35a4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BAF98D-7340-4E46-90D9-27F0B65A6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B0BD9-A7F3-4B5F-AAF5-B95B599EA456}">
  <ds:schemaRefs/>
</ds:datastoreItem>
</file>

<file path=customXml/itemProps3.xml><?xml version="1.0" encoding="utf-8"?>
<ds:datastoreItem xmlns:ds="http://schemas.openxmlformats.org/officeDocument/2006/customXml" ds:itemID="{9B082FEC-227C-47BF-BE07-B6388C2F89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BDE330-2CB5-44AC-8468-AE0423396A12}"/>
</file>

<file path=customXml/itemProps5.xml><?xml version="1.0" encoding="utf-8"?>
<ds:datastoreItem xmlns:ds="http://schemas.openxmlformats.org/officeDocument/2006/customXml" ds:itemID="{76421A30-04A1-47ED-ACC5-84E749E1D7B5}">
  <ds:schemaRefs>
    <ds:schemaRef ds:uri="http://schemas.microsoft.com/office/2006/metadata/properties"/>
    <ds:schemaRef ds:uri="http://schemas.microsoft.com/office/infopath/2007/PartnerControls"/>
    <ds:schemaRef ds:uri="db9d0bd6-53a2-46d9-b879-2bd097b30238"/>
    <ds:schemaRef ds:uri="0e7a933b-a8aa-4fec-aec8-5cb0db35a4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De Ambrassade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Frederique Loones</dc:creator>
  <cp:keywords/>
  <dc:description/>
  <cp:lastModifiedBy>Liesbeth Maene</cp:lastModifiedBy>
  <cp:revision>3</cp:revision>
  <cp:lastPrinted>2012-12-03T18:59:00Z</cp:lastPrinted>
  <dcterms:created xsi:type="dcterms:W3CDTF">2025-01-23T08:54:00Z</dcterms:created>
  <dcterms:modified xsi:type="dcterms:W3CDTF">2025-01-23T08:55:00Z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0x0101002EC82048F0E9F541974A304FAC65C39C</vt:lpwstr>
  </property>
  <property fmtid="{D5CDD505-2E9C-101B-9397-08002B2CF9AE}" pid="3" name="MediaServiceImageTags">
    <vt:lpwstr/>
  </property>
</Properties>
</file>