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9C01" w14:textId="77777777" w:rsidR="000A487B" w:rsidRDefault="000A487B" w:rsidP="000A487B">
      <w:pPr>
        <w:pStyle w:val="documenttype"/>
        <w:sectPr w:rsidR="000A487B" w:rsidSect="00443BC8"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2483" w:right="1247" w:bottom="1191" w:left="1247" w:header="323" w:footer="471" w:gutter="0"/>
          <w:cols w:space="708"/>
          <w:titlePg/>
          <w:docGrid w:linePitch="360"/>
        </w:sectPr>
      </w:pPr>
    </w:p>
    <w:p w14:paraId="6FE2B198" w14:textId="77777777" w:rsidR="008275DA" w:rsidRDefault="00000000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6F74128F4C3545129BCF24C1163B1CFE"/>
          </w:placeholder>
        </w:sdtPr>
        <w:sdtContent>
          <w:r w:rsidR="008D6807">
            <w:t>NOTA</w:t>
          </w:r>
        </w:sdtContent>
      </w:sdt>
    </w:p>
    <w:p w14:paraId="66C40F40" w14:textId="5D890AB2" w:rsidR="008275DA" w:rsidRPr="005D2712" w:rsidRDefault="00000000" w:rsidP="006A454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020545D7ABFE42AF9E186E9F3CD4870D"/>
          </w:placeholder>
          <w:dataBinding w:xpath="/root[1]/titel[1]" w:storeItemID="{CA1B0BD9-A7F3-4B5F-AAF5-B95B599EA456}"/>
          <w:text/>
        </w:sdtPr>
        <w:sdtContent>
          <w:r w:rsidR="004861F1">
            <w:t xml:space="preserve">Sollicitatieformulier </w:t>
          </w:r>
          <w:r w:rsidR="004938AE">
            <w:t>communicatie</w:t>
          </w:r>
          <w:r w:rsidR="004861F1">
            <w:t xml:space="preserve">medewerker </w:t>
          </w:r>
          <w:r w:rsidR="00793AD9">
            <w:t xml:space="preserve">jeugdwerk </w:t>
          </w:r>
          <w:r w:rsidR="004861F1">
            <w:t>(m/v/x)</w:t>
          </w:r>
        </w:sdtContent>
      </w:sdt>
    </w:p>
    <w:p w14:paraId="0A89EDFC" w14:textId="70B73F07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E5CEB5D9E1CD440DB92E18E834121C0D"/>
          </w:placeholder>
          <w:dataBinding w:xpath="/root[1]/datum[1]" w:storeItemID="{CA1B0BD9-A7F3-4B5F-AAF5-B95B599EA456}"/>
          <w:date w:fullDate="2024-12-05T00:00:00Z">
            <w:dateFormat w:val="d MMMM yyyy"/>
            <w:lid w:val="nl-BE"/>
            <w:storeMappedDataAs w:val="dateTime"/>
            <w:calendar w:val="gregorian"/>
          </w:date>
        </w:sdtPr>
        <w:sdtContent>
          <w:r w:rsidR="004861F1">
            <w:t>5 december 2024</w:t>
          </w:r>
        </w:sdtContent>
      </w:sdt>
    </w:p>
    <w:p w14:paraId="2A7CDD2F" w14:textId="292EF1A8" w:rsidR="000C0A17" w:rsidRPr="002A040F" w:rsidRDefault="000C0A17" w:rsidP="000C0A17">
      <w:pPr>
        <w:pStyle w:val="Normaalweb"/>
        <w:spacing w:before="57" w:beforeAutospacing="0" w:after="0" w:afterAutospacing="0" w:line="278" w:lineRule="auto"/>
        <w:jc w:val="both"/>
        <w:rPr>
          <w:rFonts w:ascii="Trebuchet MS" w:hAnsi="Trebuchet MS"/>
          <w:sz w:val="18"/>
          <w:szCs w:val="18"/>
        </w:rPr>
      </w:pPr>
      <w:r w:rsidRPr="00793AD9">
        <w:rPr>
          <w:rFonts w:ascii="Trebuchet MS" w:hAnsi="Trebuchet MS"/>
          <w:sz w:val="18"/>
          <w:szCs w:val="18"/>
        </w:rPr>
        <w:t xml:space="preserve">De Ambrassade zoekt een </w:t>
      </w:r>
      <w:r w:rsidR="004938AE">
        <w:rPr>
          <w:rFonts w:ascii="Trebuchet MS" w:hAnsi="Trebuchet MS"/>
          <w:sz w:val="18"/>
          <w:szCs w:val="18"/>
        </w:rPr>
        <w:t>communicatie</w:t>
      </w:r>
      <w:r w:rsidR="00793AD9" w:rsidRPr="00793AD9">
        <w:rPr>
          <w:rFonts w:ascii="Trebuchet MS" w:hAnsi="Trebuchet MS"/>
          <w:sz w:val="18"/>
          <w:szCs w:val="18"/>
        </w:rPr>
        <w:t>medewerker jeugdwerk</w:t>
      </w:r>
      <w:r w:rsidRPr="00793AD9">
        <w:rPr>
          <w:rFonts w:ascii="Trebuchet MS" w:hAnsi="Trebuchet MS"/>
          <w:sz w:val="18"/>
          <w:szCs w:val="18"/>
        </w:rPr>
        <w:t>, voor een voltijds contract van onbepaalde d</w:t>
      </w:r>
      <w:r w:rsidRPr="00FE2992">
        <w:rPr>
          <w:rFonts w:ascii="Trebuchet MS" w:hAnsi="Trebuchet MS"/>
          <w:sz w:val="18"/>
          <w:szCs w:val="18"/>
        </w:rPr>
        <w:t xml:space="preserve">uur. Je kan solliciteren door dit ingevuld sollicitatieformulier voor </w:t>
      </w:r>
      <w:r w:rsidR="00FE2992" w:rsidRPr="00FE2992">
        <w:rPr>
          <w:rFonts w:ascii="Trebuchet MS" w:hAnsi="Trebuchet MS"/>
          <w:b/>
          <w:bCs/>
          <w:sz w:val="18"/>
          <w:szCs w:val="18"/>
        </w:rPr>
        <w:t>zondag</w:t>
      </w:r>
      <w:r w:rsidR="00FE2992">
        <w:rPr>
          <w:rFonts w:ascii="Trebuchet MS" w:hAnsi="Trebuchet MS"/>
          <w:b/>
          <w:bCs/>
          <w:sz w:val="18"/>
          <w:szCs w:val="18"/>
        </w:rPr>
        <w:t xml:space="preserve"> 19 januari 23u59</w:t>
      </w:r>
      <w:r w:rsidRPr="002A040F">
        <w:rPr>
          <w:rFonts w:ascii="Trebuchet MS" w:hAnsi="Trebuchet MS"/>
          <w:sz w:val="18"/>
          <w:szCs w:val="18"/>
        </w:rPr>
        <w:t xml:space="preserve"> te bezorgen aan </w:t>
      </w:r>
      <w:hyperlink r:id="rId15" w:history="1">
        <w:r w:rsidRPr="002A040F">
          <w:rPr>
            <w:rStyle w:val="Hyperlink"/>
            <w:rFonts w:ascii="Trebuchet MS" w:hAnsi="Trebuchet MS"/>
            <w:sz w:val="18"/>
            <w:szCs w:val="18"/>
          </w:rPr>
          <w:t>ikwileenjob@ambrassade.be</w:t>
        </w:r>
      </w:hyperlink>
      <w:r w:rsidRPr="002A040F">
        <w:rPr>
          <w:rFonts w:ascii="Trebuchet MS" w:hAnsi="Trebuchet MS"/>
          <w:sz w:val="18"/>
          <w:szCs w:val="18"/>
        </w:rPr>
        <w:t xml:space="preserve">. De Ambrassade hanteert een eenvormig sollicitatieformulier om sollicitanten op gelijkwaardige manier te vergelijken. We vragen om geen aparte brief of cv toe te voegen. </w:t>
      </w:r>
    </w:p>
    <w:p w14:paraId="133E2753" w14:textId="77777777" w:rsidR="000C0A17" w:rsidRPr="006111DF" w:rsidRDefault="000C0A17" w:rsidP="000C0A17">
      <w:pPr>
        <w:pStyle w:val="Kop1"/>
      </w:pPr>
      <w:r w:rsidRPr="006111DF">
        <w:t>Hoe ben je te weten gekomen dat deze vacature open staat bij De Ambrassade?</w:t>
      </w:r>
    </w:p>
    <w:p w14:paraId="5277470F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44EDF539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77E55F53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3586E844" w14:textId="77777777" w:rsidR="000C0A17" w:rsidRDefault="000C0A17" w:rsidP="000C0A17">
      <w:pPr>
        <w:pStyle w:val="Kop1"/>
      </w:pPr>
      <w:r>
        <w:t>Persoonlijke gegevens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7"/>
        <w:gridCol w:w="6301"/>
      </w:tblGrid>
      <w:tr w:rsidR="000C0A17" w:rsidRPr="0010549F" w14:paraId="2E182043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894EF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1" w:type="dxa"/>
          </w:tcPr>
          <w:p w14:paraId="15A6766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1E68E84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098EBB2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 xml:space="preserve">Persoonlijke voornaamwoorden </w:t>
            </w:r>
          </w:p>
          <w:p w14:paraId="6E9A6694" w14:textId="5C4F1301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(zij/haar, hij/hem, die/hun)</w:t>
            </w:r>
          </w:p>
        </w:tc>
        <w:tc>
          <w:tcPr>
            <w:tcW w:w="6301" w:type="dxa"/>
          </w:tcPr>
          <w:p w14:paraId="345E3D7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0E412FC1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9A2E047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Woonplaats</w:t>
            </w:r>
          </w:p>
        </w:tc>
        <w:tc>
          <w:tcPr>
            <w:tcW w:w="6301" w:type="dxa"/>
          </w:tcPr>
          <w:p w14:paraId="3882D56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67AE38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5D1AB1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1" w:type="dxa"/>
          </w:tcPr>
          <w:p w14:paraId="079DA97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67EDACA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3771C0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Geboortedatum</w:t>
            </w:r>
          </w:p>
        </w:tc>
        <w:tc>
          <w:tcPr>
            <w:tcW w:w="6301" w:type="dxa"/>
          </w:tcPr>
          <w:p w14:paraId="3B7A8FD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A468A1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2404A82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GSM-nummer</w:t>
            </w:r>
          </w:p>
        </w:tc>
        <w:tc>
          <w:tcPr>
            <w:tcW w:w="6301" w:type="dxa"/>
          </w:tcPr>
          <w:p w14:paraId="61B3D02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2D8215" w14:textId="77777777" w:rsidR="000C0A17" w:rsidRPr="000C0A17" w:rsidRDefault="000C0A17" w:rsidP="000C0A17"/>
    <w:p w14:paraId="5FE429A8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4F1EFD8E" w14:textId="77777777" w:rsidR="000C0A17" w:rsidRDefault="000C0A17" w:rsidP="000C0A17">
      <w:pPr>
        <w:pStyle w:val="Kop1"/>
      </w:pPr>
      <w:r>
        <w:lastRenderedPageBreak/>
        <w:t>Werkervaring</w:t>
      </w:r>
    </w:p>
    <w:p w14:paraId="72F1FD29" w14:textId="77777777" w:rsidR="000C0A17" w:rsidRDefault="000C0A17" w:rsidP="000C0A17">
      <w:pPr>
        <w:pStyle w:val="Kop2"/>
      </w:pPr>
      <w:r>
        <w:t>Huidige of meest recente werkgever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9"/>
        <w:gridCol w:w="6299"/>
      </w:tblGrid>
      <w:tr w:rsidR="000C0A17" w14:paraId="192303B6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488A002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Huidige werkgever</w:t>
            </w:r>
          </w:p>
        </w:tc>
        <w:tc>
          <w:tcPr>
            <w:tcW w:w="6299" w:type="dxa"/>
          </w:tcPr>
          <w:p w14:paraId="7134FEE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1D799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F522E4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Jouw functie</w:t>
            </w:r>
          </w:p>
        </w:tc>
        <w:tc>
          <w:tcPr>
            <w:tcW w:w="6299" w:type="dxa"/>
          </w:tcPr>
          <w:p w14:paraId="3EC5B5A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9D111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7181E9C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299" w:type="dxa"/>
          </w:tcPr>
          <w:p w14:paraId="435AFCB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15C6C4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8A512FD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299" w:type="dxa"/>
          </w:tcPr>
          <w:p w14:paraId="1FD6753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AD6F60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1B25501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Contract</w:t>
            </w:r>
          </w:p>
        </w:tc>
        <w:tc>
          <w:tcPr>
            <w:tcW w:w="6299" w:type="dxa"/>
          </w:tcPr>
          <w:p w14:paraId="4173DB3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663B7A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C9677A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Sinds – tot</w:t>
            </w:r>
          </w:p>
        </w:tc>
        <w:tc>
          <w:tcPr>
            <w:tcW w:w="6299" w:type="dxa"/>
          </w:tcPr>
          <w:p w14:paraId="13797AA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366D34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2A897117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Reden van vertrek</w:t>
            </w:r>
          </w:p>
        </w:tc>
        <w:tc>
          <w:tcPr>
            <w:tcW w:w="6299" w:type="dxa"/>
          </w:tcPr>
          <w:p w14:paraId="75C436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7180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59CF9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E7BF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7D2373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AC514B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Korte omschrijving van kerntaken</w:t>
            </w:r>
          </w:p>
        </w:tc>
        <w:tc>
          <w:tcPr>
            <w:tcW w:w="6299" w:type="dxa"/>
          </w:tcPr>
          <w:p w14:paraId="45B80E2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0433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24C6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7ADF3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9D2AF3" w14:textId="77777777" w:rsidR="000C0A17" w:rsidRPr="006111DF" w:rsidRDefault="000C0A17" w:rsidP="000C0A17">
      <w:pPr>
        <w:pStyle w:val="Kop2"/>
      </w:pPr>
      <w:r>
        <w:t>Andere werkgevers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23E0B0F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6856A51" w14:textId="77777777" w:rsidR="000C0A17" w:rsidRPr="000C0A17" w:rsidRDefault="000C0A17" w:rsidP="000C0A1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74C8E8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Naam werkgever</w:t>
            </w:r>
          </w:p>
        </w:tc>
        <w:tc>
          <w:tcPr>
            <w:tcW w:w="3397" w:type="dxa"/>
          </w:tcPr>
          <w:p w14:paraId="4F058B1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Functie</w:t>
            </w:r>
          </w:p>
        </w:tc>
        <w:tc>
          <w:tcPr>
            <w:tcW w:w="2127" w:type="dxa"/>
          </w:tcPr>
          <w:p w14:paraId="22B4EEE8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  <w:lang w:val="en-US"/>
              </w:rPr>
              <w:t>Periode (van … tot …)</w:t>
            </w:r>
          </w:p>
        </w:tc>
      </w:tr>
      <w:tr w:rsidR="000C0A17" w14:paraId="2B5A99E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13AEA94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462F7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B96EFA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875696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46AA6F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DCEC679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10A0F9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A8ECD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3782D3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845897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A94165E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3E2AD65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C6C7D7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9157C1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9AE145A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B78CA5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129B7DC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7235A54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F13123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4FBB21" w14:textId="77777777" w:rsidR="000C0A17" w:rsidRPr="000C0A17" w:rsidRDefault="000C0A17" w:rsidP="000C0A17">
      <w:pPr>
        <w:rPr>
          <w:lang w:val="en-US"/>
        </w:rPr>
      </w:pPr>
    </w:p>
    <w:p w14:paraId="4BCAB32F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  <w:lang w:val="en-US"/>
        </w:rPr>
      </w:pPr>
      <w:r w:rsidRPr="000C0A17">
        <w:rPr>
          <w:lang w:val="en-US"/>
        </w:rPr>
        <w:br w:type="page"/>
      </w:r>
    </w:p>
    <w:p w14:paraId="3A48F5E1" w14:textId="77777777" w:rsidR="000C0A17" w:rsidRPr="00077FFA" w:rsidRDefault="000C0A17" w:rsidP="000C0A17">
      <w:pPr>
        <w:pStyle w:val="Kop1"/>
        <w:rPr>
          <w:lang w:val="en-US"/>
        </w:rPr>
      </w:pPr>
      <w:r>
        <w:rPr>
          <w:lang w:val="en-US"/>
        </w:rPr>
        <w:lastRenderedPageBreak/>
        <w:t>Referenties</w:t>
      </w:r>
    </w:p>
    <w:p w14:paraId="1C0D907B" w14:textId="77777777" w:rsidR="000C0A17" w:rsidRDefault="000C0A17" w:rsidP="000C0A17">
      <w:r w:rsidRPr="00077FFA">
        <w:t xml:space="preserve">Indien gewenst kunnen er referentiepersonen opgegeven worden. Deze referenties mogen ook niet-werk gerelateerd zijn (bv. </w:t>
      </w:r>
      <w:r>
        <w:t>v</w:t>
      </w:r>
      <w:r w:rsidRPr="00077FFA">
        <w:t>rijwilligerswer</w:t>
      </w:r>
      <w:r>
        <w:t>k).</w:t>
      </w:r>
    </w:p>
    <w:p w14:paraId="4F6C8D0F" w14:textId="77777777" w:rsidR="000C0A17" w:rsidRDefault="000C0A17" w:rsidP="000C0A17">
      <w:pPr>
        <w:pStyle w:val="Kop2"/>
      </w:pPr>
      <w:r>
        <w:t>Referentiepersoon 1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404AF7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26C5224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6097F2D0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F91F5B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6FA06A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10DD946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A99295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D8BB12A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331869A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7D2737C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0D4D9DB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30B6972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400E4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FA5499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5305152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083C5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00065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3A488D" w14:textId="77777777" w:rsidR="000C0A17" w:rsidRDefault="000C0A17" w:rsidP="000C0A17">
      <w:pPr>
        <w:pStyle w:val="Kop2"/>
      </w:pPr>
      <w:r>
        <w:t>Referentiepersoon 2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3DE7F560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DE5AD87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4F3EF91F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E8A38E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6BD38EC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243D6F6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B1C17C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ED75B32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56D27A7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0D2D9A7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558951A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225CE53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A66C991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F4D7FA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330E5269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7C4F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08746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6A1140" w14:textId="77777777" w:rsidR="000C0A17" w:rsidRDefault="000C0A17" w:rsidP="000C0A17">
      <w:pPr>
        <w:pStyle w:val="Kop1"/>
      </w:pPr>
      <w:r>
        <w:t>R</w:t>
      </w:r>
      <w:r w:rsidRPr="00F96900">
        <w:t xml:space="preserve">elevante </w:t>
      </w:r>
      <w:r>
        <w:t>engagementen/</w:t>
      </w:r>
      <w:r w:rsidRPr="000C0A17">
        <w:t>vrijwilligerswerk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41ACD8D8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DAEAEB9" w14:textId="77777777" w:rsidR="000C0A17" w:rsidRPr="000C0A17" w:rsidRDefault="000C0A17" w:rsidP="0048352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6171D722" w14:textId="709E0CED" w:rsidR="000C0A17" w:rsidRPr="000C0A17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Organisatie/club/instelling</w:t>
            </w:r>
          </w:p>
        </w:tc>
        <w:tc>
          <w:tcPr>
            <w:tcW w:w="3397" w:type="dxa"/>
          </w:tcPr>
          <w:p w14:paraId="67570ACA" w14:textId="5761C383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0A17">
              <w:rPr>
                <w:b/>
              </w:rPr>
              <w:t>Engagement/opgedane competenties</w:t>
            </w:r>
          </w:p>
        </w:tc>
        <w:tc>
          <w:tcPr>
            <w:tcW w:w="2127" w:type="dxa"/>
          </w:tcPr>
          <w:p w14:paraId="1145E69D" w14:textId="77777777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  <w:lang w:val="en-US"/>
              </w:rPr>
              <w:t>Periode (van … tot …)</w:t>
            </w:r>
          </w:p>
        </w:tc>
      </w:tr>
      <w:tr w:rsidR="000C0A17" w14:paraId="40B0C3E3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F07BF12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0739DEE6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228CA5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1E81D18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7DBDB27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857AEB6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36D66564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9FC8F09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490820B7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B4E55B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28735CBB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6CB94B8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B941CFE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1C28FBB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DA2DAE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73BB921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093A0AD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2BFC55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620324A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38FE84" w14:textId="77777777" w:rsidR="000C0A17" w:rsidRDefault="000C0A17" w:rsidP="000C0A17">
      <w:pPr>
        <w:pStyle w:val="Kop1"/>
      </w:pPr>
      <w:r>
        <w:lastRenderedPageBreak/>
        <w:t>Opleidingen</w:t>
      </w:r>
    </w:p>
    <w:tbl>
      <w:tblPr>
        <w:tblStyle w:val="TabelAmbrassade"/>
        <w:tblW w:w="949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77"/>
        <w:gridCol w:w="2334"/>
        <w:gridCol w:w="2334"/>
        <w:gridCol w:w="2126"/>
        <w:gridCol w:w="2127"/>
      </w:tblGrid>
      <w:tr w:rsidR="000C0A17" w:rsidRPr="006B0DE1" w14:paraId="192B89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8907C9" w14:textId="77777777" w:rsidR="000C0A17" w:rsidRPr="000C0A17" w:rsidRDefault="000C0A17" w:rsidP="000C0A17">
            <w:pPr>
              <w:pStyle w:val="tabeltitel"/>
              <w:rPr>
                <w:b/>
              </w:rPr>
            </w:pPr>
          </w:p>
        </w:tc>
        <w:tc>
          <w:tcPr>
            <w:tcW w:w="2334" w:type="dxa"/>
          </w:tcPr>
          <w:p w14:paraId="19FC9133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4" w:type="dxa"/>
          </w:tcPr>
          <w:p w14:paraId="095B09A7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2126" w:type="dxa"/>
          </w:tcPr>
          <w:p w14:paraId="048E0105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B0DE1">
              <w:rPr>
                <w:b/>
                <w:lang w:val="en-US"/>
              </w:rPr>
              <w:t xml:space="preserve">Niveau </w:t>
            </w:r>
            <w:r w:rsidRPr="006B0DE1">
              <w:rPr>
                <w:b/>
                <w:lang w:val="en-US"/>
              </w:rPr>
              <w:br/>
              <w:t>(BSO, ASO, TSO, KSO, bachelor, master…)</w:t>
            </w:r>
          </w:p>
        </w:tc>
        <w:tc>
          <w:tcPr>
            <w:tcW w:w="2127" w:type="dxa"/>
          </w:tcPr>
          <w:p w14:paraId="56C9DCE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B0DE1">
              <w:rPr>
                <w:b/>
                <w:lang w:val="en-US"/>
              </w:rPr>
              <w:t>Periode (van … tot …)</w:t>
            </w:r>
          </w:p>
        </w:tc>
      </w:tr>
      <w:tr w:rsidR="000C0A17" w:rsidRPr="00077FFA" w14:paraId="2A8EE3A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63AF465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1</w:t>
            </w:r>
          </w:p>
        </w:tc>
        <w:tc>
          <w:tcPr>
            <w:tcW w:w="2334" w:type="dxa"/>
          </w:tcPr>
          <w:p w14:paraId="0EBE872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E52DEEC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C3EC6B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F5A698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AF55D8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6BFD9A1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2</w:t>
            </w:r>
          </w:p>
        </w:tc>
        <w:tc>
          <w:tcPr>
            <w:tcW w:w="2334" w:type="dxa"/>
          </w:tcPr>
          <w:p w14:paraId="490CC12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095B53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FA42C7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284BB1EB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374C115F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2123074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3</w:t>
            </w:r>
          </w:p>
        </w:tc>
        <w:tc>
          <w:tcPr>
            <w:tcW w:w="2334" w:type="dxa"/>
          </w:tcPr>
          <w:p w14:paraId="7ED9AA5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7F6850B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5FECCA5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A1BCB1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8D81C9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432A52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…</w:t>
            </w:r>
          </w:p>
        </w:tc>
        <w:tc>
          <w:tcPr>
            <w:tcW w:w="2334" w:type="dxa"/>
          </w:tcPr>
          <w:p w14:paraId="37BB909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1A5B90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3DB938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05BE83E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5CD0873" w14:textId="77777777" w:rsidR="000C0A17" w:rsidRDefault="000C0A17" w:rsidP="000C0A17">
      <w:pPr>
        <w:pStyle w:val="Kop1"/>
      </w:pPr>
      <w:r>
        <w:t>Toelichting bachelor-masterproef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2336"/>
        <w:gridCol w:w="2336"/>
        <w:gridCol w:w="4249"/>
      </w:tblGrid>
      <w:tr w:rsidR="000C0A17" w:rsidRPr="006B0DE1" w14:paraId="29ABB08B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5C9DD8B" w14:textId="77777777" w:rsidR="000C0A17" w:rsidRPr="006B0DE1" w:rsidRDefault="000C0A17" w:rsidP="00483527">
            <w:pPr>
              <w:rPr>
                <w:bCs/>
              </w:rPr>
            </w:pPr>
          </w:p>
        </w:tc>
        <w:tc>
          <w:tcPr>
            <w:tcW w:w="2336" w:type="dxa"/>
          </w:tcPr>
          <w:p w14:paraId="5C451F6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6" w:type="dxa"/>
          </w:tcPr>
          <w:p w14:paraId="62D34ADF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4249" w:type="dxa"/>
          </w:tcPr>
          <w:p w14:paraId="5EEC48A4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B0DE1">
              <w:rPr>
                <w:b/>
                <w:lang w:val="en-US"/>
              </w:rPr>
              <w:t>Onderwerp bachelor-masterproef</w:t>
            </w:r>
          </w:p>
        </w:tc>
      </w:tr>
      <w:tr w:rsidR="000C0A17" w:rsidRPr="00077FFA" w14:paraId="0D447933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AA08CBA" w14:textId="77777777" w:rsidR="000C0A17" w:rsidRPr="00077FFA" w:rsidRDefault="000C0A17" w:rsidP="0048352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1</w:t>
            </w:r>
          </w:p>
        </w:tc>
        <w:tc>
          <w:tcPr>
            <w:tcW w:w="2336" w:type="dxa"/>
          </w:tcPr>
          <w:p w14:paraId="3C43994E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085D281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78D7E3A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5FC00F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EA479C" w14:textId="77777777" w:rsidR="000C0A17" w:rsidRPr="00077FFA" w:rsidRDefault="000C0A17" w:rsidP="0048352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2</w:t>
            </w:r>
          </w:p>
        </w:tc>
        <w:tc>
          <w:tcPr>
            <w:tcW w:w="2336" w:type="dxa"/>
          </w:tcPr>
          <w:p w14:paraId="34C9FA5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4395F78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6B45F605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BD29BD" w14:textId="77777777" w:rsidR="000C0A17" w:rsidRDefault="000C0A17" w:rsidP="000C0A17">
      <w:pPr>
        <w:pStyle w:val="Kop1"/>
      </w:pPr>
      <w:r w:rsidRPr="00F96900">
        <w:t>Andere relevante opleidingen</w:t>
      </w:r>
      <w:r>
        <w:t>, cursussen</w:t>
      </w:r>
      <w:r w:rsidRPr="00F96900">
        <w:t xml:space="preserve"> en vormingen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6E577C8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2CA4EFE" w14:textId="77777777" w:rsidR="000C0A17" w:rsidRPr="000C0A17" w:rsidRDefault="000C0A17" w:rsidP="0048352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6451E04" w14:textId="294C8C11" w:rsidR="000C0A17" w:rsidRPr="000C0A17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Organisatie/instelling</w:t>
            </w:r>
          </w:p>
        </w:tc>
        <w:tc>
          <w:tcPr>
            <w:tcW w:w="3397" w:type="dxa"/>
          </w:tcPr>
          <w:p w14:paraId="549D850D" w14:textId="4255FF2E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127" w:type="dxa"/>
          </w:tcPr>
          <w:p w14:paraId="3A061878" w14:textId="77777777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  <w:lang w:val="en-US"/>
              </w:rPr>
              <w:t>Periode (van … tot …)</w:t>
            </w:r>
          </w:p>
        </w:tc>
      </w:tr>
      <w:tr w:rsidR="000C0A17" w14:paraId="38C0C0AD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30F25E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CF019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C7E2C2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F714DC0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0519E7C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5AC857D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5689E1A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2A39ED1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A1059CB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60A174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39CE72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42B1A542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341DB782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315CA98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49015DF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C2C4547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796A94F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8E30389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80B4CDB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8CAF3" w14:textId="77777777" w:rsidR="000C0A17" w:rsidRPr="000C0A17" w:rsidRDefault="000C0A17" w:rsidP="000C0A17"/>
    <w:p w14:paraId="355DCC41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6A719CAC" w14:textId="77777777" w:rsidR="000C0A17" w:rsidRPr="000C0A17" w:rsidRDefault="000C0A17" w:rsidP="000C0A17">
      <w:pPr>
        <w:pStyle w:val="Kop1"/>
      </w:pPr>
      <w:r w:rsidRPr="000C0A17">
        <w:lastRenderedPageBreak/>
        <w:t>Motivatie</w:t>
      </w:r>
    </w:p>
    <w:p w14:paraId="23946221" w14:textId="77777777" w:rsidR="000C0A17" w:rsidRPr="002A040F" w:rsidRDefault="000C0A17" w:rsidP="000C0A17">
      <w:pPr>
        <w:rPr>
          <w:b/>
        </w:rPr>
      </w:pPr>
      <w:r w:rsidRPr="002A040F">
        <w:t xml:space="preserve">Waarom solliciteer je voor deze job? Wat drijft jou om bij ons te willen werken? Welke competenties en talenten breng jij binnen bij De Ambrassade? </w:t>
      </w:r>
      <w:r w:rsidRPr="000B2442">
        <w:t>(Antwoord max. 1 bladzijde of als je dit liever in een voorstellingsfilmpje (max 3 minuten), -beeld of iets anders creatiefs beantwoordt, mag dat gerust. Bezorg het ons dan via WeTransfer, Google Drive of eigen kanalen.)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9498"/>
      </w:tblGrid>
      <w:tr w:rsidR="000C0A17" w:rsidRPr="000C0A17" w14:paraId="6E1E8615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E855832" w14:textId="77777777" w:rsidR="000C0A17" w:rsidRPr="000C0A17" w:rsidRDefault="000C0A17" w:rsidP="000C0A17">
            <w:pPr>
              <w:pStyle w:val="tabeltekst"/>
            </w:pPr>
          </w:p>
          <w:p w14:paraId="2C951F3A" w14:textId="77777777" w:rsidR="000C0A17" w:rsidRPr="000C0A17" w:rsidRDefault="000C0A17" w:rsidP="000C0A17">
            <w:pPr>
              <w:pStyle w:val="tabeltekst"/>
            </w:pPr>
          </w:p>
          <w:p w14:paraId="6FDBBC39" w14:textId="77777777" w:rsidR="000C0A17" w:rsidRPr="000C0A17" w:rsidRDefault="000C0A17" w:rsidP="000C0A17">
            <w:pPr>
              <w:pStyle w:val="tabeltekst"/>
            </w:pPr>
          </w:p>
          <w:p w14:paraId="5BD0D3D6" w14:textId="77777777" w:rsidR="000C0A17" w:rsidRPr="000C0A17" w:rsidRDefault="000C0A17" w:rsidP="000C0A17">
            <w:pPr>
              <w:pStyle w:val="tabeltekst"/>
            </w:pPr>
          </w:p>
          <w:p w14:paraId="755B9FC4" w14:textId="77777777" w:rsidR="000C0A17" w:rsidRPr="000C0A17" w:rsidRDefault="000C0A17" w:rsidP="000C0A17">
            <w:pPr>
              <w:pStyle w:val="tabeltekst"/>
            </w:pPr>
          </w:p>
          <w:p w14:paraId="570D190A" w14:textId="77777777" w:rsidR="000C0A17" w:rsidRPr="000C0A17" w:rsidRDefault="000C0A17" w:rsidP="000C0A17">
            <w:pPr>
              <w:pStyle w:val="tabeltekst"/>
            </w:pPr>
          </w:p>
          <w:p w14:paraId="2C8671C5" w14:textId="77777777" w:rsidR="000C0A17" w:rsidRPr="000C0A17" w:rsidRDefault="000C0A17" w:rsidP="000C0A17">
            <w:pPr>
              <w:pStyle w:val="tabeltekst"/>
            </w:pPr>
          </w:p>
          <w:p w14:paraId="3CC763F0" w14:textId="77777777" w:rsidR="000C0A17" w:rsidRPr="000C0A17" w:rsidRDefault="000C0A17" w:rsidP="000C0A17">
            <w:pPr>
              <w:pStyle w:val="tabeltekst"/>
            </w:pPr>
          </w:p>
          <w:p w14:paraId="4851D211" w14:textId="77777777" w:rsidR="000C0A17" w:rsidRPr="000C0A17" w:rsidRDefault="000C0A17" w:rsidP="000C0A17">
            <w:pPr>
              <w:pStyle w:val="tabeltekst"/>
            </w:pPr>
          </w:p>
          <w:p w14:paraId="05F4B4E4" w14:textId="77777777" w:rsidR="000C0A17" w:rsidRPr="000C0A17" w:rsidRDefault="000C0A17" w:rsidP="000C0A17">
            <w:pPr>
              <w:pStyle w:val="tabeltekst"/>
            </w:pPr>
          </w:p>
          <w:p w14:paraId="17CC32B9" w14:textId="77777777" w:rsidR="000C0A17" w:rsidRPr="000C0A17" w:rsidRDefault="000C0A17" w:rsidP="000C0A17">
            <w:pPr>
              <w:pStyle w:val="tabeltekst"/>
            </w:pPr>
          </w:p>
          <w:p w14:paraId="0FC296E9" w14:textId="77777777" w:rsidR="000C0A17" w:rsidRPr="000C0A17" w:rsidRDefault="000C0A17" w:rsidP="000C0A17">
            <w:pPr>
              <w:pStyle w:val="tabeltekst"/>
            </w:pPr>
          </w:p>
          <w:p w14:paraId="372428DC" w14:textId="77777777" w:rsidR="000C0A17" w:rsidRPr="000C0A17" w:rsidRDefault="000C0A17" w:rsidP="000C0A17">
            <w:pPr>
              <w:pStyle w:val="tabeltekst"/>
            </w:pPr>
          </w:p>
          <w:p w14:paraId="01404CF4" w14:textId="77777777" w:rsidR="000C0A17" w:rsidRPr="000C0A17" w:rsidRDefault="000C0A17" w:rsidP="000C0A17">
            <w:pPr>
              <w:pStyle w:val="tabeltekst"/>
            </w:pPr>
          </w:p>
          <w:p w14:paraId="1AD4D5A1" w14:textId="77777777" w:rsidR="000C0A17" w:rsidRPr="000C0A17" w:rsidRDefault="000C0A17" w:rsidP="000C0A17">
            <w:pPr>
              <w:pStyle w:val="tabeltekst"/>
            </w:pPr>
          </w:p>
          <w:p w14:paraId="721442AD" w14:textId="77777777" w:rsidR="000C0A17" w:rsidRPr="000C0A17" w:rsidRDefault="000C0A17" w:rsidP="000C0A17">
            <w:pPr>
              <w:pStyle w:val="tabeltekst"/>
            </w:pPr>
          </w:p>
          <w:p w14:paraId="0E4ECD3E" w14:textId="77777777" w:rsidR="000C0A17" w:rsidRPr="000C0A17" w:rsidRDefault="000C0A17" w:rsidP="000C0A17">
            <w:pPr>
              <w:pStyle w:val="tabeltekst"/>
            </w:pPr>
          </w:p>
          <w:p w14:paraId="00246C10" w14:textId="77777777" w:rsidR="000C0A17" w:rsidRPr="000C0A17" w:rsidRDefault="000C0A17" w:rsidP="000C0A17">
            <w:pPr>
              <w:pStyle w:val="tabeltekst"/>
            </w:pPr>
          </w:p>
          <w:p w14:paraId="10525F8F" w14:textId="77777777" w:rsidR="000C0A17" w:rsidRPr="000C0A17" w:rsidRDefault="000C0A17" w:rsidP="000C0A17">
            <w:pPr>
              <w:pStyle w:val="tabeltekst"/>
            </w:pPr>
          </w:p>
          <w:p w14:paraId="432897D7" w14:textId="77777777" w:rsidR="000C0A17" w:rsidRPr="000C0A17" w:rsidRDefault="000C0A17" w:rsidP="000C0A17">
            <w:pPr>
              <w:pStyle w:val="tabeltekst"/>
            </w:pPr>
          </w:p>
          <w:p w14:paraId="0755DF5E" w14:textId="77777777" w:rsidR="000C0A17" w:rsidRPr="000C0A17" w:rsidRDefault="000C0A17" w:rsidP="000C0A17">
            <w:pPr>
              <w:pStyle w:val="tabeltekst"/>
            </w:pPr>
          </w:p>
          <w:p w14:paraId="0466D10D" w14:textId="77777777" w:rsidR="000C0A17" w:rsidRPr="000C0A17" w:rsidRDefault="000C0A17" w:rsidP="000C0A17">
            <w:pPr>
              <w:pStyle w:val="tabeltekst"/>
            </w:pPr>
          </w:p>
          <w:p w14:paraId="776E802A" w14:textId="77777777" w:rsidR="000C0A17" w:rsidRPr="000C0A17" w:rsidRDefault="000C0A17" w:rsidP="000C0A17">
            <w:pPr>
              <w:pStyle w:val="tabeltekst"/>
            </w:pPr>
          </w:p>
          <w:p w14:paraId="6537BE0C" w14:textId="77777777" w:rsidR="000C0A17" w:rsidRPr="000C0A17" w:rsidRDefault="000C0A17" w:rsidP="000C0A17">
            <w:pPr>
              <w:pStyle w:val="tabeltekst"/>
            </w:pPr>
          </w:p>
          <w:p w14:paraId="2682B6B1" w14:textId="77777777" w:rsidR="000C0A17" w:rsidRPr="000C0A17" w:rsidRDefault="000C0A17" w:rsidP="000C0A17">
            <w:pPr>
              <w:pStyle w:val="tabeltekst"/>
            </w:pPr>
          </w:p>
          <w:p w14:paraId="7FA76017" w14:textId="77777777" w:rsidR="000C0A17" w:rsidRPr="000C0A17" w:rsidRDefault="000C0A17" w:rsidP="000C0A17">
            <w:pPr>
              <w:pStyle w:val="tabeltekst"/>
            </w:pPr>
          </w:p>
          <w:p w14:paraId="531E509C" w14:textId="77777777" w:rsidR="000C0A17" w:rsidRPr="000C0A17" w:rsidRDefault="000C0A17" w:rsidP="000C0A17">
            <w:pPr>
              <w:pStyle w:val="tabeltekst"/>
            </w:pPr>
          </w:p>
          <w:p w14:paraId="4D074D0F" w14:textId="77777777" w:rsidR="000C0A17" w:rsidRPr="000C0A17" w:rsidRDefault="000C0A17" w:rsidP="000C0A17">
            <w:pPr>
              <w:pStyle w:val="tabeltekst"/>
            </w:pPr>
          </w:p>
          <w:p w14:paraId="2C2410DE" w14:textId="77777777" w:rsidR="000C0A17" w:rsidRPr="000C0A17" w:rsidRDefault="000C0A17" w:rsidP="000C0A17">
            <w:pPr>
              <w:pStyle w:val="tabeltekst"/>
            </w:pPr>
          </w:p>
          <w:p w14:paraId="7EA7D502" w14:textId="77777777" w:rsidR="000C0A17" w:rsidRPr="000C0A17" w:rsidRDefault="000C0A17" w:rsidP="000C0A17">
            <w:pPr>
              <w:pStyle w:val="tabeltekst"/>
            </w:pPr>
          </w:p>
          <w:p w14:paraId="07A3AF0E" w14:textId="77777777" w:rsidR="000C0A17" w:rsidRPr="000C0A17" w:rsidRDefault="000C0A17" w:rsidP="000C0A17">
            <w:pPr>
              <w:pStyle w:val="tabeltekst"/>
            </w:pPr>
          </w:p>
          <w:p w14:paraId="0D78C6D9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363F01A6" w14:textId="77777777" w:rsidR="000C0A17" w:rsidRPr="000C0A17" w:rsidRDefault="000C0A17" w:rsidP="000C0A17">
            <w:pPr>
              <w:pStyle w:val="tabeltekst"/>
            </w:pPr>
          </w:p>
          <w:p w14:paraId="6D711812" w14:textId="77777777" w:rsidR="000C0A17" w:rsidRPr="000C0A17" w:rsidRDefault="000C0A17" w:rsidP="000C0A17">
            <w:pPr>
              <w:pStyle w:val="tabeltekst"/>
            </w:pPr>
          </w:p>
          <w:p w14:paraId="26B54EF2" w14:textId="77777777" w:rsidR="000C0A17" w:rsidRPr="000C0A17" w:rsidRDefault="000C0A17" w:rsidP="000C0A17">
            <w:pPr>
              <w:pStyle w:val="tabeltekst"/>
            </w:pPr>
          </w:p>
          <w:p w14:paraId="14A25CAE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2C399A24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52DD34C0" w14:textId="77777777" w:rsidR="00FB2E47" w:rsidRPr="000C0A17" w:rsidRDefault="00FB2E47" w:rsidP="000C0A17">
            <w:pPr>
              <w:pStyle w:val="tabeltekst"/>
            </w:pPr>
          </w:p>
          <w:p w14:paraId="33CA2C9E" w14:textId="77777777" w:rsidR="000C0A17" w:rsidRPr="000C0A17" w:rsidRDefault="000C0A17" w:rsidP="000C0A17">
            <w:pPr>
              <w:pStyle w:val="tabeltekst"/>
            </w:pPr>
          </w:p>
        </w:tc>
      </w:tr>
    </w:tbl>
    <w:p w14:paraId="188AA5D4" w14:textId="77777777" w:rsidR="00FB2E47" w:rsidRDefault="00FB2E47">
      <w:pPr>
        <w:spacing w:before="0" w:line="240" w:lineRule="auto"/>
      </w:pPr>
      <w:r>
        <w:br w:type="page"/>
      </w:r>
    </w:p>
    <w:p w14:paraId="0B3D90A1" w14:textId="77777777" w:rsidR="00FB2E47" w:rsidRDefault="00FB2E47" w:rsidP="00FB2E47">
      <w:pPr>
        <w:pStyle w:val="Kop1"/>
      </w:pPr>
      <w:r w:rsidRPr="005D6A1A">
        <w:lastRenderedPageBreak/>
        <w:t>Visie</w:t>
      </w:r>
      <w:r>
        <w:t>vraag</w:t>
      </w:r>
    </w:p>
    <w:p w14:paraId="27CC5269" w14:textId="593723E4" w:rsidR="00FB2E47" w:rsidRPr="009F5BF9" w:rsidRDefault="00DC34D9" w:rsidP="003C22A2">
      <w:r>
        <w:t>Samen met het jeugdwerk wil De Ambrassade de maatschappelijke waardering van het jeugdwerk verhogen</w:t>
      </w:r>
      <w:r w:rsidR="00381479">
        <w:t xml:space="preserve">. Want we zijn ervan overtuigd dat het </w:t>
      </w:r>
      <w:r w:rsidR="00546D31">
        <w:t xml:space="preserve">jeugdwerk </w:t>
      </w:r>
      <w:r w:rsidR="00E82F9D">
        <w:t xml:space="preserve">op verschillende niveaus impact heeft. </w:t>
      </w:r>
      <w:r w:rsidR="001B21D5">
        <w:t xml:space="preserve">#Jeugdwerkwerkt </w:t>
      </w:r>
      <w:r w:rsidR="003C22A2">
        <w:t>omdat jeugdwerk</w:t>
      </w:r>
      <w:r w:rsidR="003C22A2">
        <w:t xml:space="preserve"> </w:t>
      </w:r>
      <w:r w:rsidR="003C22A2">
        <w:t>kinderen en jongeren versterkt, laat groeien en verbindt</w:t>
      </w:r>
      <w:r w:rsidR="003C22A2">
        <w:t xml:space="preserve">, </w:t>
      </w:r>
      <w:r w:rsidR="006A1B5B" w:rsidRPr="006A1B5B">
        <w:t>leidt tot (nieuwe) initiatieven vanuit kinderen en jongeren</w:t>
      </w:r>
      <w:r w:rsidR="006A1B5B">
        <w:t xml:space="preserve">, </w:t>
      </w:r>
      <w:r w:rsidR="004A4647" w:rsidRPr="004A4647">
        <w:t>bijdraagt aan actieve en verbonden buurten</w:t>
      </w:r>
      <w:r w:rsidR="004A4647">
        <w:t xml:space="preserve">, </w:t>
      </w:r>
      <w:r w:rsidR="004F4D77" w:rsidRPr="004F4D77">
        <w:t>de samenleving over grenzen en domeinen heen verbindt en zo maatschappelijke uitdagingen aanpakt</w:t>
      </w:r>
      <w:r w:rsidR="004F4D77">
        <w:t xml:space="preserve"> en </w:t>
      </w:r>
      <w:r w:rsidR="004F4D77" w:rsidRPr="004F4D77">
        <w:t>het beleid uitdaagt en versterkt</w:t>
      </w:r>
      <w:r w:rsidR="004F4D77">
        <w:t>.</w:t>
      </w:r>
      <w:r w:rsidR="003C22A2">
        <w:t xml:space="preserve"> </w:t>
      </w:r>
      <w:r w:rsidR="00E7078B">
        <w:t xml:space="preserve">Hoe kunnen we ervoor zorgen dat de impact van het jeugdwerk </w:t>
      </w:r>
      <w:r w:rsidR="00525DA2">
        <w:t xml:space="preserve">nog harder </w:t>
      </w:r>
      <w:r w:rsidR="00E7078B">
        <w:t xml:space="preserve">wordt gezien door </w:t>
      </w:r>
      <w:r w:rsidR="00381479">
        <w:t>de samenleving</w:t>
      </w:r>
      <w:r w:rsidR="00525DA2">
        <w:t>?</w:t>
      </w:r>
      <w:r w:rsidR="00E7078B">
        <w:t xml:space="preserve"> </w:t>
      </w:r>
      <w:r w:rsidR="008E4BFB">
        <w:t>Be</w:t>
      </w:r>
      <w:r w:rsidR="00E7078B">
        <w:t>denk enkele</w:t>
      </w:r>
      <w:r w:rsidR="00525DA2">
        <w:t xml:space="preserve"> communicatieve</w:t>
      </w:r>
      <w:r w:rsidR="00E7078B">
        <w:t xml:space="preserve"> acties </w:t>
      </w:r>
      <w:r w:rsidR="00525DA2">
        <w:t>die hieraan bijdragen.</w:t>
      </w:r>
      <w:r w:rsidR="00FB2E47">
        <w:t xml:space="preserve"> </w:t>
      </w:r>
      <w:r w:rsidR="00FB2E47" w:rsidRPr="000B2442">
        <w:t>(Antwoord max. 1 bladzijde of als je dit liever in een voorstellingsfilmpje (max 3 minuten), -beeld of iets anders creatiefs beantwoordt, mag dat gerust. Bezorg het ons dan via WeTransfer, Google Drive of eigen kanalen.)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9498"/>
      </w:tblGrid>
      <w:tr w:rsidR="00FB2E47" w:rsidRPr="00FB2E47" w14:paraId="46C81E22" w14:textId="77777777" w:rsidTr="00FB2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48248D4" w14:textId="77777777" w:rsidR="00FB2E47" w:rsidRPr="00FB2E47" w:rsidRDefault="00FB2E47" w:rsidP="00FB2E47">
            <w:pPr>
              <w:pStyle w:val="tabeltekst"/>
            </w:pPr>
          </w:p>
          <w:p w14:paraId="7530E02D" w14:textId="77777777" w:rsidR="00FB2E47" w:rsidRPr="00FB2E47" w:rsidRDefault="00FB2E47" w:rsidP="00FB2E47">
            <w:pPr>
              <w:pStyle w:val="tabeltekst"/>
            </w:pPr>
          </w:p>
          <w:p w14:paraId="6F152584" w14:textId="77777777" w:rsidR="00FB2E47" w:rsidRPr="00FB2E47" w:rsidRDefault="00FB2E47" w:rsidP="00FB2E47">
            <w:pPr>
              <w:pStyle w:val="tabeltekst"/>
            </w:pPr>
          </w:p>
          <w:p w14:paraId="194D2CDF" w14:textId="77777777" w:rsidR="00FB2E47" w:rsidRPr="00FB2E47" w:rsidRDefault="00FB2E47" w:rsidP="00FB2E47">
            <w:pPr>
              <w:pStyle w:val="tabeltekst"/>
            </w:pPr>
          </w:p>
          <w:p w14:paraId="40BF1A7D" w14:textId="77777777" w:rsidR="00FB2E47" w:rsidRPr="00FB2E47" w:rsidRDefault="00FB2E47" w:rsidP="00FB2E47">
            <w:pPr>
              <w:pStyle w:val="tabeltekst"/>
            </w:pPr>
          </w:p>
          <w:p w14:paraId="7E67FF14" w14:textId="77777777" w:rsidR="00FB2E47" w:rsidRPr="00FB2E47" w:rsidRDefault="00FB2E47" w:rsidP="00FB2E47">
            <w:pPr>
              <w:pStyle w:val="tabeltekst"/>
            </w:pPr>
          </w:p>
          <w:p w14:paraId="76B1A204" w14:textId="77777777" w:rsidR="00FB2E47" w:rsidRPr="00FB2E47" w:rsidRDefault="00FB2E47" w:rsidP="00FB2E47">
            <w:pPr>
              <w:pStyle w:val="tabeltekst"/>
            </w:pPr>
          </w:p>
          <w:p w14:paraId="17A1681F" w14:textId="77777777" w:rsidR="00FB2E47" w:rsidRPr="00FB2E47" w:rsidRDefault="00FB2E47" w:rsidP="00FB2E47">
            <w:pPr>
              <w:pStyle w:val="tabeltekst"/>
            </w:pPr>
          </w:p>
          <w:p w14:paraId="262419B2" w14:textId="77777777" w:rsidR="00FB2E47" w:rsidRPr="00FB2E47" w:rsidRDefault="00FB2E47" w:rsidP="00FB2E47">
            <w:pPr>
              <w:pStyle w:val="tabeltekst"/>
            </w:pPr>
          </w:p>
          <w:p w14:paraId="51FA907D" w14:textId="77777777" w:rsidR="00FB2E47" w:rsidRPr="00FB2E47" w:rsidRDefault="00FB2E47" w:rsidP="00FB2E47">
            <w:pPr>
              <w:pStyle w:val="tabeltekst"/>
            </w:pPr>
          </w:p>
          <w:p w14:paraId="1485E88D" w14:textId="77777777" w:rsidR="00FB2E47" w:rsidRPr="00FB2E47" w:rsidRDefault="00FB2E47" w:rsidP="00FB2E47">
            <w:pPr>
              <w:pStyle w:val="tabeltekst"/>
            </w:pPr>
          </w:p>
          <w:p w14:paraId="7037143B" w14:textId="77777777" w:rsidR="00FB2E47" w:rsidRPr="00FB2E47" w:rsidRDefault="00FB2E47" w:rsidP="00FB2E47">
            <w:pPr>
              <w:pStyle w:val="tabeltekst"/>
            </w:pPr>
          </w:p>
          <w:p w14:paraId="0C0FFF51" w14:textId="77777777" w:rsidR="00FB2E47" w:rsidRPr="00FB2E47" w:rsidRDefault="00FB2E47" w:rsidP="00FB2E47">
            <w:pPr>
              <w:pStyle w:val="tabeltekst"/>
            </w:pPr>
          </w:p>
          <w:p w14:paraId="5CC27ED8" w14:textId="77777777" w:rsidR="00FB2E47" w:rsidRPr="00FB2E47" w:rsidRDefault="00FB2E47" w:rsidP="00FB2E47">
            <w:pPr>
              <w:pStyle w:val="tabeltekst"/>
            </w:pPr>
          </w:p>
          <w:p w14:paraId="2C891C0E" w14:textId="77777777" w:rsidR="00FB2E47" w:rsidRPr="00FB2E47" w:rsidRDefault="00FB2E47" w:rsidP="00FB2E47">
            <w:pPr>
              <w:pStyle w:val="tabeltekst"/>
            </w:pPr>
          </w:p>
          <w:p w14:paraId="23061B08" w14:textId="77777777" w:rsidR="00FB2E47" w:rsidRPr="00FB2E47" w:rsidRDefault="00FB2E47" w:rsidP="00FB2E47">
            <w:pPr>
              <w:pStyle w:val="tabeltekst"/>
            </w:pPr>
          </w:p>
          <w:p w14:paraId="3C47C27F" w14:textId="77777777" w:rsidR="00FB2E47" w:rsidRPr="00FB2E47" w:rsidRDefault="00FB2E47" w:rsidP="00FB2E47">
            <w:pPr>
              <w:pStyle w:val="tabeltekst"/>
            </w:pPr>
          </w:p>
          <w:p w14:paraId="27FD4BA5" w14:textId="77777777" w:rsidR="00FB2E47" w:rsidRPr="00FB2E47" w:rsidRDefault="00FB2E47" w:rsidP="00FB2E47">
            <w:pPr>
              <w:pStyle w:val="tabeltekst"/>
            </w:pPr>
          </w:p>
          <w:p w14:paraId="3B4BB3B0" w14:textId="77777777" w:rsidR="00FB2E47" w:rsidRPr="00FB2E47" w:rsidRDefault="00FB2E47" w:rsidP="00FB2E47">
            <w:pPr>
              <w:pStyle w:val="tabeltekst"/>
            </w:pPr>
          </w:p>
          <w:p w14:paraId="623929FF" w14:textId="77777777" w:rsidR="00FB2E47" w:rsidRPr="00FB2E47" w:rsidRDefault="00FB2E47" w:rsidP="00FB2E47">
            <w:pPr>
              <w:pStyle w:val="tabeltekst"/>
            </w:pPr>
          </w:p>
          <w:p w14:paraId="460D0B48" w14:textId="77777777" w:rsidR="00FB2E47" w:rsidRPr="00FB2E47" w:rsidRDefault="00FB2E47" w:rsidP="00FB2E47">
            <w:pPr>
              <w:pStyle w:val="tabeltekst"/>
            </w:pPr>
          </w:p>
          <w:p w14:paraId="7D76955B" w14:textId="77777777" w:rsidR="00FB2E47" w:rsidRPr="00FB2E47" w:rsidRDefault="00FB2E47" w:rsidP="00FB2E47">
            <w:pPr>
              <w:pStyle w:val="tabeltekst"/>
            </w:pPr>
          </w:p>
          <w:p w14:paraId="494CB9D8" w14:textId="77777777" w:rsidR="00FB2E47" w:rsidRPr="00FB2E47" w:rsidRDefault="00FB2E47" w:rsidP="00FB2E47">
            <w:pPr>
              <w:pStyle w:val="tabeltekst"/>
            </w:pPr>
          </w:p>
          <w:p w14:paraId="1F8281FE" w14:textId="77777777" w:rsidR="00FB2E47" w:rsidRPr="00FB2E47" w:rsidRDefault="00FB2E47" w:rsidP="00FB2E47">
            <w:pPr>
              <w:pStyle w:val="tabeltekst"/>
            </w:pPr>
          </w:p>
          <w:p w14:paraId="6CC19DAD" w14:textId="77777777" w:rsidR="00FB2E47" w:rsidRPr="00FB2E47" w:rsidRDefault="00FB2E47" w:rsidP="00FB2E47">
            <w:pPr>
              <w:pStyle w:val="tabeltekst"/>
            </w:pPr>
          </w:p>
          <w:p w14:paraId="25B7161C" w14:textId="77777777" w:rsidR="00FB2E47" w:rsidRPr="00FB2E47" w:rsidRDefault="00FB2E47" w:rsidP="00FB2E47">
            <w:pPr>
              <w:pStyle w:val="tabeltekst"/>
            </w:pPr>
          </w:p>
          <w:p w14:paraId="29558EA7" w14:textId="77777777" w:rsidR="00FB2E47" w:rsidRPr="00FB2E47" w:rsidRDefault="00FB2E47" w:rsidP="00FB2E47">
            <w:pPr>
              <w:pStyle w:val="tabeltekst"/>
            </w:pPr>
          </w:p>
          <w:p w14:paraId="7FAFCCB0" w14:textId="77777777" w:rsidR="00FB2E47" w:rsidRPr="00FB2E47" w:rsidRDefault="00FB2E47" w:rsidP="00FB2E47">
            <w:pPr>
              <w:pStyle w:val="tabeltekst"/>
            </w:pPr>
          </w:p>
          <w:p w14:paraId="5ACADCB9" w14:textId="77777777" w:rsidR="00FB2E47" w:rsidRPr="00FB2E47" w:rsidRDefault="00FB2E47" w:rsidP="00FB2E47">
            <w:pPr>
              <w:pStyle w:val="tabeltekst"/>
            </w:pPr>
          </w:p>
          <w:p w14:paraId="33828E2F" w14:textId="77777777" w:rsidR="00FB2E47" w:rsidRPr="00FB2E47" w:rsidRDefault="00FB2E47" w:rsidP="00FB2E47">
            <w:pPr>
              <w:pStyle w:val="tabeltekst"/>
            </w:pPr>
          </w:p>
          <w:p w14:paraId="329566E9" w14:textId="77777777" w:rsidR="00FB2E47" w:rsidRPr="00FB2E47" w:rsidRDefault="00FB2E47" w:rsidP="00FB2E47">
            <w:pPr>
              <w:pStyle w:val="tabeltekst"/>
            </w:pPr>
          </w:p>
          <w:p w14:paraId="2899B736" w14:textId="77777777" w:rsidR="00FB2E47" w:rsidRPr="00FB2E47" w:rsidRDefault="00FB2E47" w:rsidP="00FB2E47">
            <w:pPr>
              <w:pStyle w:val="tabeltekst"/>
            </w:pPr>
          </w:p>
          <w:p w14:paraId="2C165FCB" w14:textId="77777777" w:rsidR="00FB2E47" w:rsidRPr="00FB2E47" w:rsidRDefault="00FB2E47" w:rsidP="00FB2E47">
            <w:pPr>
              <w:pStyle w:val="tabeltekst"/>
            </w:pPr>
          </w:p>
          <w:p w14:paraId="7165CC07" w14:textId="77777777" w:rsidR="00FB2E47" w:rsidRPr="00FB2E47" w:rsidRDefault="00FB2E47" w:rsidP="00FB2E47">
            <w:pPr>
              <w:pStyle w:val="tabeltekst"/>
            </w:pPr>
          </w:p>
          <w:p w14:paraId="69512E36" w14:textId="77777777" w:rsidR="00FB2E47" w:rsidRPr="00FB2E47" w:rsidRDefault="00FB2E47" w:rsidP="00FB2E47">
            <w:pPr>
              <w:pStyle w:val="tabeltekst"/>
            </w:pPr>
          </w:p>
          <w:p w14:paraId="6A66CF9E" w14:textId="77777777" w:rsidR="00FB2E47" w:rsidRPr="00FB2E47" w:rsidRDefault="00FB2E47" w:rsidP="00FB2E47">
            <w:pPr>
              <w:pStyle w:val="tabeltekst"/>
            </w:pPr>
          </w:p>
          <w:p w14:paraId="0537BFDC" w14:textId="77777777" w:rsidR="00FB2E47" w:rsidRPr="00FB2E47" w:rsidRDefault="00FB2E47" w:rsidP="00FB2E47">
            <w:pPr>
              <w:pStyle w:val="tabeltekst"/>
            </w:pPr>
          </w:p>
        </w:tc>
      </w:tr>
    </w:tbl>
    <w:p w14:paraId="4BF76B74" w14:textId="061A3E74" w:rsidR="00E84D7A" w:rsidRDefault="00E84D7A" w:rsidP="00FB2E47">
      <w:r>
        <w:lastRenderedPageBreak/>
        <w:br w:type="page"/>
      </w:r>
    </w:p>
    <w:p w14:paraId="37DA9A45" w14:textId="70C53237" w:rsidR="00B83822" w:rsidRDefault="00E84D7A" w:rsidP="00E84D7A">
      <w:pPr>
        <w:pStyle w:val="Kop1"/>
      </w:pPr>
      <w:r>
        <w:lastRenderedPageBreak/>
        <w:t>Gebruik van AI</w:t>
      </w:r>
    </w:p>
    <w:p w14:paraId="0605D8B0" w14:textId="364ADC90" w:rsidR="00E84D7A" w:rsidRDefault="00E84D7A" w:rsidP="00FB2E47">
      <w:r>
        <w:t xml:space="preserve">Heb je voor het invullen van dit sollicitatieformulier </w:t>
      </w:r>
      <w:r w:rsidR="007C1095">
        <w:t xml:space="preserve">gebruik gemaakt van </w:t>
      </w:r>
      <w:r w:rsidR="00341879">
        <w:t>Artificiële</w:t>
      </w:r>
      <w:r w:rsidR="007C1095">
        <w:t xml:space="preserve"> intelligentie? Zo ja, hoe heb je dat gebruikt en waarom?</w:t>
      </w:r>
    </w:p>
    <w:p w14:paraId="6BB03C47" w14:textId="77777777" w:rsidR="007C1095" w:rsidRPr="007C1095" w:rsidRDefault="007C1095" w:rsidP="007C1095">
      <w:pPr>
        <w:pStyle w:val="kadertekst"/>
      </w:pPr>
    </w:p>
    <w:p w14:paraId="63055A0A" w14:textId="77777777" w:rsidR="007C1095" w:rsidRPr="007C1095" w:rsidRDefault="007C1095" w:rsidP="007C1095">
      <w:pPr>
        <w:pStyle w:val="kadertekst"/>
      </w:pPr>
    </w:p>
    <w:p w14:paraId="5F5C2159" w14:textId="77777777" w:rsidR="007C1095" w:rsidRPr="007C1095" w:rsidRDefault="007C1095" w:rsidP="007C1095">
      <w:pPr>
        <w:pStyle w:val="kadertekst"/>
      </w:pPr>
    </w:p>
    <w:p w14:paraId="6C784CDD" w14:textId="77777777" w:rsidR="007C1095" w:rsidRPr="007C1095" w:rsidRDefault="007C1095" w:rsidP="007C1095">
      <w:pPr>
        <w:pStyle w:val="kadertekst"/>
      </w:pPr>
    </w:p>
    <w:p w14:paraId="5E29ABF3" w14:textId="77777777" w:rsidR="007C1095" w:rsidRPr="007C1095" w:rsidRDefault="007C1095" w:rsidP="007C1095">
      <w:pPr>
        <w:pStyle w:val="kadertekst"/>
      </w:pPr>
    </w:p>
    <w:p w14:paraId="7FB6783E" w14:textId="77777777" w:rsidR="007C1095" w:rsidRPr="007C1095" w:rsidRDefault="007C1095" w:rsidP="007C1095">
      <w:pPr>
        <w:pStyle w:val="kadertekst"/>
      </w:pPr>
    </w:p>
    <w:p w14:paraId="162FE31A" w14:textId="77777777" w:rsidR="007C1095" w:rsidRPr="007C1095" w:rsidRDefault="007C1095" w:rsidP="007C1095">
      <w:pPr>
        <w:pStyle w:val="kadertekst"/>
      </w:pPr>
    </w:p>
    <w:p w14:paraId="46282A98" w14:textId="77777777" w:rsidR="007C1095" w:rsidRPr="007C1095" w:rsidRDefault="007C1095" w:rsidP="007C1095">
      <w:pPr>
        <w:pStyle w:val="kadertekst"/>
      </w:pPr>
    </w:p>
    <w:p w14:paraId="0DF6F45F" w14:textId="77777777" w:rsidR="007C1095" w:rsidRPr="007C1095" w:rsidRDefault="007C1095" w:rsidP="007C1095">
      <w:pPr>
        <w:pStyle w:val="kadertekst"/>
      </w:pPr>
    </w:p>
    <w:p w14:paraId="56098A3F" w14:textId="77777777" w:rsidR="007C1095" w:rsidRPr="007C1095" w:rsidRDefault="007C1095" w:rsidP="007C1095">
      <w:pPr>
        <w:pStyle w:val="kadertekst"/>
      </w:pPr>
    </w:p>
    <w:p w14:paraId="47097365" w14:textId="77777777" w:rsidR="007C1095" w:rsidRPr="007C1095" w:rsidRDefault="007C1095" w:rsidP="007C1095">
      <w:pPr>
        <w:pStyle w:val="kadertekst"/>
      </w:pPr>
    </w:p>
    <w:p w14:paraId="509CC1BB" w14:textId="77777777" w:rsidR="007C1095" w:rsidRPr="007C1095" w:rsidRDefault="007C1095" w:rsidP="007C1095">
      <w:pPr>
        <w:pStyle w:val="kadertekst"/>
      </w:pPr>
    </w:p>
    <w:p w14:paraId="28C10D2F" w14:textId="77777777" w:rsidR="007C1095" w:rsidRPr="007C1095" w:rsidRDefault="007C1095" w:rsidP="007C1095">
      <w:pPr>
        <w:pStyle w:val="kadertekst"/>
      </w:pPr>
    </w:p>
    <w:p w14:paraId="11238D48" w14:textId="77777777" w:rsidR="007C1095" w:rsidRPr="007C1095" w:rsidRDefault="007C1095" w:rsidP="007C1095">
      <w:pPr>
        <w:pStyle w:val="kadertekst"/>
      </w:pPr>
    </w:p>
    <w:p w14:paraId="1BEFC864" w14:textId="77777777" w:rsidR="007C1095" w:rsidRPr="007C1095" w:rsidRDefault="007C1095" w:rsidP="007C1095">
      <w:pPr>
        <w:pStyle w:val="kadertekst"/>
      </w:pPr>
    </w:p>
    <w:p w14:paraId="58E777DF" w14:textId="77777777" w:rsidR="007C1095" w:rsidRPr="007C1095" w:rsidRDefault="007C1095" w:rsidP="007C1095">
      <w:pPr>
        <w:pStyle w:val="kadertekst"/>
      </w:pPr>
    </w:p>
    <w:p w14:paraId="1A849762" w14:textId="77777777" w:rsidR="007C1095" w:rsidRPr="007C1095" w:rsidRDefault="007C1095" w:rsidP="007C1095">
      <w:pPr>
        <w:pStyle w:val="kadertekst"/>
      </w:pPr>
    </w:p>
    <w:sectPr w:rsidR="007C1095" w:rsidRPr="007C1095" w:rsidSect="00443BC8">
      <w:headerReference w:type="default" r:id="rId16"/>
      <w:type w:val="continuous"/>
      <w:pgSz w:w="11906" w:h="16838" w:code="9"/>
      <w:pgMar w:top="1985" w:right="1247" w:bottom="1191" w:left="1247" w:header="323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6B82" w14:textId="77777777" w:rsidR="0047649A" w:rsidRDefault="0047649A" w:rsidP="00E95A33">
      <w:pPr>
        <w:spacing w:before="0" w:line="240" w:lineRule="auto"/>
      </w:pPr>
      <w:r>
        <w:separator/>
      </w:r>
    </w:p>
  </w:endnote>
  <w:endnote w:type="continuationSeparator" w:id="0">
    <w:p w14:paraId="3CEE2723" w14:textId="77777777" w:rsidR="0047649A" w:rsidRDefault="0047649A" w:rsidP="00E95A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1C67" w14:textId="6AF5BC0A" w:rsidR="000A487B" w:rsidRPr="00D9486F" w:rsidRDefault="00000000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E5CEB5D9E1CD440DB92E18E834121C0D"/>
        </w:placeholder>
        <w:dataBinding w:xpath="/root[1]/titel[1]" w:storeItemID="{CA1B0BD9-A7F3-4B5F-AAF5-B95B599EA456}"/>
        <w:text/>
      </w:sdtPr>
      <w:sdtContent>
        <w:r w:rsidR="004938AE" w:rsidRPr="000A3216">
          <w:t>Sollicitatieformulier communicatiemedewerker jeugdwerk (m/v/x)</w:t>
        </w:r>
      </w:sdtContent>
    </w:sdt>
    <w:r w:rsidR="000A487B" w:rsidRPr="000A3216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4-12-05T00:00:00Z">
          <w:dateFormat w:val="d MMMM yyyy"/>
          <w:lid w:val="nl-BE"/>
          <w:storeMappedDataAs w:val="dateTime"/>
          <w:calendar w:val="gregorian"/>
        </w:date>
      </w:sdtPr>
      <w:sdtContent>
        <w:r w:rsidR="004861F1" w:rsidRPr="000A3216">
          <w:t>5 december 2024</w:t>
        </w:r>
      </w:sdtContent>
    </w:sdt>
    <w:r w:rsidR="000A487B" w:rsidRPr="000A3216">
      <w:t xml:space="preserve">   •   pagina </w:t>
    </w:r>
    <w:r w:rsidR="000A487B" w:rsidRPr="000A3216">
      <w:fldChar w:fldCharType="begin"/>
    </w:r>
    <w:r w:rsidR="000A487B" w:rsidRPr="000A3216">
      <w:instrText>PAGE   \* MERGEFORMAT</w:instrText>
    </w:r>
    <w:r w:rsidR="000A487B" w:rsidRPr="000A3216">
      <w:fldChar w:fldCharType="separate"/>
    </w:r>
    <w:r w:rsidR="00D02523" w:rsidRPr="000A3216">
      <w:rPr>
        <w:noProof/>
      </w:rPr>
      <w:t>1</w:t>
    </w:r>
    <w:r w:rsidR="000A487B" w:rsidRPr="000A3216">
      <w:fldChar w:fldCharType="end"/>
    </w:r>
    <w:r w:rsidR="000A487B" w:rsidRPr="000A3216">
      <w:t xml:space="preserve"> &gt; </w:t>
    </w:r>
    <w:r w:rsidR="009B2F58" w:rsidRPr="000A3216">
      <w:rPr>
        <w:noProof/>
      </w:rPr>
      <w:fldChar w:fldCharType="begin"/>
    </w:r>
    <w:r w:rsidR="009B2F58" w:rsidRPr="000A3216">
      <w:rPr>
        <w:noProof/>
      </w:rPr>
      <w:instrText>NUMPAGES  \* Arabic  \* MERGEFORMAT</w:instrText>
    </w:r>
    <w:r w:rsidR="009B2F58" w:rsidRPr="000A3216">
      <w:rPr>
        <w:noProof/>
      </w:rPr>
      <w:fldChar w:fldCharType="separate"/>
    </w:r>
    <w:r w:rsidR="00D02523" w:rsidRPr="000A3216">
      <w:rPr>
        <w:noProof/>
      </w:rPr>
      <w:t>1</w:t>
    </w:r>
    <w:r w:rsidR="009B2F58" w:rsidRPr="000A32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B55AF" w14:textId="77777777" w:rsidR="0047649A" w:rsidRDefault="0047649A" w:rsidP="001125B4">
      <w:pPr>
        <w:spacing w:after="80"/>
      </w:pPr>
      <w:r>
        <w:t>_________________</w:t>
      </w:r>
    </w:p>
  </w:footnote>
  <w:footnote w:type="continuationSeparator" w:id="0">
    <w:p w14:paraId="69AEB450" w14:textId="77777777" w:rsidR="0047649A" w:rsidRPr="001125B4" w:rsidRDefault="0047649A" w:rsidP="001125B4">
      <w:pPr>
        <w:spacing w:after="80"/>
      </w:pPr>
      <w:r>
        <w:t>_________________</w:t>
      </w:r>
    </w:p>
  </w:footnote>
  <w:footnote w:type="continuationNotice" w:id="1">
    <w:p w14:paraId="696F2362" w14:textId="77777777" w:rsidR="0047649A" w:rsidRPr="001125B4" w:rsidRDefault="0047649A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8DFE" w14:textId="77777777" w:rsidR="000A487B" w:rsidRDefault="002C48E4" w:rsidP="0054649E">
    <w:pPr>
      <w:pStyle w:val="Koptekst"/>
    </w:pPr>
    <w:r>
      <w:rPr>
        <w:noProof/>
      </w:rPr>
      <w:drawing>
        <wp:inline distT="0" distB="0" distL="0" distR="0" wp14:anchorId="3192DE1C" wp14:editId="6A5F9EC1">
          <wp:extent cx="1356747" cy="1105080"/>
          <wp:effectExtent l="0" t="0" r="0" b="0"/>
          <wp:docPr id="200171696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3F0A" w14:textId="77777777" w:rsidR="00492D22" w:rsidRDefault="00492D22">
    <w:pPr>
      <w:pStyle w:val="Koptekst"/>
    </w:pPr>
    <w:r>
      <w:rPr>
        <w:noProof/>
      </w:rPr>
      <w:drawing>
        <wp:inline distT="0" distB="0" distL="0" distR="0" wp14:anchorId="715A2FFF" wp14:editId="2BF03A55">
          <wp:extent cx="1356747" cy="1105080"/>
          <wp:effectExtent l="0" t="0" r="0" b="0"/>
          <wp:docPr id="183833232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CD15" w14:textId="77777777"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39FA898C" wp14:editId="5B7BA250">
          <wp:extent cx="853200" cy="692507"/>
          <wp:effectExtent l="0" t="0" r="4445" b="0"/>
          <wp:docPr id="1707458525" name="Afbeelding 1707458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692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6D4E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58481718" o:spid="_x0000_i1025" type="#_x0000_t75" style="width:86.25pt;height:86.25pt;visibility:visible;mso-wrap-style:square">
            <v:imagedata r:id="rId1" o:title=""/>
          </v:shape>
        </w:pict>
      </mc:Choice>
      <mc:Fallback>
        <w:drawing>
          <wp:inline distT="0" distB="0" distL="0" distR="0" wp14:anchorId="645DD2C6" wp14:editId="7E6BD60F">
            <wp:extent cx="1095375" cy="1095375"/>
            <wp:effectExtent l="0" t="0" r="0" b="0"/>
            <wp:docPr id="358481718" name="Afbeelding 35848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6D128D6" id="Afbeelding 1801766475" o:spid="_x0000_i1025" type="#_x0000_t75" style="width:86.25pt;height:86.25pt;visibility:visible;mso-wrap-style:square">
            <v:imagedata r:id="rId3" o:title=""/>
          </v:shape>
        </w:pict>
      </mc:Choice>
      <mc:Fallback>
        <w:drawing>
          <wp:inline distT="0" distB="0" distL="0" distR="0" wp14:anchorId="09FFFF61" wp14:editId="3CF4DE84">
            <wp:extent cx="1095375" cy="1095375"/>
            <wp:effectExtent l="0" t="0" r="0" b="0"/>
            <wp:docPr id="1801766475" name="Afbeelding 1801766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34B2DE9" id="Afbeelding 1918793349" o:spid="_x0000_i1025" type="#_x0000_t75" style="width:86.25pt;height:86.25pt;visibility:visible;mso-wrap-style:square">
            <v:imagedata r:id="rId5" o:title=""/>
          </v:shape>
        </w:pict>
      </mc:Choice>
      <mc:Fallback>
        <w:drawing>
          <wp:inline distT="0" distB="0" distL="0" distR="0" wp14:anchorId="19094339" wp14:editId="1364B04F">
            <wp:extent cx="1095375" cy="1095375"/>
            <wp:effectExtent l="0" t="0" r="0" b="0"/>
            <wp:docPr id="1918793349" name="Afbeelding 191879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897D39"/>
    <w:multiLevelType w:val="hybridMultilevel"/>
    <w:tmpl w:val="B82CEF8E"/>
    <w:lvl w:ilvl="0" w:tplc="B5B43708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9F2302"/>
    <w:multiLevelType w:val="multilevel"/>
    <w:tmpl w:val="464655FE"/>
    <w:numStyleLink w:val="AMBRASSADEKADERNUM"/>
  </w:abstractNum>
  <w:abstractNum w:abstractNumId="7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C5AE9"/>
    <w:multiLevelType w:val="multilevel"/>
    <w:tmpl w:val="E7CE8288"/>
    <w:numStyleLink w:val="AMBRASSADETABELBULLET"/>
  </w:abstractNum>
  <w:abstractNum w:abstractNumId="9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0325D1"/>
    <w:multiLevelType w:val="hybridMultilevel"/>
    <w:tmpl w:val="E0B626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305E"/>
    <w:multiLevelType w:val="multilevel"/>
    <w:tmpl w:val="D8967FE0"/>
    <w:numStyleLink w:val="AMBRASSADEKOPNUM"/>
  </w:abstractNum>
  <w:abstractNum w:abstractNumId="13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F20CB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031010"/>
    <w:multiLevelType w:val="hybridMultilevel"/>
    <w:tmpl w:val="4482801E"/>
    <w:lvl w:ilvl="0" w:tplc="8CC6F90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756423"/>
    <w:multiLevelType w:val="hybridMultilevel"/>
    <w:tmpl w:val="5942906A"/>
    <w:lvl w:ilvl="0" w:tplc="4BE61CA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C6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C74A4B"/>
    <w:multiLevelType w:val="multilevel"/>
    <w:tmpl w:val="932C76EC"/>
    <w:numStyleLink w:val="AMBRASSADENUM"/>
  </w:abstractNum>
  <w:abstractNum w:abstractNumId="26" w15:restartNumberingAfterBreak="0">
    <w:nsid w:val="5A0F3750"/>
    <w:multiLevelType w:val="singleLevel"/>
    <w:tmpl w:val="ED9C33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5BA93B16"/>
    <w:multiLevelType w:val="multilevel"/>
    <w:tmpl w:val="997A7CB4"/>
    <w:numStyleLink w:val="AMBRASSADETABELNUM"/>
  </w:abstractNum>
  <w:abstractNum w:abstractNumId="28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C6A16"/>
    <w:multiLevelType w:val="multilevel"/>
    <w:tmpl w:val="5C1E632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6B50774"/>
    <w:multiLevelType w:val="hybridMultilevel"/>
    <w:tmpl w:val="19A2A9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A8540D"/>
    <w:multiLevelType w:val="hybridMultilevel"/>
    <w:tmpl w:val="E7927AFE"/>
    <w:lvl w:ilvl="0" w:tplc="A0D0D2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783A140C"/>
    <w:multiLevelType w:val="hybridMultilevel"/>
    <w:tmpl w:val="2EBA1318"/>
    <w:lvl w:ilvl="0" w:tplc="47C241E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B5C01"/>
    <w:multiLevelType w:val="multilevel"/>
    <w:tmpl w:val="D8967FE0"/>
    <w:numStyleLink w:val="AMBRASSADEKOPNUM"/>
  </w:abstractNum>
  <w:abstractNum w:abstractNumId="38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312926">
    <w:abstractNumId w:val="5"/>
  </w:num>
  <w:num w:numId="2" w16cid:durableId="284969495">
    <w:abstractNumId w:val="15"/>
  </w:num>
  <w:num w:numId="3" w16cid:durableId="2089111629">
    <w:abstractNumId w:val="14"/>
  </w:num>
  <w:num w:numId="4" w16cid:durableId="1523740151">
    <w:abstractNumId w:val="6"/>
  </w:num>
  <w:num w:numId="5" w16cid:durableId="24603967">
    <w:abstractNumId w:val="9"/>
  </w:num>
  <w:num w:numId="6" w16cid:durableId="478426894">
    <w:abstractNumId w:val="35"/>
  </w:num>
  <w:num w:numId="7" w16cid:durableId="113061451">
    <w:abstractNumId w:val="4"/>
  </w:num>
  <w:num w:numId="8" w16cid:durableId="837618459">
    <w:abstractNumId w:val="21"/>
  </w:num>
  <w:num w:numId="9" w16cid:durableId="287274863">
    <w:abstractNumId w:val="10"/>
  </w:num>
  <w:num w:numId="10" w16cid:durableId="1394544654">
    <w:abstractNumId w:val="26"/>
  </w:num>
  <w:num w:numId="11" w16cid:durableId="1354306844">
    <w:abstractNumId w:val="25"/>
  </w:num>
  <w:num w:numId="12" w16cid:durableId="2057729607">
    <w:abstractNumId w:val="8"/>
  </w:num>
  <w:num w:numId="13" w16cid:durableId="645936820">
    <w:abstractNumId w:val="27"/>
  </w:num>
  <w:num w:numId="14" w16cid:durableId="461921497">
    <w:abstractNumId w:val="13"/>
  </w:num>
  <w:num w:numId="15" w16cid:durableId="1472359399">
    <w:abstractNumId w:val="1"/>
  </w:num>
  <w:num w:numId="16" w16cid:durableId="1021006614">
    <w:abstractNumId w:val="2"/>
  </w:num>
  <w:num w:numId="17" w16cid:durableId="782647470">
    <w:abstractNumId w:val="37"/>
  </w:num>
  <w:num w:numId="18" w16cid:durableId="1095706868">
    <w:abstractNumId w:val="12"/>
  </w:num>
  <w:num w:numId="19" w16cid:durableId="1404379021">
    <w:abstractNumId w:val="30"/>
  </w:num>
  <w:num w:numId="20" w16cid:durableId="1330669581">
    <w:abstractNumId w:val="28"/>
  </w:num>
  <w:num w:numId="21" w16cid:durableId="1419400526">
    <w:abstractNumId w:val="23"/>
  </w:num>
  <w:num w:numId="22" w16cid:durableId="448277630">
    <w:abstractNumId w:val="34"/>
  </w:num>
  <w:num w:numId="23" w16cid:durableId="1518495700">
    <w:abstractNumId w:val="16"/>
  </w:num>
  <w:num w:numId="24" w16cid:durableId="1626080787">
    <w:abstractNumId w:val="18"/>
  </w:num>
  <w:num w:numId="25" w16cid:durableId="2050567928">
    <w:abstractNumId w:val="7"/>
  </w:num>
  <w:num w:numId="26" w16cid:durableId="1567718750">
    <w:abstractNumId w:val="24"/>
  </w:num>
  <w:num w:numId="27" w16cid:durableId="1699504804">
    <w:abstractNumId w:val="19"/>
  </w:num>
  <w:num w:numId="28" w16cid:durableId="1325737444">
    <w:abstractNumId w:val="17"/>
  </w:num>
  <w:num w:numId="29" w16cid:durableId="1146162204">
    <w:abstractNumId w:val="31"/>
  </w:num>
  <w:num w:numId="30" w16cid:durableId="508100621">
    <w:abstractNumId w:val="38"/>
  </w:num>
  <w:num w:numId="31" w16cid:durableId="420876552">
    <w:abstractNumId w:val="29"/>
  </w:num>
  <w:num w:numId="32" w16cid:durableId="1695229936">
    <w:abstractNumId w:val="0"/>
  </w:num>
  <w:num w:numId="33" w16cid:durableId="1302690610">
    <w:abstractNumId w:val="20"/>
  </w:num>
  <w:num w:numId="34" w16cid:durableId="1236474854">
    <w:abstractNumId w:val="3"/>
  </w:num>
  <w:num w:numId="35" w16cid:durableId="109322809">
    <w:abstractNumId w:val="33"/>
  </w:num>
  <w:num w:numId="36" w16cid:durableId="468130988">
    <w:abstractNumId w:val="11"/>
  </w:num>
  <w:num w:numId="37" w16cid:durableId="866025262">
    <w:abstractNumId w:val="36"/>
  </w:num>
  <w:num w:numId="38" w16cid:durableId="1953198165">
    <w:abstractNumId w:val="22"/>
  </w:num>
  <w:num w:numId="39" w16cid:durableId="206517251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17"/>
    <w:rsid w:val="000012F1"/>
    <w:rsid w:val="00002604"/>
    <w:rsid w:val="000055F9"/>
    <w:rsid w:val="00005E4E"/>
    <w:rsid w:val="000212C7"/>
    <w:rsid w:val="0003023E"/>
    <w:rsid w:val="00060D21"/>
    <w:rsid w:val="000645F7"/>
    <w:rsid w:val="00071436"/>
    <w:rsid w:val="000A0BB0"/>
    <w:rsid w:val="000A3216"/>
    <w:rsid w:val="000A37BD"/>
    <w:rsid w:val="000A487B"/>
    <w:rsid w:val="000B0D95"/>
    <w:rsid w:val="000C0A17"/>
    <w:rsid w:val="000E7405"/>
    <w:rsid w:val="000F23BE"/>
    <w:rsid w:val="000F54DC"/>
    <w:rsid w:val="001043F8"/>
    <w:rsid w:val="00106D70"/>
    <w:rsid w:val="001125B4"/>
    <w:rsid w:val="00112977"/>
    <w:rsid w:val="001152E8"/>
    <w:rsid w:val="00117326"/>
    <w:rsid w:val="0012547C"/>
    <w:rsid w:val="00133362"/>
    <w:rsid w:val="0015054C"/>
    <w:rsid w:val="0015160A"/>
    <w:rsid w:val="00152E59"/>
    <w:rsid w:val="00162854"/>
    <w:rsid w:val="00162A94"/>
    <w:rsid w:val="00166500"/>
    <w:rsid w:val="0017129D"/>
    <w:rsid w:val="0017587B"/>
    <w:rsid w:val="0018047A"/>
    <w:rsid w:val="001A783C"/>
    <w:rsid w:val="001B21D5"/>
    <w:rsid w:val="001C589D"/>
    <w:rsid w:val="001D64A9"/>
    <w:rsid w:val="001D6AB1"/>
    <w:rsid w:val="001E50FC"/>
    <w:rsid w:val="00202A2F"/>
    <w:rsid w:val="00212531"/>
    <w:rsid w:val="00247C3D"/>
    <w:rsid w:val="002530F2"/>
    <w:rsid w:val="00262FC7"/>
    <w:rsid w:val="0026467C"/>
    <w:rsid w:val="00274432"/>
    <w:rsid w:val="00283EFC"/>
    <w:rsid w:val="0029030D"/>
    <w:rsid w:val="00290E09"/>
    <w:rsid w:val="002C48E4"/>
    <w:rsid w:val="003016F8"/>
    <w:rsid w:val="00311627"/>
    <w:rsid w:val="003201DE"/>
    <w:rsid w:val="003273B4"/>
    <w:rsid w:val="003324FA"/>
    <w:rsid w:val="00336F7E"/>
    <w:rsid w:val="00337A4A"/>
    <w:rsid w:val="00341879"/>
    <w:rsid w:val="003670BA"/>
    <w:rsid w:val="00381479"/>
    <w:rsid w:val="003B2F88"/>
    <w:rsid w:val="003B3E4B"/>
    <w:rsid w:val="003C141A"/>
    <w:rsid w:val="003C22A2"/>
    <w:rsid w:val="003C760D"/>
    <w:rsid w:val="003D0462"/>
    <w:rsid w:val="003F320F"/>
    <w:rsid w:val="00400926"/>
    <w:rsid w:val="00412891"/>
    <w:rsid w:val="00430C2B"/>
    <w:rsid w:val="00435157"/>
    <w:rsid w:val="00443BC8"/>
    <w:rsid w:val="00460540"/>
    <w:rsid w:val="0047649A"/>
    <w:rsid w:val="00482337"/>
    <w:rsid w:val="00483005"/>
    <w:rsid w:val="004861F1"/>
    <w:rsid w:val="00490D22"/>
    <w:rsid w:val="00491B9C"/>
    <w:rsid w:val="00492D22"/>
    <w:rsid w:val="004938AE"/>
    <w:rsid w:val="004A33A0"/>
    <w:rsid w:val="004A4647"/>
    <w:rsid w:val="004A57A0"/>
    <w:rsid w:val="004C2114"/>
    <w:rsid w:val="004D30C0"/>
    <w:rsid w:val="004E1A10"/>
    <w:rsid w:val="004F0C70"/>
    <w:rsid w:val="004F4D77"/>
    <w:rsid w:val="00501460"/>
    <w:rsid w:val="005062ED"/>
    <w:rsid w:val="005223B4"/>
    <w:rsid w:val="00525DA2"/>
    <w:rsid w:val="00531536"/>
    <w:rsid w:val="00537CFC"/>
    <w:rsid w:val="005417BA"/>
    <w:rsid w:val="0054649E"/>
    <w:rsid w:val="00546D31"/>
    <w:rsid w:val="005503A1"/>
    <w:rsid w:val="00560BD6"/>
    <w:rsid w:val="00572FAB"/>
    <w:rsid w:val="00576287"/>
    <w:rsid w:val="00594DFD"/>
    <w:rsid w:val="00595F8A"/>
    <w:rsid w:val="005A48EA"/>
    <w:rsid w:val="005C5534"/>
    <w:rsid w:val="005D2712"/>
    <w:rsid w:val="005D7667"/>
    <w:rsid w:val="005E75B7"/>
    <w:rsid w:val="006005FA"/>
    <w:rsid w:val="0061004D"/>
    <w:rsid w:val="00623FFD"/>
    <w:rsid w:val="006243A9"/>
    <w:rsid w:val="00634162"/>
    <w:rsid w:val="00645E05"/>
    <w:rsid w:val="0066710A"/>
    <w:rsid w:val="00685172"/>
    <w:rsid w:val="006A1B5B"/>
    <w:rsid w:val="006A4542"/>
    <w:rsid w:val="006B5956"/>
    <w:rsid w:val="006C231D"/>
    <w:rsid w:val="006D60CF"/>
    <w:rsid w:val="006D7A54"/>
    <w:rsid w:val="006F1EAB"/>
    <w:rsid w:val="006F611A"/>
    <w:rsid w:val="007038D0"/>
    <w:rsid w:val="007052CA"/>
    <w:rsid w:val="0070557C"/>
    <w:rsid w:val="00705C7D"/>
    <w:rsid w:val="00715334"/>
    <w:rsid w:val="00736435"/>
    <w:rsid w:val="00742E96"/>
    <w:rsid w:val="00744D67"/>
    <w:rsid w:val="007474D4"/>
    <w:rsid w:val="0075483C"/>
    <w:rsid w:val="00757F65"/>
    <w:rsid w:val="00760739"/>
    <w:rsid w:val="00764715"/>
    <w:rsid w:val="00770551"/>
    <w:rsid w:val="00773771"/>
    <w:rsid w:val="00793AD9"/>
    <w:rsid w:val="007A4F4A"/>
    <w:rsid w:val="007B01BB"/>
    <w:rsid w:val="007B2DE2"/>
    <w:rsid w:val="007B42C3"/>
    <w:rsid w:val="007B6819"/>
    <w:rsid w:val="007C0EB2"/>
    <w:rsid w:val="007C1095"/>
    <w:rsid w:val="007C63FC"/>
    <w:rsid w:val="007D0152"/>
    <w:rsid w:val="007D7EED"/>
    <w:rsid w:val="00806687"/>
    <w:rsid w:val="0082105D"/>
    <w:rsid w:val="008275DA"/>
    <w:rsid w:val="00830AAD"/>
    <w:rsid w:val="00837466"/>
    <w:rsid w:val="0085481C"/>
    <w:rsid w:val="00861DDE"/>
    <w:rsid w:val="0086367B"/>
    <w:rsid w:val="00871935"/>
    <w:rsid w:val="008809F7"/>
    <w:rsid w:val="008870D7"/>
    <w:rsid w:val="0088714A"/>
    <w:rsid w:val="0089703C"/>
    <w:rsid w:val="008B209C"/>
    <w:rsid w:val="008C6ED0"/>
    <w:rsid w:val="008D6807"/>
    <w:rsid w:val="008E013C"/>
    <w:rsid w:val="008E0B8E"/>
    <w:rsid w:val="008E4BFB"/>
    <w:rsid w:val="008E616E"/>
    <w:rsid w:val="008E7A79"/>
    <w:rsid w:val="008F1F13"/>
    <w:rsid w:val="008F3994"/>
    <w:rsid w:val="0090799E"/>
    <w:rsid w:val="0091323F"/>
    <w:rsid w:val="0093266F"/>
    <w:rsid w:val="009456B3"/>
    <w:rsid w:val="00965112"/>
    <w:rsid w:val="00983444"/>
    <w:rsid w:val="009976E9"/>
    <w:rsid w:val="009B2F58"/>
    <w:rsid w:val="009B6DB0"/>
    <w:rsid w:val="009D7C25"/>
    <w:rsid w:val="00A11682"/>
    <w:rsid w:val="00A2690F"/>
    <w:rsid w:val="00A323D7"/>
    <w:rsid w:val="00A33775"/>
    <w:rsid w:val="00A357DC"/>
    <w:rsid w:val="00A42883"/>
    <w:rsid w:val="00A45314"/>
    <w:rsid w:val="00A63449"/>
    <w:rsid w:val="00A657C7"/>
    <w:rsid w:val="00A736D0"/>
    <w:rsid w:val="00A77EC2"/>
    <w:rsid w:val="00AA0AB7"/>
    <w:rsid w:val="00AB37BF"/>
    <w:rsid w:val="00AC3B37"/>
    <w:rsid w:val="00AC4941"/>
    <w:rsid w:val="00AC7103"/>
    <w:rsid w:val="00AD4C26"/>
    <w:rsid w:val="00AD68DA"/>
    <w:rsid w:val="00B04707"/>
    <w:rsid w:val="00B1301A"/>
    <w:rsid w:val="00B25F02"/>
    <w:rsid w:val="00B30E49"/>
    <w:rsid w:val="00B47CBA"/>
    <w:rsid w:val="00B57F01"/>
    <w:rsid w:val="00B60A2C"/>
    <w:rsid w:val="00B70513"/>
    <w:rsid w:val="00B83822"/>
    <w:rsid w:val="00B905BF"/>
    <w:rsid w:val="00B91F10"/>
    <w:rsid w:val="00BC755C"/>
    <w:rsid w:val="00BD6E5F"/>
    <w:rsid w:val="00C13769"/>
    <w:rsid w:val="00C266F0"/>
    <w:rsid w:val="00C40E8F"/>
    <w:rsid w:val="00C423D7"/>
    <w:rsid w:val="00C4619A"/>
    <w:rsid w:val="00C744C5"/>
    <w:rsid w:val="00C81C32"/>
    <w:rsid w:val="00C84494"/>
    <w:rsid w:val="00CA5AC6"/>
    <w:rsid w:val="00CC3EF5"/>
    <w:rsid w:val="00CC6292"/>
    <w:rsid w:val="00CF5704"/>
    <w:rsid w:val="00D02523"/>
    <w:rsid w:val="00D03305"/>
    <w:rsid w:val="00D13BB7"/>
    <w:rsid w:val="00D27D5A"/>
    <w:rsid w:val="00D30574"/>
    <w:rsid w:val="00D30659"/>
    <w:rsid w:val="00D44E65"/>
    <w:rsid w:val="00D60AF7"/>
    <w:rsid w:val="00D932A9"/>
    <w:rsid w:val="00D9486F"/>
    <w:rsid w:val="00D949FC"/>
    <w:rsid w:val="00D94CF5"/>
    <w:rsid w:val="00DB02E9"/>
    <w:rsid w:val="00DB2548"/>
    <w:rsid w:val="00DB583D"/>
    <w:rsid w:val="00DC131D"/>
    <w:rsid w:val="00DC34D9"/>
    <w:rsid w:val="00DD0CE4"/>
    <w:rsid w:val="00DE437A"/>
    <w:rsid w:val="00DE4585"/>
    <w:rsid w:val="00DE4672"/>
    <w:rsid w:val="00DE4EB4"/>
    <w:rsid w:val="00DF62FC"/>
    <w:rsid w:val="00E10395"/>
    <w:rsid w:val="00E12926"/>
    <w:rsid w:val="00E17B39"/>
    <w:rsid w:val="00E56808"/>
    <w:rsid w:val="00E62C5F"/>
    <w:rsid w:val="00E7078B"/>
    <w:rsid w:val="00E82F9D"/>
    <w:rsid w:val="00E84D7A"/>
    <w:rsid w:val="00E94BDF"/>
    <w:rsid w:val="00E9523C"/>
    <w:rsid w:val="00E95A33"/>
    <w:rsid w:val="00E97580"/>
    <w:rsid w:val="00EA5EAE"/>
    <w:rsid w:val="00EA7E39"/>
    <w:rsid w:val="00EC01AB"/>
    <w:rsid w:val="00ED132E"/>
    <w:rsid w:val="00EF5259"/>
    <w:rsid w:val="00F01649"/>
    <w:rsid w:val="00F04128"/>
    <w:rsid w:val="00F23121"/>
    <w:rsid w:val="00F60B28"/>
    <w:rsid w:val="00F73103"/>
    <w:rsid w:val="00FA22D2"/>
    <w:rsid w:val="00FA60B7"/>
    <w:rsid w:val="00FA64C9"/>
    <w:rsid w:val="00FB15A8"/>
    <w:rsid w:val="00FB263C"/>
    <w:rsid w:val="00FB2E47"/>
    <w:rsid w:val="00FD033E"/>
    <w:rsid w:val="00FD38E6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F2D8"/>
  <w15:docId w15:val="{467D89F5-0C58-4B2B-BCE3-F1BF9382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,_kop 1"/>
    <w:basedOn w:val="Standaard"/>
    <w:next w:val="Standaard"/>
    <w:link w:val="Kop1Char"/>
    <w:uiPriority w:val="2"/>
    <w:qFormat/>
    <w:rsid w:val="000C0A17"/>
    <w:pPr>
      <w:keepNext/>
      <w:keepLines/>
      <w:spacing w:before="454" w:after="113"/>
      <w:outlineLvl w:val="0"/>
    </w:pPr>
    <w:rPr>
      <w:rFonts w:ascii="Gilroy SemiBold" w:eastAsiaTheme="majorEastAsia" w:hAnsi="Gilroy Semi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,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,_kop 1 Char"/>
    <w:basedOn w:val="Standaardalinea-lettertype"/>
    <w:link w:val="Kop1"/>
    <w:uiPriority w:val="2"/>
    <w:rsid w:val="000C0A17"/>
    <w:rPr>
      <w:rFonts w:ascii="Gilroy SemiBold" w:eastAsiaTheme="majorEastAsia" w:hAnsi="Gilroy Semi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,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0C0A17"/>
    <w:p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357" w:hanging="357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6B3"/>
    <w:pPr>
      <w:pBdr>
        <w:top w:val="single" w:sz="4" w:space="10" w:color="066FB6" w:themeColor="accent1"/>
        <w:bottom w:val="single" w:sz="4" w:space="10" w:color="066FB6" w:themeColor="accent1"/>
      </w:pBdr>
      <w:spacing w:before="360" w:after="360"/>
      <w:ind w:left="864" w:right="864"/>
      <w:jc w:val="center"/>
    </w:pPr>
    <w:rPr>
      <w:i/>
      <w:iCs/>
      <w:color w:val="066FB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6B3"/>
    <w:rPr>
      <w:rFonts w:ascii="Trebuchet MS" w:hAnsi="Trebuchet MS"/>
      <w:i/>
      <w:iCs/>
      <w:color w:val="066FB6" w:themeColor="accent1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0C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kwileenjob@ambrassade.b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enschutz\De%20Ambrassade%20vzw\Club%20Communicatie%20-%20Microsoft%20Office%20sjablonen\DA%20-%20nota%20(202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74128F4C3545129BCF24C1163B1C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F8495-5556-40CD-A7BD-80DCC2783762}"/>
      </w:docPartPr>
      <w:docPartBody>
        <w:p w:rsidR="001902B1" w:rsidRDefault="001902B1">
          <w:pPr>
            <w:pStyle w:val="6F74128F4C3545129BCF24C1163B1CFE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020545D7ABFE42AF9E186E9F3CD48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E5E01-D7FF-4451-92FE-2CA7F775E7FA}"/>
      </w:docPartPr>
      <w:docPartBody>
        <w:p w:rsidR="001902B1" w:rsidRDefault="001902B1">
          <w:pPr>
            <w:pStyle w:val="020545D7ABFE42AF9E186E9F3CD4870D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E5CEB5D9E1CD440DB92E18E834121C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53845-03FF-49D6-8E7F-2C828FF385C5}"/>
      </w:docPartPr>
      <w:docPartBody>
        <w:p w:rsidR="001902B1" w:rsidRDefault="001902B1">
          <w:pPr>
            <w:pStyle w:val="E5CEB5D9E1CD440DB92E18E834121C0D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17"/>
    <w:rsid w:val="001902B1"/>
    <w:rsid w:val="00430C2B"/>
    <w:rsid w:val="008870D7"/>
    <w:rsid w:val="00A63449"/>
    <w:rsid w:val="00AA7365"/>
    <w:rsid w:val="00E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6F74128F4C3545129BCF24C1163B1CFE">
    <w:name w:val="6F74128F4C3545129BCF24C1163B1CFE"/>
  </w:style>
  <w:style w:type="paragraph" w:customStyle="1" w:styleId="020545D7ABFE42AF9E186E9F3CD4870D">
    <w:name w:val="020545D7ABFE42AF9E186E9F3CD4870D"/>
  </w:style>
  <w:style w:type="paragraph" w:customStyle="1" w:styleId="E5CEB5D9E1CD440DB92E18E834121C0D">
    <w:name w:val="E5CEB5D9E1CD440DB92E18E834121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e3742-7a24-4572-aaca-e763e7a001d8" xsi:nil="true"/>
    <lcf76f155ced4ddcb4097134ff3c332f xmlns="6ffff616-87d3-4c0c-a023-22a3553697a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titel>Sollicitatieformulier communicatiemedewerker jeugdwerk (m/v/x)</titel>
  <datum>2024-12-05T00:00:00</datum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8BBE4136A74E92A02BD949E06696" ma:contentTypeVersion="16" ma:contentTypeDescription="Een nieuw document maken." ma:contentTypeScope="" ma:versionID="6f566e77f9b7abb0f75a89a78c8e7383">
  <xsd:schema xmlns:xsd="http://www.w3.org/2001/XMLSchema" xmlns:xs="http://www.w3.org/2001/XMLSchema" xmlns:p="http://schemas.microsoft.com/office/2006/metadata/properties" xmlns:ns2="6ffff616-87d3-4c0c-a023-22a3553697ac" xmlns:ns3="a1ce3742-7a24-4572-aaca-e763e7a001d8" targetNamespace="http://schemas.microsoft.com/office/2006/metadata/properties" ma:root="true" ma:fieldsID="38d12a9025f16b05d4ab70d13d1ce83b" ns2:_="" ns3:_="">
    <xsd:import namespace="6ffff616-87d3-4c0c-a023-22a3553697ac"/>
    <xsd:import namespace="a1ce3742-7a24-4572-aaca-e763e7a0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ff616-87d3-4c0c-a023-22a355369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3742-7a24-4572-aaca-e763e7a001d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50124d-3a7d-483d-a913-6399a51438fc}" ma:internalName="TaxCatchAll" ma:showField="CatchAllData" ma:web="a1ce3742-7a24-4572-aaca-e763e7a0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68831-0F42-416F-9B0A-33A174C02229}">
  <ds:schemaRefs>
    <ds:schemaRef ds:uri="http://schemas.microsoft.com/office/2006/metadata/properties"/>
    <ds:schemaRef ds:uri="http://schemas.microsoft.com/office/infopath/2007/PartnerControls"/>
    <ds:schemaRef ds:uri="a1ce3742-7a24-4572-aaca-e763e7a001d8"/>
    <ds:schemaRef ds:uri="6ffff616-87d3-4c0c-a023-22a3553697ac"/>
  </ds:schemaRefs>
</ds:datastoreItem>
</file>

<file path=customXml/itemProps2.xml><?xml version="1.0" encoding="utf-8"?>
<ds:datastoreItem xmlns:ds="http://schemas.openxmlformats.org/officeDocument/2006/customXml" ds:itemID="{56E97161-9055-4055-93CE-575191081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AAE5A-4624-43FF-B9E7-B40CDBBA0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B0BD9-A7F3-4B5F-AAF5-B95B599EA456}">
  <ds:schemaRefs/>
</ds:datastoreItem>
</file>

<file path=customXml/itemProps5.xml><?xml version="1.0" encoding="utf-8"?>
<ds:datastoreItem xmlns:ds="http://schemas.openxmlformats.org/officeDocument/2006/customXml" ds:itemID="{48FDE373-DEC9-4B0F-AE10-EFF442D56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ff616-87d3-4c0c-a023-22a3553697ac"/>
    <ds:schemaRef ds:uri="a1ce3742-7a24-4572-aaca-e763e7a0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- nota (2023)</Template>
  <TotalTime>130</TotalTime>
  <Pages>8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Lore Van Dongen</dc:creator>
  <cp:keywords/>
  <dc:description/>
  <cp:lastModifiedBy>Jasmien Schutz</cp:lastModifiedBy>
  <cp:revision>19</cp:revision>
  <cp:lastPrinted>2018-05-28T12:57:00Z</cp:lastPrinted>
  <dcterms:created xsi:type="dcterms:W3CDTF">2024-12-05T09:40:00Z</dcterms:created>
  <dcterms:modified xsi:type="dcterms:W3CDTF">2024-12-18T13:54:00Z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0x0101008AA68BBE4136A74E92A02BD949E06696</vt:lpwstr>
  </property>
  <property fmtid="{D5CDD505-2E9C-101B-9397-08002B2CF9AE}" pid="3" name="MediaServiceImageTags">
    <vt:lpwstr/>
  </property>
</Properties>
</file>