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5633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564DAA75" w14:textId="77777777" w:rsidR="008275DA" w:rsidRDefault="000F1577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37F36E782404160AC890E8A91BD3D4B"/>
          </w:placeholder>
        </w:sdtPr>
        <w:sdtEndPr/>
        <w:sdtContent>
          <w:r w:rsidR="00780AEC">
            <w:t>stage</w:t>
          </w:r>
          <w:r w:rsidR="00586BEA">
            <w:t>FORMULIER</w:t>
          </w:r>
          <w:r w:rsidR="00780AEC">
            <w:t xml:space="preserve"> </w:t>
          </w:r>
        </w:sdtContent>
      </w:sdt>
    </w:p>
    <w:p w14:paraId="7C9132BA" w14:textId="77777777" w:rsidR="008275DA" w:rsidRPr="00586BEA" w:rsidRDefault="000F1577" w:rsidP="006A4542">
      <w:pPr>
        <w:pStyle w:val="Titel"/>
        <w:rPr>
          <w:sz w:val="32"/>
        </w:rPr>
      </w:pPr>
      <w:sdt>
        <w:sdtPr>
          <w:rPr>
            <w:sz w:val="32"/>
          </w:rPr>
          <w:alias w:val="titel_document"/>
          <w:tag w:val="titel_document"/>
          <w:id w:val="964857934"/>
          <w:lock w:val="sdtLocked"/>
          <w:placeholder>
            <w:docPart w:val="D41A5A8C079A4E4E957C832234CE7ED5"/>
          </w:placeholder>
          <w:dataBinding w:xpath="/root[1]/titel[1]" w:storeItemID="{CA1B0BD9-A7F3-4B5F-AAF5-B95B599EA456}"/>
          <w:text/>
        </w:sdtPr>
        <w:sdtEndPr/>
        <w:sdtContent>
          <w:r w:rsidR="00586BEA" w:rsidRPr="00586BEA">
            <w:rPr>
              <w:sz w:val="32"/>
            </w:rPr>
            <w:t>Stel je KAN</w:t>
          </w:r>
          <w:r w:rsidR="00E36913">
            <w:rPr>
              <w:sz w:val="32"/>
            </w:rPr>
            <w:t>DIDAAT om een stage te volgen bij</w:t>
          </w:r>
          <w:r w:rsidR="00586BEA" w:rsidRPr="00586BEA">
            <w:rPr>
              <w:sz w:val="32"/>
            </w:rPr>
            <w:t xml:space="preserve"> De Ambrassade</w:t>
          </w:r>
        </w:sdtContent>
      </w:sdt>
    </w:p>
    <w:p w14:paraId="6953FCCF" w14:textId="4C4221ED" w:rsidR="008275DA" w:rsidRPr="0075483C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62FBB13576824B5CAD1F8DF44770F08C"/>
          </w:placeholder>
          <w:dataBinding w:xpath="/root[1]/datum[1]" w:storeItemID="{CA1B0BD9-A7F3-4B5F-AAF5-B95B599EA456}"/>
          <w:date w:fullDate="2024-01-23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B427D1">
            <w:t>23 januari 2024</w:t>
          </w:r>
        </w:sdtContent>
      </w:sdt>
    </w:p>
    <w:p w14:paraId="56167920" w14:textId="77777777" w:rsidR="00C63389" w:rsidRDefault="00C63389" w:rsidP="00586BEA">
      <w:pPr>
        <w:rPr>
          <w:rFonts w:cs="Arial"/>
        </w:rPr>
      </w:pPr>
      <w:r>
        <w:rPr>
          <w:rFonts w:cs="Arial"/>
        </w:rPr>
        <w:t xml:space="preserve">Invullen en opsturen naar </w:t>
      </w:r>
      <w:hyperlink r:id="rId14" w:history="1">
        <w:r w:rsidRPr="0009538D">
          <w:rPr>
            <w:rStyle w:val="Hyperlink"/>
            <w:rFonts w:cs="Arial"/>
          </w:rPr>
          <w:t>stage@ambrassade.be</w:t>
        </w:r>
      </w:hyperlink>
      <w:r>
        <w:rPr>
          <w:rFonts w:cs="Arial"/>
        </w:rPr>
        <w:t xml:space="preserve"> minstens 2 maanden voor de aanvang van je stage.</w:t>
      </w:r>
    </w:p>
    <w:p w14:paraId="373197FE" w14:textId="77777777" w:rsidR="00017546" w:rsidRDefault="00BA1283" w:rsidP="00394744">
      <w:pPr>
        <w:spacing w:before="0" w:line="240" w:lineRule="auto"/>
        <w:rPr>
          <w:rFonts w:cs="Arial"/>
        </w:rPr>
      </w:pPr>
      <w:r w:rsidRPr="00FF6F4D">
        <w:rPr>
          <w:rFonts w:cs="Arial"/>
        </w:rPr>
        <w:t>Binnen de twee weken kan</w:t>
      </w:r>
      <w:r>
        <w:rPr>
          <w:rFonts w:cs="Arial"/>
        </w:rPr>
        <w:t xml:space="preserve"> je van ons antwoord verwachten of een uitnodiging voor een vrijblijvend kennismakingsgesprek. </w:t>
      </w:r>
      <w:r w:rsidRPr="00FF6F4D">
        <w:rPr>
          <w:rFonts w:cs="Arial"/>
        </w:rPr>
        <w:t xml:space="preserve"> </w:t>
      </w:r>
      <w:r w:rsidR="00394744">
        <w:rPr>
          <w:rFonts w:cs="Arial"/>
        </w:rPr>
        <w:br/>
      </w:r>
    </w:p>
    <w:p w14:paraId="696D4C88" w14:textId="13521071" w:rsidR="000F1577" w:rsidRPr="000F1577" w:rsidRDefault="00BA1283" w:rsidP="000F1577">
      <w:pPr>
        <w:spacing w:before="0" w:line="240" w:lineRule="auto"/>
        <w:rPr>
          <w:rFonts w:cs="Arial"/>
        </w:rPr>
      </w:pPr>
      <w:r>
        <w:rPr>
          <w:rFonts w:cs="Arial"/>
        </w:rPr>
        <w:t xml:space="preserve">Geen antwoord gekregen of nog bijkomende vragen, dan kan je terecht bij </w:t>
      </w:r>
      <w:r>
        <w:rPr>
          <w:rFonts w:cs="Arial"/>
        </w:rPr>
        <w:br/>
      </w:r>
      <w:hyperlink r:id="rId15" w:history="1">
        <w:r w:rsidR="008414E6" w:rsidRPr="006816C9">
          <w:rPr>
            <w:rStyle w:val="Hyperlink"/>
            <w:rFonts w:cs="Arial"/>
          </w:rPr>
          <w:t>lisa.franken@ambrassade.be</w:t>
        </w:r>
      </w:hyperlink>
      <w:r w:rsidR="00586BEA">
        <w:rPr>
          <w:rFonts w:cs="Arial"/>
        </w:rPr>
        <w:t xml:space="preserve">, </w:t>
      </w:r>
      <w:hyperlink r:id="rId16" w:history="1">
        <w:r w:rsidR="000F1577" w:rsidRPr="000F1577">
          <w:rPr>
            <w:rStyle w:val="Hyperlink"/>
            <w:rFonts w:cs="Arial"/>
          </w:rPr>
          <w:t>02 551 13 50</w:t>
        </w:r>
      </w:hyperlink>
      <w:r w:rsidR="000F1577">
        <w:rPr>
          <w:rFonts w:cs="Arial"/>
        </w:rPr>
        <w:t>.</w:t>
      </w:r>
    </w:p>
    <w:p w14:paraId="04A0BD2D" w14:textId="211DE6D5" w:rsidR="00586BEA" w:rsidRDefault="00586BEA" w:rsidP="00394744">
      <w:pPr>
        <w:spacing w:before="0" w:line="240" w:lineRule="auto"/>
        <w:rPr>
          <w:rFonts w:cs="Arial"/>
        </w:rPr>
      </w:pPr>
    </w:p>
    <w:p w14:paraId="258608EB" w14:textId="77777777" w:rsidR="00780AEC" w:rsidRDefault="00BA1283" w:rsidP="004A57A0">
      <w:pPr>
        <w:rPr>
          <w:i/>
        </w:rPr>
      </w:pPr>
      <w:r w:rsidRPr="00BA1283">
        <w:rPr>
          <w:i/>
        </w:rPr>
        <w:t>Tip: Hoe beter je dit formulier kan invullen, hoe beter wij kunnen bekijken of we een geschikte stageplaats voor jou hebben!</w:t>
      </w:r>
    </w:p>
    <w:p w14:paraId="2210E13C" w14:textId="77777777" w:rsidR="00394744" w:rsidRPr="00394744" w:rsidRDefault="00394744" w:rsidP="004A57A0">
      <w:pPr>
        <w:rPr>
          <w:i/>
          <w:sz w:val="16"/>
        </w:rPr>
      </w:pPr>
    </w:p>
    <w:tbl>
      <w:tblPr>
        <w:tblStyle w:val="TabelAmbrassade"/>
        <w:tblW w:w="0" w:type="auto"/>
        <w:tblInd w:w="-8" w:type="dxa"/>
        <w:tblLook w:val="04A0" w:firstRow="1" w:lastRow="0" w:firstColumn="1" w:lastColumn="0" w:noHBand="0" w:noVBand="1"/>
      </w:tblPr>
      <w:tblGrid>
        <w:gridCol w:w="1418"/>
        <w:gridCol w:w="709"/>
        <w:gridCol w:w="425"/>
        <w:gridCol w:w="850"/>
        <w:gridCol w:w="6002"/>
      </w:tblGrid>
      <w:tr w:rsidR="00780AEC" w:rsidRPr="00780AEC" w14:paraId="426AB943" w14:textId="77777777" w:rsidTr="00780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7C9D87AC" w14:textId="77777777"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  <w:u w:val="single"/>
              </w:rPr>
              <w:t>Persoonlijke gegevens</w:t>
            </w:r>
            <w:r>
              <w:rPr>
                <w:rFonts w:cs="Arial"/>
                <w:color w:val="FFFFFF" w:themeColor="background1"/>
              </w:rPr>
              <w:t>:</w:t>
            </w:r>
          </w:p>
        </w:tc>
      </w:tr>
      <w:tr w:rsidR="00780AEC" w:rsidRPr="00394744" w14:paraId="653D1BD3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135208D9" w14:textId="762C2F7F" w:rsidR="00780AEC" w:rsidRPr="00394744" w:rsidRDefault="005972FE" w:rsidP="006058C2">
            <w:pPr>
              <w:rPr>
                <w:sz w:val="16"/>
              </w:rPr>
            </w:pPr>
            <w:r>
              <w:rPr>
                <w:sz w:val="16"/>
              </w:rPr>
              <w:t>Roep</w:t>
            </w:r>
            <w:r w:rsidR="00780AEC" w:rsidRPr="00394744">
              <w:rPr>
                <w:sz w:val="16"/>
              </w:rPr>
              <w:t>naam</w:t>
            </w:r>
          </w:p>
        </w:tc>
        <w:tc>
          <w:tcPr>
            <w:tcW w:w="7277" w:type="dxa"/>
            <w:gridSpan w:val="3"/>
          </w:tcPr>
          <w:p w14:paraId="4D2A2793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2F0A1310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74615D4B" w14:textId="77777777"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A</w:t>
            </w:r>
            <w:r w:rsidR="00780AEC" w:rsidRPr="00394744">
              <w:rPr>
                <w:sz w:val="16"/>
              </w:rPr>
              <w:t>chternaam</w:t>
            </w:r>
          </w:p>
        </w:tc>
        <w:tc>
          <w:tcPr>
            <w:tcW w:w="7277" w:type="dxa"/>
            <w:gridSpan w:val="3"/>
          </w:tcPr>
          <w:p w14:paraId="5644F8CF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A3D31" w:rsidRPr="00394744" w14:paraId="382AC4D1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6393AA25" w14:textId="736C86D2" w:rsidR="00FA3D31" w:rsidRPr="00FA3D31" w:rsidRDefault="00FA3D31" w:rsidP="006058C2">
            <w:pPr>
              <w:rPr>
                <w:sz w:val="16"/>
              </w:rPr>
            </w:pPr>
            <w:r w:rsidRPr="00FA3D31">
              <w:rPr>
                <w:sz w:val="16"/>
              </w:rPr>
              <w:t>Persoonlijke voornaamwoorden</w:t>
            </w:r>
            <w:r w:rsidR="00F76C7A">
              <w:rPr>
                <w:sz w:val="16"/>
              </w:rPr>
              <w:t xml:space="preserve"> </w:t>
            </w:r>
            <w:r w:rsidR="007D1162">
              <w:rPr>
                <w:sz w:val="16"/>
              </w:rPr>
              <w:br/>
            </w:r>
            <w:r w:rsidR="007D1162">
              <w:rPr>
                <w:sz w:val="16"/>
              </w:rPr>
              <w:br/>
            </w:r>
            <w:r w:rsidR="00F76C7A">
              <w:rPr>
                <w:sz w:val="16"/>
              </w:rPr>
              <w:t>(meer uitleg</w:t>
            </w:r>
            <w:r w:rsidR="007D1162">
              <w:rPr>
                <w:sz w:val="16"/>
              </w:rPr>
              <w:t xml:space="preserve"> hierover vind je</w:t>
            </w:r>
            <w:r w:rsidR="00F76C7A">
              <w:rPr>
                <w:sz w:val="16"/>
              </w:rPr>
              <w:t xml:space="preserve"> </w:t>
            </w:r>
            <w:hyperlink r:id="rId17" w:history="1">
              <w:r w:rsidR="00F76C7A" w:rsidRPr="00F76C7A">
                <w:rPr>
                  <w:rStyle w:val="Hyperlink"/>
                  <w:b w:val="0"/>
                  <w:sz w:val="16"/>
                </w:rPr>
                <w:t>hier</w:t>
              </w:r>
            </w:hyperlink>
            <w:r w:rsidR="00F76C7A">
              <w:rPr>
                <w:sz w:val="16"/>
              </w:rPr>
              <w:t>)</w:t>
            </w:r>
          </w:p>
        </w:tc>
        <w:tc>
          <w:tcPr>
            <w:tcW w:w="7277" w:type="dxa"/>
            <w:gridSpan w:val="3"/>
          </w:tcPr>
          <w:p w14:paraId="568F3FCC" w14:textId="77777777" w:rsidR="00EC0843" w:rsidRPr="00EC0843" w:rsidRDefault="00EC0843" w:rsidP="00EC0843">
            <w:pPr>
              <w:pStyle w:val="Lijstaline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0843">
              <w:rPr>
                <w:color w:val="212529"/>
                <w:shd w:val="clear" w:color="auto" w:fill="FFFFFF"/>
              </w:rPr>
              <w:t xml:space="preserve">hij/hem   </w:t>
            </w:r>
          </w:p>
          <w:p w14:paraId="24E2F14E" w14:textId="77777777" w:rsidR="00EC0843" w:rsidRPr="00EC0843" w:rsidRDefault="00EC0843" w:rsidP="00EC0843">
            <w:pPr>
              <w:pStyle w:val="Lijstaline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0843">
              <w:rPr>
                <w:color w:val="212529"/>
                <w:shd w:val="clear" w:color="auto" w:fill="FFFFFF"/>
              </w:rPr>
              <w:t xml:space="preserve">zij/haar  </w:t>
            </w:r>
          </w:p>
          <w:p w14:paraId="5414A9CD" w14:textId="77777777" w:rsidR="00FA3D31" w:rsidRPr="00284496" w:rsidRDefault="00EC0843" w:rsidP="00EC0843">
            <w:pPr>
              <w:pStyle w:val="Lijstaline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0843">
              <w:rPr>
                <w:color w:val="212529"/>
                <w:shd w:val="clear" w:color="auto" w:fill="FFFFFF"/>
              </w:rPr>
              <w:t>die/hun</w:t>
            </w:r>
          </w:p>
          <w:p w14:paraId="22C879FA" w14:textId="58300C28" w:rsidR="00284496" w:rsidRPr="003632F3" w:rsidRDefault="00284496" w:rsidP="00EC0843">
            <w:pPr>
              <w:pStyle w:val="Lijstaline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529"/>
                <w:shd w:val="clear" w:color="auto" w:fill="FFFFFF"/>
              </w:rPr>
            </w:pPr>
            <w:r w:rsidRPr="003632F3">
              <w:rPr>
                <w:color w:val="212529"/>
                <w:shd w:val="clear" w:color="auto" w:fill="FFFFFF"/>
              </w:rPr>
              <w:t xml:space="preserve">deze combinatie past bij mij: </w:t>
            </w:r>
          </w:p>
          <w:p w14:paraId="32F33AFD" w14:textId="2091615B" w:rsidR="00284496" w:rsidRPr="00EC0843" w:rsidRDefault="00284496" w:rsidP="00EC0843">
            <w:pPr>
              <w:pStyle w:val="Lijstalinea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212529"/>
                <w:shd w:val="clear" w:color="auto" w:fill="FFFFFF"/>
              </w:rPr>
              <w:t>deel ik liever niet</w:t>
            </w:r>
          </w:p>
        </w:tc>
      </w:tr>
      <w:tr w:rsidR="00780AEC" w:rsidRPr="00394744" w14:paraId="711A0AA1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308A1BF0" w14:textId="77777777"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A</w:t>
            </w:r>
            <w:r w:rsidR="00780AEC" w:rsidRPr="00394744">
              <w:rPr>
                <w:sz w:val="16"/>
              </w:rPr>
              <w:t>dres</w:t>
            </w:r>
          </w:p>
        </w:tc>
        <w:tc>
          <w:tcPr>
            <w:tcW w:w="7277" w:type="dxa"/>
            <w:gridSpan w:val="3"/>
          </w:tcPr>
          <w:p w14:paraId="3D5E98D5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7D09E1DB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0F16A7DF" w14:textId="77777777"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T</w:t>
            </w:r>
            <w:r w:rsidR="00780AEC" w:rsidRPr="00394744">
              <w:rPr>
                <w:sz w:val="16"/>
              </w:rPr>
              <w:t>elefoonnummer</w:t>
            </w:r>
          </w:p>
        </w:tc>
        <w:tc>
          <w:tcPr>
            <w:tcW w:w="7277" w:type="dxa"/>
            <w:gridSpan w:val="3"/>
          </w:tcPr>
          <w:p w14:paraId="7332C058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195855AE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7F2A925B" w14:textId="77777777"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E</w:t>
            </w:r>
            <w:r w:rsidR="00780AEC" w:rsidRPr="00394744">
              <w:rPr>
                <w:sz w:val="16"/>
              </w:rPr>
              <w:t>-mail</w:t>
            </w:r>
          </w:p>
        </w:tc>
        <w:tc>
          <w:tcPr>
            <w:tcW w:w="7277" w:type="dxa"/>
            <w:gridSpan w:val="3"/>
          </w:tcPr>
          <w:p w14:paraId="1F3D9A62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013D06B1" w14:textId="77777777" w:rsidTr="00BA1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14:paraId="6CDBB0E7" w14:textId="77777777" w:rsidR="00780AEC" w:rsidRPr="00394744" w:rsidRDefault="00BA1283" w:rsidP="006058C2">
            <w:pPr>
              <w:rPr>
                <w:sz w:val="16"/>
              </w:rPr>
            </w:pPr>
            <w:r w:rsidRPr="00394744">
              <w:rPr>
                <w:sz w:val="16"/>
              </w:rPr>
              <w:t>G</w:t>
            </w:r>
            <w:r w:rsidR="00780AEC" w:rsidRPr="00394744">
              <w:rPr>
                <w:sz w:val="16"/>
              </w:rPr>
              <w:t>eboortedatum</w:t>
            </w:r>
          </w:p>
        </w:tc>
        <w:tc>
          <w:tcPr>
            <w:tcW w:w="7277" w:type="dxa"/>
            <w:gridSpan w:val="3"/>
          </w:tcPr>
          <w:p w14:paraId="431E6CB4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14:paraId="4BADE9AA" w14:textId="77777777" w:rsidTr="00780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1D366ADA" w14:textId="77777777"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</w:rPr>
              <w:t xml:space="preserve">Is je stage in het kader van een </w:t>
            </w:r>
            <w:r w:rsidRPr="00780AEC">
              <w:rPr>
                <w:rFonts w:cs="Arial"/>
                <w:color w:val="FFFFFF" w:themeColor="background1"/>
                <w:u w:val="single"/>
              </w:rPr>
              <w:t>opleiding</w:t>
            </w:r>
            <w:r w:rsidRPr="00780AEC">
              <w:rPr>
                <w:rFonts w:cs="Arial"/>
                <w:color w:val="FFFFFF" w:themeColor="background1"/>
              </w:rPr>
              <w:t>? Indien zo, vul dan de gegevens over je opleiding ook in:</w:t>
            </w:r>
          </w:p>
        </w:tc>
      </w:tr>
      <w:tr w:rsidR="00780AEC" w:rsidRPr="00394744" w14:paraId="10D9A593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14:paraId="69E9F423" w14:textId="77777777"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naam van de opleiding:</w:t>
            </w:r>
          </w:p>
        </w:tc>
        <w:tc>
          <w:tcPr>
            <w:tcW w:w="6002" w:type="dxa"/>
          </w:tcPr>
          <w:p w14:paraId="4F47CEE9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37707E08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14:paraId="08B1C595" w14:textId="77777777"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Naam van de onderwijs instelling</w:t>
            </w:r>
            <w:r w:rsidR="00586BEA" w:rsidRPr="00394744">
              <w:rPr>
                <w:rFonts w:cs="Arial"/>
                <w:sz w:val="16"/>
              </w:rPr>
              <w:t xml:space="preserve"> </w:t>
            </w:r>
            <w:r w:rsidR="001B2057" w:rsidRPr="00394744">
              <w:rPr>
                <w:rFonts w:cs="Arial"/>
                <w:sz w:val="16"/>
              </w:rPr>
              <w:br/>
            </w:r>
            <w:r w:rsidR="00586BEA" w:rsidRPr="00394744">
              <w:rPr>
                <w:rFonts w:cs="Arial"/>
                <w:sz w:val="16"/>
              </w:rPr>
              <w:t>waar je deze opleiding volgt:</w:t>
            </w:r>
          </w:p>
        </w:tc>
        <w:tc>
          <w:tcPr>
            <w:tcW w:w="6002" w:type="dxa"/>
          </w:tcPr>
          <w:p w14:paraId="26F59C0E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5902F55D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4"/>
          </w:tcPr>
          <w:p w14:paraId="719FD48A" w14:textId="77777777" w:rsidR="00780AEC" w:rsidRPr="00394744" w:rsidRDefault="00780AEC" w:rsidP="006058C2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Van welk opleidingsjaar maakt je stage onderdeel uit</w:t>
            </w:r>
            <w:r w:rsidR="00586BEA" w:rsidRPr="00394744">
              <w:rPr>
                <w:rFonts w:cs="Arial"/>
                <w:sz w:val="16"/>
              </w:rPr>
              <w:t>?</w:t>
            </w:r>
          </w:p>
        </w:tc>
        <w:tc>
          <w:tcPr>
            <w:tcW w:w="6002" w:type="dxa"/>
          </w:tcPr>
          <w:p w14:paraId="1BA9B7F5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14:paraId="4C9B3A45" w14:textId="77777777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618BD5F0" w14:textId="77777777"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Voor welke </w:t>
            </w:r>
            <w:r w:rsidRPr="00780AEC">
              <w:rPr>
                <w:rFonts w:cs="Arial"/>
                <w:color w:val="FFFFFF" w:themeColor="background1"/>
                <w:u w:val="single"/>
              </w:rPr>
              <w:t>periode</w:t>
            </w:r>
            <w:r>
              <w:rPr>
                <w:rFonts w:cs="Arial"/>
                <w:color w:val="FFFFFF" w:themeColor="background1"/>
              </w:rPr>
              <w:t xml:space="preserve"> zoek je een stage?</w:t>
            </w:r>
          </w:p>
        </w:tc>
      </w:tr>
      <w:tr w:rsidR="00780AEC" w:rsidRPr="00394744" w14:paraId="0EDA241F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7A1739FC" w14:textId="77777777" w:rsidR="00780AEC" w:rsidRPr="00394744" w:rsidRDefault="00780AEC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lastRenderedPageBreak/>
              <w:t>Startdatum (vanaf)</w:t>
            </w:r>
          </w:p>
        </w:tc>
        <w:tc>
          <w:tcPr>
            <w:tcW w:w="6852" w:type="dxa"/>
            <w:gridSpan w:val="2"/>
          </w:tcPr>
          <w:p w14:paraId="68187F57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377A7C20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61A861DF" w14:textId="77777777" w:rsidR="00780AEC" w:rsidRPr="00394744" w:rsidRDefault="001B2057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>Einddatum (</w:t>
            </w:r>
            <w:r w:rsidR="00780AEC" w:rsidRPr="00394744">
              <w:rPr>
                <w:rFonts w:cs="Arial"/>
                <w:sz w:val="16"/>
              </w:rPr>
              <w:t>tot</w:t>
            </w:r>
            <w:r w:rsidRPr="00394744">
              <w:rPr>
                <w:rFonts w:cs="Arial"/>
                <w:sz w:val="16"/>
              </w:rPr>
              <w:t xml:space="preserve"> maximum</w:t>
            </w:r>
            <w:r w:rsidR="00780AEC" w:rsidRPr="00394744">
              <w:rPr>
                <w:rFonts w:cs="Arial"/>
                <w:sz w:val="16"/>
              </w:rPr>
              <w:t>)</w:t>
            </w:r>
          </w:p>
        </w:tc>
        <w:tc>
          <w:tcPr>
            <w:tcW w:w="6852" w:type="dxa"/>
            <w:gridSpan w:val="2"/>
          </w:tcPr>
          <w:p w14:paraId="13BF9316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394744" w14:paraId="59AD86B1" w14:textId="77777777" w:rsidTr="00394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70F895E3" w14:textId="77777777" w:rsidR="00780AEC" w:rsidRPr="00394744" w:rsidRDefault="00780AEC" w:rsidP="00780AEC">
            <w:pPr>
              <w:rPr>
                <w:rFonts w:cs="Arial"/>
                <w:sz w:val="16"/>
              </w:rPr>
            </w:pPr>
            <w:r w:rsidRPr="00394744">
              <w:rPr>
                <w:rFonts w:cs="Arial"/>
                <w:sz w:val="16"/>
              </w:rPr>
              <w:t xml:space="preserve">Totaal aantal </w:t>
            </w:r>
            <w:proofErr w:type="spellStart"/>
            <w:r w:rsidRPr="00394744">
              <w:rPr>
                <w:rFonts w:cs="Arial"/>
                <w:sz w:val="16"/>
              </w:rPr>
              <w:t>stageuren</w:t>
            </w:r>
            <w:proofErr w:type="spellEnd"/>
            <w:r w:rsidR="001B2057" w:rsidRPr="00394744">
              <w:rPr>
                <w:rFonts w:cs="Arial"/>
                <w:sz w:val="16"/>
              </w:rPr>
              <w:t xml:space="preserve"> of stagedagen</w:t>
            </w:r>
            <w:r w:rsidRPr="00394744">
              <w:rPr>
                <w:rFonts w:cs="Arial"/>
                <w:sz w:val="16"/>
              </w:rPr>
              <w:t>:</w:t>
            </w:r>
          </w:p>
        </w:tc>
        <w:tc>
          <w:tcPr>
            <w:tcW w:w="6852" w:type="dxa"/>
            <w:gridSpan w:val="2"/>
          </w:tcPr>
          <w:p w14:paraId="0B9B237F" w14:textId="77777777" w:rsidR="00780AEC" w:rsidRPr="00394744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0AEC" w:rsidRPr="00780AEC" w14:paraId="527B4DD7" w14:textId="77777777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7115200C" w14:textId="77777777"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Welke </w:t>
            </w:r>
            <w:r w:rsidRPr="00780AEC">
              <w:rPr>
                <w:rFonts w:cs="Arial"/>
                <w:color w:val="FFFFFF" w:themeColor="background1"/>
                <w:u w:val="single"/>
              </w:rPr>
              <w:t>soort</w:t>
            </w:r>
            <w:r>
              <w:rPr>
                <w:rFonts w:cs="Arial"/>
                <w:color w:val="FFFFFF" w:themeColor="background1"/>
              </w:rPr>
              <w:t xml:space="preserve"> stage zoek je</w:t>
            </w:r>
          </w:p>
        </w:tc>
      </w:tr>
      <w:tr w:rsidR="00780AEC" w14:paraId="4A12E60C" w14:textId="77777777" w:rsidTr="003C4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661715" w14:textId="77777777" w:rsidR="00780AEC" w:rsidRDefault="00780AEC" w:rsidP="00780AEC">
            <w:pPr>
              <w:rPr>
                <w:rFonts w:cs="Arial"/>
              </w:rPr>
            </w:pPr>
            <w:r>
              <w:rPr>
                <w:rFonts w:cs="Arial"/>
              </w:rPr>
              <w:t>vorm</w:t>
            </w:r>
          </w:p>
        </w:tc>
        <w:tc>
          <w:tcPr>
            <w:tcW w:w="7986" w:type="dxa"/>
            <w:gridSpan w:val="4"/>
          </w:tcPr>
          <w:p w14:paraId="6A9062A2" w14:textId="77777777"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stage waarin ik zelfstandig (en/of in samenwerking) een </w:t>
            </w:r>
            <w:r w:rsidR="003C4C18">
              <w:rPr>
                <w:rFonts w:cs="Arial"/>
              </w:rPr>
              <w:t>opdracht/</w:t>
            </w:r>
            <w:r>
              <w:rPr>
                <w:rFonts w:cs="Arial"/>
              </w:rPr>
              <w:t>project kan uitwerken.</w:t>
            </w:r>
          </w:p>
          <w:p w14:paraId="4024D12B" w14:textId="77777777"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stage waarin ik enkel meeloop met een medewerker (kijk of observatiestage)</w:t>
            </w:r>
          </w:p>
          <w:p w14:paraId="5F79432C" w14:textId="34664AFB" w:rsidR="00780AEC" w:rsidRDefault="00780AEC" w:rsidP="00780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anders: </w:t>
            </w:r>
            <w:r w:rsidR="00237208">
              <w:rPr>
                <w:rFonts w:cs="Arial"/>
              </w:rPr>
              <w:t>…</w:t>
            </w:r>
          </w:p>
        </w:tc>
      </w:tr>
      <w:tr w:rsidR="00780AEC" w14:paraId="592E2E47" w14:textId="77777777" w:rsidTr="003C4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1025E3" w14:textId="77777777" w:rsidR="00780AEC" w:rsidRDefault="00780AEC" w:rsidP="00780AEC">
            <w:pPr>
              <w:rPr>
                <w:rFonts w:cs="Arial"/>
              </w:rPr>
            </w:pPr>
            <w:r>
              <w:rPr>
                <w:rFonts w:cs="Arial"/>
              </w:rPr>
              <w:t>inhoud</w:t>
            </w:r>
          </w:p>
        </w:tc>
        <w:tc>
          <w:tcPr>
            <w:tcW w:w="7986" w:type="dxa"/>
            <w:gridSpan w:val="4"/>
          </w:tcPr>
          <w:p w14:paraId="508A52E6" w14:textId="1BE19591"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</w:t>
            </w:r>
            <w:r w:rsidR="003C4C18">
              <w:rPr>
                <w:rFonts w:cs="Arial"/>
              </w:rPr>
              <w:t xml:space="preserve">en inhoudelijke stage </w:t>
            </w:r>
            <w:r w:rsidR="00B44EBC">
              <w:rPr>
                <w:rFonts w:cs="Arial"/>
              </w:rPr>
              <w:t>bij</w:t>
            </w:r>
          </w:p>
          <w:p w14:paraId="659B2ECC" w14:textId="3BE6F98F" w:rsidR="003C4C18" w:rsidRDefault="003C4C18" w:rsidP="003C4C18">
            <w:pPr>
              <w:spacing w:before="60" w:line="240" w:lineRule="auto"/>
              <w:ind w:firstLine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Team jeugdwerkondersteuning</w:t>
            </w:r>
          </w:p>
          <w:p w14:paraId="0D5F41DF" w14:textId="1CCB8F11" w:rsidR="003C4C18" w:rsidRDefault="003C4C18" w:rsidP="003C4C18">
            <w:pPr>
              <w:spacing w:before="60" w:line="240" w:lineRule="auto"/>
              <w:ind w:firstLine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="00B44EBC">
              <w:rPr>
                <w:rFonts w:cs="Arial"/>
              </w:rPr>
              <w:t xml:space="preserve">Team </w:t>
            </w:r>
            <w:r>
              <w:rPr>
                <w:rFonts w:cs="Arial"/>
              </w:rPr>
              <w:t>Vlaamse Jeugdraad</w:t>
            </w:r>
            <w:r w:rsidR="00024CBD">
              <w:rPr>
                <w:rFonts w:cs="Arial"/>
              </w:rPr>
              <w:t xml:space="preserve"> (jeugdbeleid)</w:t>
            </w:r>
          </w:p>
          <w:p w14:paraId="492C7C04" w14:textId="039BDE2C" w:rsidR="00320345" w:rsidRDefault="00320345" w:rsidP="00320345">
            <w:pPr>
              <w:spacing w:before="60" w:line="240" w:lineRule="auto"/>
              <w:ind w:firstLine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="00FB638C">
              <w:rPr>
                <w:rFonts w:cs="Arial"/>
              </w:rPr>
              <w:t>Club Generatiedoelen (breed jeugdbeleid)</w:t>
            </w:r>
          </w:p>
          <w:p w14:paraId="1A6EC1DC" w14:textId="74190091" w:rsidR="003C4C18" w:rsidRDefault="003C4C18" w:rsidP="003C4C18">
            <w:pPr>
              <w:spacing w:before="60" w:line="240" w:lineRule="auto"/>
              <w:ind w:firstLine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="00B44EBC">
              <w:rPr>
                <w:rFonts w:cs="Arial"/>
              </w:rPr>
              <w:t xml:space="preserve">Team </w:t>
            </w:r>
            <w:r>
              <w:rPr>
                <w:rFonts w:cs="Arial"/>
              </w:rPr>
              <w:t>jeugdinfo (</w:t>
            </w:r>
            <w:r w:rsidR="00F9197B">
              <w:rPr>
                <w:rFonts w:cs="Arial"/>
              </w:rPr>
              <w:t>jeugdinformatie</w:t>
            </w:r>
            <w:r>
              <w:rPr>
                <w:rFonts w:cs="Arial"/>
              </w:rPr>
              <w:t>)</w:t>
            </w:r>
          </w:p>
          <w:p w14:paraId="260FD117" w14:textId="77777777" w:rsid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</w:t>
            </w:r>
            <w:r w:rsidRPr="00780AEC">
              <w:rPr>
                <w:rFonts w:cs="Arial"/>
              </w:rPr>
              <w:t>en administratieve of logistieke stage</w:t>
            </w:r>
          </w:p>
          <w:p w14:paraId="47D533B9" w14:textId="77777777" w:rsidR="00780AEC" w:rsidRPr="00780AEC" w:rsidRDefault="00780AEC" w:rsidP="00605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een stage als communicatiemedewerker</w:t>
            </w:r>
          </w:p>
        </w:tc>
      </w:tr>
      <w:tr w:rsidR="00780AEC" w:rsidRPr="00780AEC" w14:paraId="5D798AC6" w14:textId="77777777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5BB22D1D" w14:textId="77777777" w:rsidR="00780AEC" w:rsidRPr="00780AEC" w:rsidRDefault="00780AEC" w:rsidP="00017546">
            <w:pPr>
              <w:spacing w:before="60"/>
              <w:rPr>
                <w:rFonts w:cs="Arial"/>
                <w:color w:val="FFFFFF" w:themeColor="background1"/>
              </w:rPr>
            </w:pPr>
            <w:r w:rsidRPr="00780AEC">
              <w:rPr>
                <w:rFonts w:cs="Arial"/>
                <w:color w:val="FFFFFF" w:themeColor="background1"/>
              </w:rPr>
              <w:t xml:space="preserve">Geef je </w:t>
            </w:r>
            <w:r w:rsidRPr="00780AEC">
              <w:rPr>
                <w:rFonts w:cs="Arial"/>
                <w:color w:val="FFFFFF" w:themeColor="background1"/>
                <w:u w:val="single"/>
              </w:rPr>
              <w:t>motivatie</w:t>
            </w:r>
            <w:r w:rsidRPr="00780AEC">
              <w:rPr>
                <w:rFonts w:cs="Arial"/>
                <w:color w:val="FFFFFF" w:themeColor="background1"/>
              </w:rPr>
              <w:t xml:space="preserve"> weer waarom je stage wil lopen bij De Ambrassade</w:t>
            </w:r>
            <w:r w:rsidR="003C4C18">
              <w:rPr>
                <w:rFonts w:cs="Arial"/>
                <w:color w:val="FFFFFF" w:themeColor="background1"/>
              </w:rPr>
              <w:t xml:space="preserve"> en waarom wij jou een stageplaats zouden moeten geven.</w:t>
            </w:r>
          </w:p>
        </w:tc>
      </w:tr>
      <w:tr w:rsidR="00780AEC" w14:paraId="3E6DD4E6" w14:textId="77777777" w:rsidTr="00496E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14:paraId="1ACDB496" w14:textId="77777777" w:rsidR="00780AEC" w:rsidRDefault="00780AEC" w:rsidP="006058C2">
            <w:pPr>
              <w:rPr>
                <w:b w:val="0"/>
              </w:rPr>
            </w:pPr>
          </w:p>
          <w:p w14:paraId="60958C1F" w14:textId="77777777" w:rsidR="00500A24" w:rsidRPr="00500A24" w:rsidRDefault="00500A24" w:rsidP="006058C2">
            <w:pPr>
              <w:rPr>
                <w:b w:val="0"/>
              </w:rPr>
            </w:pPr>
          </w:p>
          <w:p w14:paraId="642D72DA" w14:textId="77777777" w:rsidR="00780AEC" w:rsidRPr="00500A24" w:rsidRDefault="00780AEC" w:rsidP="006058C2">
            <w:pPr>
              <w:rPr>
                <w:b w:val="0"/>
              </w:rPr>
            </w:pPr>
          </w:p>
          <w:p w14:paraId="3E9BFD1F" w14:textId="77777777" w:rsidR="00780AEC" w:rsidRDefault="00780AEC" w:rsidP="006058C2">
            <w:pPr>
              <w:rPr>
                <w:b w:val="0"/>
              </w:rPr>
            </w:pPr>
          </w:p>
          <w:p w14:paraId="014A65A2" w14:textId="77777777" w:rsidR="003C4C18" w:rsidRPr="00500A24" w:rsidRDefault="003C4C18" w:rsidP="006058C2">
            <w:pPr>
              <w:rPr>
                <w:b w:val="0"/>
              </w:rPr>
            </w:pPr>
          </w:p>
          <w:p w14:paraId="1E29A363" w14:textId="77777777" w:rsidR="00780AEC" w:rsidRPr="00500A24" w:rsidRDefault="00780AEC" w:rsidP="006058C2">
            <w:pPr>
              <w:rPr>
                <w:b w:val="0"/>
              </w:rPr>
            </w:pPr>
          </w:p>
        </w:tc>
      </w:tr>
      <w:tr w:rsidR="00780AEC" w:rsidRPr="00780AEC" w14:paraId="45333AEF" w14:textId="77777777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168D48EC" w14:textId="77777777" w:rsidR="00780AEC" w:rsidRPr="00780AEC" w:rsidRDefault="00780AEC" w:rsidP="003C4C18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Beschrijf waar je interesses</w:t>
            </w:r>
            <w:r w:rsidR="003C4C18">
              <w:rPr>
                <w:rFonts w:cs="Arial"/>
                <w:color w:val="FFFFFF" w:themeColor="background1"/>
              </w:rPr>
              <w:t>, competenties en talenten</w:t>
            </w:r>
            <w:r>
              <w:rPr>
                <w:rFonts w:cs="Arial"/>
                <w:color w:val="FFFFFF" w:themeColor="background1"/>
              </w:rPr>
              <w:t xml:space="preserve"> liggen en </w:t>
            </w:r>
            <w:r w:rsidRPr="00500A24">
              <w:rPr>
                <w:rFonts w:cs="Arial"/>
                <w:color w:val="FFFFFF" w:themeColor="background1"/>
                <w:u w:val="single"/>
              </w:rPr>
              <w:t>wat je wil leren</w:t>
            </w:r>
            <w:r w:rsidR="003C4C18">
              <w:rPr>
                <w:rFonts w:cs="Arial"/>
                <w:color w:val="FFFFFF" w:themeColor="background1"/>
              </w:rPr>
              <w:t xml:space="preserve"> in je stage.</w:t>
            </w:r>
          </w:p>
        </w:tc>
      </w:tr>
      <w:tr w:rsidR="00780AEC" w14:paraId="55341211" w14:textId="77777777" w:rsidTr="00831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14:paraId="5968BB50" w14:textId="77777777" w:rsidR="00780AEC" w:rsidRDefault="00780AEC" w:rsidP="006058C2">
            <w:pPr>
              <w:rPr>
                <w:b w:val="0"/>
              </w:rPr>
            </w:pPr>
          </w:p>
          <w:p w14:paraId="21E6D9C2" w14:textId="77777777" w:rsidR="00500A24" w:rsidRPr="00500A24" w:rsidRDefault="00500A24" w:rsidP="006058C2">
            <w:pPr>
              <w:rPr>
                <w:b w:val="0"/>
              </w:rPr>
            </w:pPr>
          </w:p>
          <w:p w14:paraId="303CBE52" w14:textId="77777777" w:rsidR="00780AEC" w:rsidRPr="00500A24" w:rsidRDefault="00780AEC" w:rsidP="006058C2">
            <w:pPr>
              <w:rPr>
                <w:b w:val="0"/>
              </w:rPr>
            </w:pPr>
          </w:p>
          <w:p w14:paraId="255E1746" w14:textId="77777777" w:rsidR="00780AEC" w:rsidRDefault="00780AEC" w:rsidP="006058C2">
            <w:pPr>
              <w:rPr>
                <w:b w:val="0"/>
              </w:rPr>
            </w:pPr>
          </w:p>
          <w:p w14:paraId="25AF96D9" w14:textId="77777777" w:rsidR="003C4C18" w:rsidRPr="00500A24" w:rsidRDefault="003C4C18" w:rsidP="006058C2">
            <w:pPr>
              <w:rPr>
                <w:b w:val="0"/>
              </w:rPr>
            </w:pPr>
          </w:p>
          <w:p w14:paraId="5C3AC212" w14:textId="77777777" w:rsidR="00780AEC" w:rsidRPr="00500A24" w:rsidRDefault="00780AEC" w:rsidP="006058C2">
            <w:pPr>
              <w:rPr>
                <w:b w:val="0"/>
              </w:rPr>
            </w:pPr>
          </w:p>
        </w:tc>
      </w:tr>
      <w:tr w:rsidR="00780AEC" w:rsidRPr="00780AEC" w14:paraId="7EAAB2F9" w14:textId="77777777" w:rsidTr="00605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  <w:shd w:val="clear" w:color="auto" w:fill="0071BA"/>
          </w:tcPr>
          <w:p w14:paraId="49A5F4BC" w14:textId="77777777" w:rsidR="00780AEC" w:rsidRPr="00780AEC" w:rsidRDefault="001B2057" w:rsidP="00017546">
            <w:pPr>
              <w:spacing w:before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Overige info (indien nodig)</w:t>
            </w:r>
            <w:r w:rsidR="00780AEC">
              <w:rPr>
                <w:rFonts w:cs="Arial"/>
                <w:color w:val="FFFFFF" w:themeColor="background1"/>
              </w:rPr>
              <w:t>:</w:t>
            </w:r>
          </w:p>
        </w:tc>
      </w:tr>
      <w:tr w:rsidR="00780AEC" w14:paraId="4A806C42" w14:textId="77777777" w:rsidTr="00A8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  <w:gridSpan w:val="5"/>
          </w:tcPr>
          <w:p w14:paraId="75A10320" w14:textId="77777777" w:rsidR="00780AEC" w:rsidRPr="00500A24" w:rsidRDefault="00780AEC" w:rsidP="006058C2">
            <w:pPr>
              <w:rPr>
                <w:b w:val="0"/>
              </w:rPr>
            </w:pPr>
          </w:p>
          <w:p w14:paraId="3D01C874" w14:textId="77777777" w:rsidR="00780AEC" w:rsidRPr="00500A24" w:rsidRDefault="00780AEC" w:rsidP="006058C2">
            <w:pPr>
              <w:rPr>
                <w:b w:val="0"/>
              </w:rPr>
            </w:pPr>
          </w:p>
          <w:p w14:paraId="60236FAF" w14:textId="77777777" w:rsidR="00780AEC" w:rsidRPr="00500A24" w:rsidRDefault="00780AEC" w:rsidP="006058C2">
            <w:pPr>
              <w:rPr>
                <w:b w:val="0"/>
              </w:rPr>
            </w:pPr>
          </w:p>
        </w:tc>
      </w:tr>
    </w:tbl>
    <w:p w14:paraId="3BC5F818" w14:textId="77777777" w:rsidR="00780AEC" w:rsidRPr="000F51FC" w:rsidRDefault="00780AEC" w:rsidP="0038627F">
      <w:pPr>
        <w:rPr>
          <w:u w:val="single"/>
        </w:rPr>
      </w:pPr>
    </w:p>
    <w:sectPr w:rsidR="00780AEC" w:rsidRPr="000F51FC" w:rsidSect="0054649E">
      <w:headerReference w:type="default" r:id="rId18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12F2" w14:textId="77777777" w:rsidR="00992B50" w:rsidRDefault="00992B50" w:rsidP="00E95A33">
      <w:pPr>
        <w:spacing w:before="0" w:line="240" w:lineRule="auto"/>
      </w:pPr>
      <w:r>
        <w:separator/>
      </w:r>
    </w:p>
  </w:endnote>
  <w:endnote w:type="continuationSeparator" w:id="0">
    <w:p w14:paraId="4B18762E" w14:textId="77777777" w:rsidR="00992B50" w:rsidRDefault="00992B50" w:rsidP="00E95A33">
      <w:pPr>
        <w:spacing w:before="0" w:line="240" w:lineRule="auto"/>
      </w:pPr>
      <w:r>
        <w:continuationSeparator/>
      </w:r>
    </w:p>
  </w:endnote>
  <w:endnote w:type="continuationNotice" w:id="1">
    <w:p w14:paraId="6D115332" w14:textId="77777777" w:rsidR="00992B50" w:rsidRDefault="00992B5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16B1" w14:textId="04208B86" w:rsidR="000A487B" w:rsidRPr="00D9486F" w:rsidRDefault="000F1577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62FBB13576824B5CAD1F8DF44770F08C"/>
        </w:placeholder>
        <w:dataBinding w:xpath="/root[1]/titel[1]" w:storeItemID="{CA1B0BD9-A7F3-4B5F-AAF5-B95B599EA456}"/>
        <w:text/>
      </w:sdtPr>
      <w:sdtEndPr/>
      <w:sdtContent>
        <w:r w:rsidR="00E36913">
          <w:t>Stel je KANDIDAAT om een stage te volgen bij De Ambrassade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01-23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B427D1">
          <w:t>23 januari 2024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3C4C18">
      <w:rPr>
        <w:noProof/>
      </w:rPr>
      <w:t>2</w:t>
    </w:r>
    <w:r w:rsidR="000A487B" w:rsidRPr="00D9486F">
      <w:fldChar w:fldCharType="end"/>
    </w:r>
    <w:r w:rsidR="000A487B" w:rsidRPr="00D9486F">
      <w:t xml:space="preserve"> &gt; </w:t>
    </w:r>
    <w:r w:rsidR="00B15427">
      <w:rPr>
        <w:noProof/>
      </w:rPr>
      <w:fldChar w:fldCharType="begin"/>
    </w:r>
    <w:r w:rsidR="00B15427">
      <w:rPr>
        <w:noProof/>
      </w:rPr>
      <w:instrText>NUMPAGES  \* Arabic  \* MERGEFORMAT</w:instrText>
    </w:r>
    <w:r w:rsidR="00B15427">
      <w:rPr>
        <w:noProof/>
      </w:rPr>
      <w:fldChar w:fldCharType="separate"/>
    </w:r>
    <w:r w:rsidR="003C4C18">
      <w:rPr>
        <w:noProof/>
      </w:rPr>
      <w:t>2</w:t>
    </w:r>
    <w:r w:rsidR="00B154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7384" w14:textId="77777777" w:rsidR="00992B50" w:rsidRDefault="00992B50" w:rsidP="001125B4">
      <w:pPr>
        <w:spacing w:after="80"/>
      </w:pPr>
      <w:r>
        <w:t>_________________</w:t>
      </w:r>
    </w:p>
  </w:footnote>
  <w:footnote w:type="continuationSeparator" w:id="0">
    <w:p w14:paraId="18254ADA" w14:textId="77777777" w:rsidR="00992B50" w:rsidRPr="001125B4" w:rsidRDefault="00992B50" w:rsidP="001125B4">
      <w:pPr>
        <w:spacing w:after="80"/>
      </w:pPr>
      <w:r>
        <w:t>_________________</w:t>
      </w:r>
    </w:p>
  </w:footnote>
  <w:footnote w:type="continuationNotice" w:id="1">
    <w:p w14:paraId="6C5EB70C" w14:textId="77777777" w:rsidR="00992B50" w:rsidRPr="001125B4" w:rsidRDefault="00992B50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7E36A" w14:textId="77777777" w:rsidR="000A487B" w:rsidRDefault="000A487B" w:rsidP="0054649E">
    <w:pPr>
      <w:pStyle w:val="Koptekst"/>
    </w:pPr>
    <w:r>
      <w:rPr>
        <w:noProof/>
        <w:lang w:eastAsia="nl-BE"/>
      </w:rPr>
      <w:drawing>
        <wp:inline distT="0" distB="0" distL="0" distR="0" wp14:anchorId="56B9451D" wp14:editId="1C9D43D4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7B7C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5BAE2967" wp14:editId="43773586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4pt;height:86.4pt" o:bullet="t">
        <v:imagedata r:id="rId1" o:title="De Ambrassade_bullet points_blauw_driehoek"/>
      </v:shape>
    </w:pict>
  </w:numPicBullet>
  <w:numPicBullet w:numPicBulletId="1">
    <w:pict>
      <v:shape id="_x0000_i1027" type="#_x0000_t75" style="width:86.4pt;height:86.4pt" o:bullet="t">
        <v:imagedata r:id="rId2" o:title="De Ambrassade_bullet points_blauw_kroontje"/>
      </v:shape>
    </w:pict>
  </w:numPicBullet>
  <w:numPicBullet w:numPicBulletId="2">
    <w:pict>
      <v:shape id="_x0000_i1028" type="#_x0000_t75" style="width:86.4pt;height:86.4pt" o:bullet="t">
        <v:imagedata r:id="rId3" o:title="De Ambrassade_bullet points_blauw_schildje"/>
      </v:shape>
    </w:pict>
  </w:numPicBullet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17062C"/>
    <w:multiLevelType w:val="hybridMultilevel"/>
    <w:tmpl w:val="D7A46A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2B4"/>
    <w:multiLevelType w:val="hybridMultilevel"/>
    <w:tmpl w:val="EB1E5DF8"/>
    <w:lvl w:ilvl="0" w:tplc="3680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774772"/>
    <w:multiLevelType w:val="hybridMultilevel"/>
    <w:tmpl w:val="95E27CFC"/>
    <w:lvl w:ilvl="0" w:tplc="61AC85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F2302"/>
    <w:multiLevelType w:val="multilevel"/>
    <w:tmpl w:val="464655FE"/>
    <w:numStyleLink w:val="AMBRASSADEKADERNUM"/>
  </w:abstractNum>
  <w:abstractNum w:abstractNumId="9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AE9"/>
    <w:multiLevelType w:val="multilevel"/>
    <w:tmpl w:val="E7CE8288"/>
    <w:numStyleLink w:val="AMBRASSADETABELBULLET"/>
  </w:abstractNum>
  <w:abstractNum w:abstractNumId="11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37305E"/>
    <w:multiLevelType w:val="multilevel"/>
    <w:tmpl w:val="D8967FE0"/>
    <w:numStyleLink w:val="AMBRASSADEKOPNUM"/>
  </w:abstractNum>
  <w:abstractNum w:abstractNumId="14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C97002"/>
    <w:multiLevelType w:val="multilevel"/>
    <w:tmpl w:val="B6E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F1BA6"/>
    <w:multiLevelType w:val="hybridMultilevel"/>
    <w:tmpl w:val="A5BE1DD6"/>
    <w:lvl w:ilvl="0" w:tplc="46489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74A4B"/>
    <w:multiLevelType w:val="multilevel"/>
    <w:tmpl w:val="932C76EC"/>
    <w:numStyleLink w:val="AMBRASSADENUM"/>
  </w:abstractNum>
  <w:abstractNum w:abstractNumId="27" w15:restartNumberingAfterBreak="0">
    <w:nsid w:val="573D7FD6"/>
    <w:multiLevelType w:val="hybridMultilevel"/>
    <w:tmpl w:val="F56E27A8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0F3750"/>
    <w:multiLevelType w:val="singleLevel"/>
    <w:tmpl w:val="ED9C33D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5BA93B16"/>
    <w:multiLevelType w:val="multilevel"/>
    <w:tmpl w:val="997A7CB4"/>
    <w:numStyleLink w:val="AMBRASSADETABELNUM"/>
  </w:abstractNum>
  <w:abstractNum w:abstractNumId="30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5910"/>
    <w:multiLevelType w:val="hybridMultilevel"/>
    <w:tmpl w:val="6A66504C"/>
    <w:lvl w:ilvl="0" w:tplc="CB80965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PicBulletId w:val="0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7B8B5C01"/>
    <w:multiLevelType w:val="multilevel"/>
    <w:tmpl w:val="D8967FE0"/>
    <w:numStyleLink w:val="AMBRASSADEKOPNUM"/>
  </w:abstractNum>
  <w:abstractNum w:abstractNumId="38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6742">
    <w:abstractNumId w:val="6"/>
  </w:num>
  <w:num w:numId="2" w16cid:durableId="1049842857">
    <w:abstractNumId w:val="16"/>
  </w:num>
  <w:num w:numId="3" w16cid:durableId="412356794">
    <w:abstractNumId w:val="15"/>
  </w:num>
  <w:num w:numId="4" w16cid:durableId="2100518694">
    <w:abstractNumId w:val="8"/>
  </w:num>
  <w:num w:numId="5" w16cid:durableId="22245498">
    <w:abstractNumId w:val="11"/>
  </w:num>
  <w:num w:numId="6" w16cid:durableId="511721517">
    <w:abstractNumId w:val="36"/>
  </w:num>
  <w:num w:numId="7" w16cid:durableId="975451820">
    <w:abstractNumId w:val="5"/>
  </w:num>
  <w:num w:numId="8" w16cid:durableId="1669793714">
    <w:abstractNumId w:val="21"/>
  </w:num>
  <w:num w:numId="9" w16cid:durableId="947199664">
    <w:abstractNumId w:val="12"/>
  </w:num>
  <w:num w:numId="10" w16cid:durableId="1103110009">
    <w:abstractNumId w:val="28"/>
  </w:num>
  <w:num w:numId="11" w16cid:durableId="796682004">
    <w:abstractNumId w:val="26"/>
  </w:num>
  <w:num w:numId="12" w16cid:durableId="81534146">
    <w:abstractNumId w:val="10"/>
  </w:num>
  <w:num w:numId="13" w16cid:durableId="1620262478">
    <w:abstractNumId w:val="29"/>
  </w:num>
  <w:num w:numId="14" w16cid:durableId="252472171">
    <w:abstractNumId w:val="14"/>
  </w:num>
  <w:num w:numId="15" w16cid:durableId="2085101881">
    <w:abstractNumId w:val="1"/>
  </w:num>
  <w:num w:numId="16" w16cid:durableId="390541129">
    <w:abstractNumId w:val="2"/>
  </w:num>
  <w:num w:numId="17" w16cid:durableId="1386837064">
    <w:abstractNumId w:val="37"/>
  </w:num>
  <w:num w:numId="18" w16cid:durableId="401097662">
    <w:abstractNumId w:val="13"/>
  </w:num>
  <w:num w:numId="19" w16cid:durableId="1777480967">
    <w:abstractNumId w:val="33"/>
  </w:num>
  <w:num w:numId="20" w16cid:durableId="1327435077">
    <w:abstractNumId w:val="30"/>
  </w:num>
  <w:num w:numId="21" w16cid:durableId="656491594">
    <w:abstractNumId w:val="22"/>
  </w:num>
  <w:num w:numId="22" w16cid:durableId="791557429">
    <w:abstractNumId w:val="35"/>
  </w:num>
  <w:num w:numId="23" w16cid:durableId="1347365063">
    <w:abstractNumId w:val="17"/>
  </w:num>
  <w:num w:numId="24" w16cid:durableId="458106329">
    <w:abstractNumId w:val="19"/>
  </w:num>
  <w:num w:numId="25" w16cid:durableId="973171372">
    <w:abstractNumId w:val="9"/>
  </w:num>
  <w:num w:numId="26" w16cid:durableId="1507866382">
    <w:abstractNumId w:val="23"/>
  </w:num>
  <w:num w:numId="27" w16cid:durableId="1743019781">
    <w:abstractNumId w:val="20"/>
  </w:num>
  <w:num w:numId="28" w16cid:durableId="64913207">
    <w:abstractNumId w:val="18"/>
  </w:num>
  <w:num w:numId="29" w16cid:durableId="2039819838">
    <w:abstractNumId w:val="34"/>
  </w:num>
  <w:num w:numId="30" w16cid:durableId="649754579">
    <w:abstractNumId w:val="38"/>
  </w:num>
  <w:num w:numId="31" w16cid:durableId="445268916">
    <w:abstractNumId w:val="32"/>
  </w:num>
  <w:num w:numId="32" w16cid:durableId="1688560406">
    <w:abstractNumId w:val="0"/>
  </w:num>
  <w:num w:numId="33" w16cid:durableId="1848514532">
    <w:abstractNumId w:val="25"/>
  </w:num>
  <w:num w:numId="34" w16cid:durableId="1277711295">
    <w:abstractNumId w:val="4"/>
  </w:num>
  <w:num w:numId="35" w16cid:durableId="1503279096">
    <w:abstractNumId w:val="31"/>
  </w:num>
  <w:num w:numId="36" w16cid:durableId="954598122">
    <w:abstractNumId w:val="3"/>
  </w:num>
  <w:num w:numId="37" w16cid:durableId="192614517">
    <w:abstractNumId w:val="7"/>
  </w:num>
  <w:num w:numId="38" w16cid:durableId="715736273">
    <w:abstractNumId w:val="27"/>
  </w:num>
  <w:num w:numId="39" w16cid:durableId="1967587743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B0"/>
    <w:rsid w:val="0000095D"/>
    <w:rsid w:val="000012F1"/>
    <w:rsid w:val="00002604"/>
    <w:rsid w:val="000055F9"/>
    <w:rsid w:val="00005E4E"/>
    <w:rsid w:val="00017546"/>
    <w:rsid w:val="000212C7"/>
    <w:rsid w:val="00024CBD"/>
    <w:rsid w:val="0003023E"/>
    <w:rsid w:val="000645F7"/>
    <w:rsid w:val="000A0BB0"/>
    <w:rsid w:val="000A0D98"/>
    <w:rsid w:val="000A37BD"/>
    <w:rsid w:val="000A487B"/>
    <w:rsid w:val="000F1577"/>
    <w:rsid w:val="000F54DC"/>
    <w:rsid w:val="00106D70"/>
    <w:rsid w:val="001125B4"/>
    <w:rsid w:val="00112977"/>
    <w:rsid w:val="00117326"/>
    <w:rsid w:val="0012547C"/>
    <w:rsid w:val="00133362"/>
    <w:rsid w:val="0015054C"/>
    <w:rsid w:val="00152E59"/>
    <w:rsid w:val="00162854"/>
    <w:rsid w:val="00162A94"/>
    <w:rsid w:val="00166500"/>
    <w:rsid w:val="0017129D"/>
    <w:rsid w:val="0017587B"/>
    <w:rsid w:val="001A1BFE"/>
    <w:rsid w:val="001A783C"/>
    <w:rsid w:val="001B2057"/>
    <w:rsid w:val="001C589D"/>
    <w:rsid w:val="001D64A9"/>
    <w:rsid w:val="001E50FC"/>
    <w:rsid w:val="00202A2F"/>
    <w:rsid w:val="00237208"/>
    <w:rsid w:val="00247C3D"/>
    <w:rsid w:val="0026467C"/>
    <w:rsid w:val="00283EFC"/>
    <w:rsid w:val="00284496"/>
    <w:rsid w:val="0029030D"/>
    <w:rsid w:val="00290E09"/>
    <w:rsid w:val="003016F8"/>
    <w:rsid w:val="003201DE"/>
    <w:rsid w:val="00320345"/>
    <w:rsid w:val="003324FA"/>
    <w:rsid w:val="00336F7E"/>
    <w:rsid w:val="00337A4A"/>
    <w:rsid w:val="003632F3"/>
    <w:rsid w:val="003670BA"/>
    <w:rsid w:val="0038627F"/>
    <w:rsid w:val="00394744"/>
    <w:rsid w:val="003B2F88"/>
    <w:rsid w:val="003B3E4B"/>
    <w:rsid w:val="003C141A"/>
    <w:rsid w:val="003C4C18"/>
    <w:rsid w:val="003C760D"/>
    <w:rsid w:val="003D0462"/>
    <w:rsid w:val="003F320F"/>
    <w:rsid w:val="00412891"/>
    <w:rsid w:val="00435157"/>
    <w:rsid w:val="00460540"/>
    <w:rsid w:val="00483005"/>
    <w:rsid w:val="00490D22"/>
    <w:rsid w:val="00491B9C"/>
    <w:rsid w:val="004A2FE3"/>
    <w:rsid w:val="004A57A0"/>
    <w:rsid w:val="004C604A"/>
    <w:rsid w:val="004D30C0"/>
    <w:rsid w:val="004F0C70"/>
    <w:rsid w:val="00500A24"/>
    <w:rsid w:val="005062ED"/>
    <w:rsid w:val="005223B4"/>
    <w:rsid w:val="00531536"/>
    <w:rsid w:val="00537CFC"/>
    <w:rsid w:val="005417BA"/>
    <w:rsid w:val="0054649E"/>
    <w:rsid w:val="0056030E"/>
    <w:rsid w:val="00560BD6"/>
    <w:rsid w:val="00572FAB"/>
    <w:rsid w:val="00576287"/>
    <w:rsid w:val="00586BEA"/>
    <w:rsid w:val="00594DFD"/>
    <w:rsid w:val="00595F8A"/>
    <w:rsid w:val="005972FE"/>
    <w:rsid w:val="005A48EA"/>
    <w:rsid w:val="005C641D"/>
    <w:rsid w:val="005D2712"/>
    <w:rsid w:val="005D7667"/>
    <w:rsid w:val="005E75B7"/>
    <w:rsid w:val="0061004D"/>
    <w:rsid w:val="00623FFD"/>
    <w:rsid w:val="006243A9"/>
    <w:rsid w:val="00634162"/>
    <w:rsid w:val="00645E05"/>
    <w:rsid w:val="0066710A"/>
    <w:rsid w:val="00685172"/>
    <w:rsid w:val="006A4542"/>
    <w:rsid w:val="006A6267"/>
    <w:rsid w:val="006B5956"/>
    <w:rsid w:val="006C231D"/>
    <w:rsid w:val="006D60CF"/>
    <w:rsid w:val="006F1EAB"/>
    <w:rsid w:val="007038D0"/>
    <w:rsid w:val="007052CA"/>
    <w:rsid w:val="0070557C"/>
    <w:rsid w:val="00705C7D"/>
    <w:rsid w:val="00715334"/>
    <w:rsid w:val="00736435"/>
    <w:rsid w:val="007370A9"/>
    <w:rsid w:val="00742E96"/>
    <w:rsid w:val="007474D4"/>
    <w:rsid w:val="0075483C"/>
    <w:rsid w:val="00757513"/>
    <w:rsid w:val="00757F65"/>
    <w:rsid w:val="00764715"/>
    <w:rsid w:val="00773771"/>
    <w:rsid w:val="00780AEC"/>
    <w:rsid w:val="007B01BB"/>
    <w:rsid w:val="007B2DE2"/>
    <w:rsid w:val="007B6819"/>
    <w:rsid w:val="007C63FC"/>
    <w:rsid w:val="007D0152"/>
    <w:rsid w:val="007D1162"/>
    <w:rsid w:val="007D7EED"/>
    <w:rsid w:val="007E333B"/>
    <w:rsid w:val="00806687"/>
    <w:rsid w:val="008275DA"/>
    <w:rsid w:val="00830AAD"/>
    <w:rsid w:val="008414E6"/>
    <w:rsid w:val="00871935"/>
    <w:rsid w:val="0088714A"/>
    <w:rsid w:val="00895982"/>
    <w:rsid w:val="0089703C"/>
    <w:rsid w:val="008B209C"/>
    <w:rsid w:val="008C6ED0"/>
    <w:rsid w:val="008E013C"/>
    <w:rsid w:val="008E7A79"/>
    <w:rsid w:val="008F1F13"/>
    <w:rsid w:val="008F3994"/>
    <w:rsid w:val="0090799E"/>
    <w:rsid w:val="0091323F"/>
    <w:rsid w:val="00983444"/>
    <w:rsid w:val="00992B50"/>
    <w:rsid w:val="009976E9"/>
    <w:rsid w:val="009B6DB0"/>
    <w:rsid w:val="009D7C25"/>
    <w:rsid w:val="00A2690F"/>
    <w:rsid w:val="00A357DC"/>
    <w:rsid w:val="00A45314"/>
    <w:rsid w:val="00A64ABA"/>
    <w:rsid w:val="00A657C7"/>
    <w:rsid w:val="00A6766A"/>
    <w:rsid w:val="00A77EC2"/>
    <w:rsid w:val="00AA0AB7"/>
    <w:rsid w:val="00AA18AD"/>
    <w:rsid w:val="00AB37BF"/>
    <w:rsid w:val="00AC3B37"/>
    <w:rsid w:val="00AC4941"/>
    <w:rsid w:val="00AC7103"/>
    <w:rsid w:val="00AD4C26"/>
    <w:rsid w:val="00AD68DA"/>
    <w:rsid w:val="00B04707"/>
    <w:rsid w:val="00B15427"/>
    <w:rsid w:val="00B25F02"/>
    <w:rsid w:val="00B3018D"/>
    <w:rsid w:val="00B30E49"/>
    <w:rsid w:val="00B427D1"/>
    <w:rsid w:val="00B44EBC"/>
    <w:rsid w:val="00B4565D"/>
    <w:rsid w:val="00B47CBA"/>
    <w:rsid w:val="00B57F01"/>
    <w:rsid w:val="00B60A2C"/>
    <w:rsid w:val="00B70513"/>
    <w:rsid w:val="00B905BF"/>
    <w:rsid w:val="00B91F10"/>
    <w:rsid w:val="00BA1283"/>
    <w:rsid w:val="00BC755C"/>
    <w:rsid w:val="00BD6E5F"/>
    <w:rsid w:val="00C13769"/>
    <w:rsid w:val="00C266F0"/>
    <w:rsid w:val="00C40E8F"/>
    <w:rsid w:val="00C423D7"/>
    <w:rsid w:val="00C63389"/>
    <w:rsid w:val="00C744C5"/>
    <w:rsid w:val="00C81C32"/>
    <w:rsid w:val="00C933A6"/>
    <w:rsid w:val="00CC3EF5"/>
    <w:rsid w:val="00CE52A0"/>
    <w:rsid w:val="00D03305"/>
    <w:rsid w:val="00D27D5A"/>
    <w:rsid w:val="00D30574"/>
    <w:rsid w:val="00D30659"/>
    <w:rsid w:val="00D44E65"/>
    <w:rsid w:val="00D60AF7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E10395"/>
    <w:rsid w:val="00E12926"/>
    <w:rsid w:val="00E36913"/>
    <w:rsid w:val="00E56808"/>
    <w:rsid w:val="00E62C5F"/>
    <w:rsid w:val="00E94BDF"/>
    <w:rsid w:val="00E9523C"/>
    <w:rsid w:val="00E95615"/>
    <w:rsid w:val="00E95A33"/>
    <w:rsid w:val="00E97580"/>
    <w:rsid w:val="00EA5EAE"/>
    <w:rsid w:val="00EA7E39"/>
    <w:rsid w:val="00EC01AB"/>
    <w:rsid w:val="00EC0843"/>
    <w:rsid w:val="00ED132E"/>
    <w:rsid w:val="00EF5259"/>
    <w:rsid w:val="00F01649"/>
    <w:rsid w:val="00F23121"/>
    <w:rsid w:val="00F271B1"/>
    <w:rsid w:val="00F60B28"/>
    <w:rsid w:val="00F73103"/>
    <w:rsid w:val="00F76C7A"/>
    <w:rsid w:val="00F80DAC"/>
    <w:rsid w:val="00F85EB1"/>
    <w:rsid w:val="00F9197B"/>
    <w:rsid w:val="00FA22D2"/>
    <w:rsid w:val="00FA3D31"/>
    <w:rsid w:val="00FA60B7"/>
    <w:rsid w:val="00FA64C9"/>
    <w:rsid w:val="00FB15A8"/>
    <w:rsid w:val="00FB638C"/>
    <w:rsid w:val="00FD38E6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913CFDA"/>
  <w15:docId w15:val="{9D7A2603-5D7C-4D8D-BB21-8255F18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4">
    <w:name w:val="heading 4"/>
    <w:basedOn w:val="Standaard"/>
    <w:next w:val="Standaard"/>
    <w:link w:val="Kop4Char"/>
    <w:uiPriority w:val="17"/>
    <w:semiHidden/>
    <w:unhideWhenUsed/>
    <w:qFormat/>
    <w:rsid w:val="00FF6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45288" w:themeColor="accent1" w:themeShade="BF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FF6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paragraph" w:styleId="Kop6">
    <w:name w:val="heading 6"/>
    <w:basedOn w:val="Standaard"/>
    <w:next w:val="Standaard"/>
    <w:link w:val="Kop6Char"/>
    <w:uiPriority w:val="17"/>
    <w:semiHidden/>
    <w:unhideWhenUsed/>
    <w:qFormat/>
    <w:rsid w:val="00FF6F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3375A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357" w:hanging="357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  <w:ind w:left="357" w:hanging="357"/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customStyle="1" w:styleId="Kop4Char">
    <w:name w:val="Kop 4 Char"/>
    <w:basedOn w:val="Standaardalinea-lettertype"/>
    <w:link w:val="Kop4"/>
    <w:uiPriority w:val="17"/>
    <w:semiHidden/>
    <w:rsid w:val="00FF6F4D"/>
    <w:rPr>
      <w:rFonts w:asciiTheme="majorHAnsi" w:eastAsiaTheme="majorEastAsia" w:hAnsiTheme="majorHAnsi" w:cstheme="majorBidi"/>
      <w:i/>
      <w:iCs/>
      <w:color w:val="045288" w:themeColor="accent1" w:themeShade="BF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17"/>
    <w:semiHidden/>
    <w:rsid w:val="00FF6F4D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17"/>
    <w:semiHidden/>
    <w:rsid w:val="00FF6F4D"/>
    <w:rPr>
      <w:rFonts w:asciiTheme="majorHAnsi" w:eastAsiaTheme="majorEastAsia" w:hAnsiTheme="majorHAnsi" w:cstheme="majorBidi"/>
      <w:color w:val="03375A" w:themeColor="accent1" w:themeShade="7F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427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33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2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watwat.be/identiteit/hoe-gebruik-ik-diehenhu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02551135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sa.franken@ambrassade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age@ambrassa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7F36E782404160AC890E8A91BD3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FE4A1-26D6-4E67-8AE1-9F7C3A72EDC2}"/>
      </w:docPartPr>
      <w:docPartBody>
        <w:p w:rsidR="00727AD8" w:rsidRDefault="00727AD8">
          <w:pPr>
            <w:pStyle w:val="137F36E782404160AC890E8A91BD3D4B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D41A5A8C079A4E4E957C832234CE7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2051A3-5619-41A3-A54E-7BA0168183EB}"/>
      </w:docPartPr>
      <w:docPartBody>
        <w:p w:rsidR="00727AD8" w:rsidRDefault="00727AD8">
          <w:pPr>
            <w:pStyle w:val="D41A5A8C079A4E4E957C832234CE7ED5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62FBB13576824B5CAD1F8DF44770F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FB5FC-D7A8-4462-8DB5-B486C3D97D5F}"/>
      </w:docPartPr>
      <w:docPartBody>
        <w:p w:rsidR="00727AD8" w:rsidRDefault="00727AD8">
          <w:pPr>
            <w:pStyle w:val="62FBB13576824B5CAD1F8DF44770F08C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D8"/>
    <w:rsid w:val="000A0D98"/>
    <w:rsid w:val="00491CE6"/>
    <w:rsid w:val="00727AD8"/>
    <w:rsid w:val="00B4565D"/>
    <w:rsid w:val="00C856DA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137F36E782404160AC890E8A91BD3D4B">
    <w:name w:val="137F36E782404160AC890E8A91BD3D4B"/>
  </w:style>
  <w:style w:type="paragraph" w:customStyle="1" w:styleId="D41A5A8C079A4E4E957C832234CE7ED5">
    <w:name w:val="D41A5A8C079A4E4E957C832234CE7ED5"/>
  </w:style>
  <w:style w:type="paragraph" w:customStyle="1" w:styleId="62FBB13576824B5CAD1F8DF44770F08C">
    <w:name w:val="62FBB13576824B5CAD1F8DF44770F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5DD5DE137849B0E9D591F85CEBCB" ma:contentTypeVersion="11" ma:contentTypeDescription="Een nieuw document maken." ma:contentTypeScope="" ma:versionID="76e3a39db1cd9fa994ffdf0e2912a70b">
  <xsd:schema xmlns:xsd="http://www.w3.org/2001/XMLSchema" xmlns:xs="http://www.w3.org/2001/XMLSchema" xmlns:p="http://schemas.microsoft.com/office/2006/metadata/properties" xmlns:ns2="f6391d68-dd57-4b43-ab57-7f70cff02c85" xmlns:ns3="a1ce3742-7a24-4572-aaca-e763e7a001d8" targetNamespace="http://schemas.microsoft.com/office/2006/metadata/properties" ma:root="true" ma:fieldsID="92548232dd8044a6502aeb528ad9a23c" ns2:_="" ns3:_="">
    <xsd:import namespace="f6391d68-dd57-4b43-ab57-7f70cff02c85"/>
    <xsd:import namespace="a1ce3742-7a24-4572-aaca-e763e7a0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91d68-dd57-4b43-ab57-7f70cff02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3742-7a24-4572-aaca-e763e7a001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bd50083-ccf8-4abd-8508-2d9b73da4a04}" ma:internalName="TaxCatchAll" ma:showField="CatchAllData" ma:web="a1ce3742-7a24-4572-aaca-e763e7a0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e3742-7a24-4572-aaca-e763e7a001d8" xsi:nil="true"/>
    <lcf76f155ced4ddcb4097134ff3c332f xmlns="f6391d68-dd57-4b43-ab57-7f70cff02c85">
      <Terms xmlns="http://schemas.microsoft.com/office/infopath/2007/PartnerControls"/>
    </lcf76f155ced4ddcb4097134ff3c332f>
  </documentManagement>
</p:properties>
</file>

<file path=customXml/item4.xml><?xml version="1.0" encoding="utf-8"?>
<root>
  <titel>Stel je KANDIDAAT om een stage te volgen bij De Ambrassade</titel>
  <datum>2024-01-23T00:00:00</datum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0161ABC-2FBB-4B40-A3A6-87BF9530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91d68-dd57-4b43-ab57-7f70cff02c85"/>
    <ds:schemaRef ds:uri="a1ce3742-7a24-4572-aaca-e763e7a0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21852-AEC5-406A-BEF3-28C3F7DD0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43718-0B30-4C74-954A-BDFDD1C898FB}">
  <ds:schemaRefs>
    <ds:schemaRef ds:uri="http://schemas.microsoft.com/office/2006/metadata/properties"/>
    <ds:schemaRef ds:uri="http://schemas.microsoft.com/office/infopath/2007/PartnerControls"/>
    <ds:schemaRef ds:uri="a1ce3742-7a24-4572-aaca-e763e7a001d8"/>
    <ds:schemaRef ds:uri="f6391d68-dd57-4b43-ab57-7f70cff02c85"/>
  </ds:schemaRefs>
</ds:datastoreItem>
</file>

<file path=customXml/itemProps4.xml><?xml version="1.0" encoding="utf-8"?>
<ds:datastoreItem xmlns:ds="http://schemas.openxmlformats.org/officeDocument/2006/customXml" ds:itemID="{CA1B0BD9-A7F3-4B5F-AAF5-B95B599EA456}">
  <ds:schemaRefs/>
</ds:datastoreItem>
</file>

<file path=customXml/itemProps5.xml><?xml version="1.0" encoding="utf-8"?>
<ds:datastoreItem xmlns:ds="http://schemas.openxmlformats.org/officeDocument/2006/customXml" ds:itemID="{A693D331-9033-43FB-AF1C-E249903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Timmy Boutsen</dc:creator>
  <cp:keywords/>
  <dc:description/>
  <cp:lastModifiedBy>Lisa Franken</cp:lastModifiedBy>
  <cp:revision>29</cp:revision>
  <cp:lastPrinted>2012-12-03T18:59:00Z</cp:lastPrinted>
  <dcterms:created xsi:type="dcterms:W3CDTF">2018-09-25T12:51:00Z</dcterms:created>
  <dcterms:modified xsi:type="dcterms:W3CDTF">2024-12-16T08:57:00Z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0x01010002165DD5DE137849B0E9D591F85CEBCB</vt:lpwstr>
  </property>
  <property fmtid="{D5CDD505-2E9C-101B-9397-08002B2CF9AE}" pid="3" name="MediaServiceImageTags">
    <vt:lpwstr/>
  </property>
</Properties>
</file>