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documenttype"/>
        <w:tag w:val="documenttype"/>
        <w:id w:val="-884871537"/>
        <w:lock w:val="sdtContentLocked"/>
        <w:placeholder>
          <w:docPart w:val="00BD807F078144A995A356B2B8275E12"/>
        </w:placeholder>
      </w:sdtPr>
      <w:sdtContent>
        <w:p w14:paraId="72E566AD" w14:textId="77777777" w:rsidR="008275DA" w:rsidRDefault="008275DA" w:rsidP="000645F7">
          <w:pPr>
            <w:pStyle w:val="documenttype"/>
            <w:sectPr w:rsidR="008275DA" w:rsidSect="008275DA">
              <w:headerReference w:type="default" r:id="rId12"/>
              <w:footerReference w:type="default" r:id="rId13"/>
              <w:type w:val="continuous"/>
              <w:pgSz w:w="11906" w:h="16838" w:code="9"/>
              <w:pgMar w:top="2483" w:right="1247" w:bottom="1191" w:left="1247" w:header="709" w:footer="471" w:gutter="0"/>
              <w:cols w:space="708"/>
              <w:docGrid w:linePitch="360"/>
            </w:sectPr>
          </w:pPr>
        </w:p>
        <w:p w14:paraId="65A0DF79" w14:textId="77777777" w:rsidR="008275DA" w:rsidRDefault="0075483C" w:rsidP="000645F7">
          <w:pPr>
            <w:pStyle w:val="documenttype"/>
          </w:pPr>
          <w:r>
            <w:t>nota</w:t>
          </w:r>
        </w:p>
      </w:sdtContent>
    </w:sdt>
    <w:p w14:paraId="67AA230F" w14:textId="0806F52F" w:rsidR="008275DA" w:rsidRPr="005D2712" w:rsidRDefault="00000000" w:rsidP="00DE0BE8">
      <w:pPr>
        <w:pStyle w:val="Titel"/>
      </w:pPr>
      <w:sdt>
        <w:sdtPr>
          <w:alias w:val="titel_document"/>
          <w:tag w:val="titel_document"/>
          <w:id w:val="964857934"/>
          <w:lock w:val="sdtLocked"/>
          <w:placeholder>
            <w:docPart w:val="43418C37E3AA4C9CA7A37916D70AEEDD"/>
          </w:placeholder>
          <w:dataBinding w:xpath="/root[1]/titel[1]" w:storeItemID="{CA1B0BD9-A7F3-4B5F-AAF5-B95B599EA456}"/>
          <w:text/>
        </w:sdtPr>
        <w:sdtContent>
          <w:r w:rsidR="00364840" w:rsidRPr="0003152A">
            <w:t xml:space="preserve">Sollicitatieformulier </w:t>
          </w:r>
          <w:r w:rsidR="00FB0397">
            <w:t>beleidsmedewerker mentaal welzijn en breed jeugdbeleid</w:t>
          </w:r>
          <w:r w:rsidR="00F630D2">
            <w:t xml:space="preserve"> </w:t>
          </w:r>
          <w:r w:rsidR="0008516F" w:rsidRPr="0003152A">
            <w:t>(m/v/x)</w:t>
          </w:r>
        </w:sdtContent>
      </w:sdt>
    </w:p>
    <w:p w14:paraId="050FEB31" w14:textId="5399C687" w:rsidR="008275DA" w:rsidRPr="005F52BB" w:rsidRDefault="008275DA" w:rsidP="0075483C">
      <w:pPr>
        <w:pStyle w:val="datumnota"/>
        <w:rPr>
          <w:u w:val="single"/>
        </w:rPr>
      </w:pPr>
      <w:r w:rsidRPr="0075483C">
        <w:rPr>
          <w:b/>
        </w:rPr>
        <w:t>Datum:</w:t>
      </w:r>
      <w:r w:rsidRPr="0075483C">
        <w:t xml:space="preserve"> </w:t>
      </w:r>
      <w:sdt>
        <w:sdtPr>
          <w:alias w:val="publicatiedatum"/>
          <w:tag w:val="publicatiedatum"/>
          <w:id w:val="212547194"/>
          <w:lock w:val="sdtLocked"/>
          <w:placeholder>
            <w:docPart w:val="12676E74DD0E48DE9296F80FEAC91BF3"/>
          </w:placeholder>
          <w:dataBinding w:xpath="/root[1]/datum[1]" w:storeItemID="{CA1B0BD9-A7F3-4B5F-AAF5-B95B599EA456}"/>
          <w:date w:fullDate="2023-07-14T00:00:00Z">
            <w:dateFormat w:val="d MMMM yyyy"/>
            <w:lid w:val="nl-BE"/>
            <w:storeMappedDataAs w:val="dateTime"/>
            <w:calendar w:val="gregorian"/>
          </w:date>
        </w:sdtPr>
        <w:sdtContent>
          <w:r w:rsidR="00FB0397">
            <w:t>14 juli 2023</w:t>
          </w:r>
        </w:sdtContent>
      </w:sdt>
    </w:p>
    <w:p w14:paraId="4EBE6A20" w14:textId="55779004" w:rsidR="0010549F" w:rsidRPr="00DB005D" w:rsidRDefault="0003152A" w:rsidP="002C787B">
      <w:pPr>
        <w:pStyle w:val="Normaalweb"/>
        <w:spacing w:before="57" w:beforeAutospacing="0" w:after="0" w:afterAutospacing="0" w:line="278" w:lineRule="auto"/>
        <w:jc w:val="both"/>
        <w:rPr>
          <w:rFonts w:ascii="Trebuchet MS" w:hAnsi="Trebuchet MS"/>
          <w:sz w:val="20"/>
          <w:szCs w:val="20"/>
        </w:rPr>
      </w:pPr>
      <w:r>
        <w:rPr>
          <w:rFonts w:ascii="Trebuchet MS" w:hAnsi="Trebuchet MS"/>
          <w:sz w:val="20"/>
          <w:szCs w:val="20"/>
        </w:rPr>
        <w:t xml:space="preserve">De Ambrassade zoekt </w:t>
      </w:r>
      <w:r w:rsidR="00FB0397">
        <w:rPr>
          <w:rFonts w:ascii="Trebuchet MS" w:hAnsi="Trebuchet MS"/>
          <w:sz w:val="20"/>
          <w:szCs w:val="20"/>
        </w:rPr>
        <w:t>een nieuwe beleidsmedewerker mentaal welzijn en breed jeugdbeleid</w:t>
      </w:r>
      <w:r w:rsidR="00A1642F">
        <w:rPr>
          <w:rFonts w:ascii="Trebuchet MS" w:hAnsi="Trebuchet MS"/>
          <w:sz w:val="20"/>
          <w:szCs w:val="20"/>
        </w:rPr>
        <w:t>, voltijds</w:t>
      </w:r>
      <w:r w:rsidR="008E3040">
        <w:rPr>
          <w:rFonts w:ascii="Trebuchet MS" w:hAnsi="Trebuchet MS"/>
          <w:sz w:val="20"/>
          <w:szCs w:val="20"/>
        </w:rPr>
        <w:t xml:space="preserve"> </w:t>
      </w:r>
      <w:r w:rsidR="00B377B0">
        <w:rPr>
          <w:rFonts w:ascii="Trebuchet MS" w:hAnsi="Trebuchet MS"/>
          <w:sz w:val="20"/>
          <w:szCs w:val="20"/>
        </w:rPr>
        <w:t>on</w:t>
      </w:r>
      <w:r w:rsidR="002C787B" w:rsidRPr="00DB005D">
        <w:rPr>
          <w:rFonts w:ascii="Trebuchet MS" w:hAnsi="Trebuchet MS"/>
          <w:sz w:val="20"/>
          <w:szCs w:val="20"/>
        </w:rPr>
        <w:t xml:space="preserve">bepaalde duur contract. Je kan </w:t>
      </w:r>
      <w:r w:rsidR="00C6221E" w:rsidRPr="00DB005D">
        <w:rPr>
          <w:rFonts w:ascii="Trebuchet MS" w:hAnsi="Trebuchet MS"/>
          <w:sz w:val="20"/>
          <w:szCs w:val="20"/>
        </w:rPr>
        <w:t xml:space="preserve">enkel </w:t>
      </w:r>
      <w:r w:rsidR="002C787B" w:rsidRPr="00DB005D">
        <w:rPr>
          <w:rFonts w:ascii="Trebuchet MS" w:hAnsi="Trebuchet MS"/>
          <w:sz w:val="20"/>
          <w:szCs w:val="20"/>
        </w:rPr>
        <w:t xml:space="preserve">solliciteren door </w:t>
      </w:r>
      <w:r w:rsidR="00C6221E" w:rsidRPr="00DB005D">
        <w:rPr>
          <w:rFonts w:ascii="Trebuchet MS" w:hAnsi="Trebuchet MS"/>
          <w:sz w:val="20"/>
          <w:szCs w:val="20"/>
        </w:rPr>
        <w:t xml:space="preserve">dit </w:t>
      </w:r>
      <w:r w:rsidR="002C787B" w:rsidRPr="00DB005D">
        <w:rPr>
          <w:rFonts w:ascii="Trebuchet MS" w:hAnsi="Trebuchet MS"/>
          <w:sz w:val="20"/>
          <w:szCs w:val="20"/>
        </w:rPr>
        <w:t xml:space="preserve">ingevuld sollicitatieformulier voor </w:t>
      </w:r>
      <w:r w:rsidR="00FB0397">
        <w:rPr>
          <w:rFonts w:ascii="Trebuchet MS" w:hAnsi="Trebuchet MS"/>
          <w:b/>
          <w:bCs/>
          <w:sz w:val="20"/>
          <w:szCs w:val="20"/>
        </w:rPr>
        <w:t>maandag 11 september</w:t>
      </w:r>
      <w:r w:rsidR="004C44EE" w:rsidRPr="00016B7F">
        <w:rPr>
          <w:rFonts w:ascii="Trebuchet MS" w:hAnsi="Trebuchet MS"/>
          <w:b/>
          <w:bCs/>
          <w:sz w:val="20"/>
          <w:szCs w:val="20"/>
        </w:rPr>
        <w:t>, 10</w:t>
      </w:r>
      <w:r w:rsidR="004C44EE">
        <w:rPr>
          <w:rFonts w:ascii="Trebuchet MS" w:hAnsi="Trebuchet MS"/>
          <w:b/>
          <w:bCs/>
          <w:sz w:val="20"/>
          <w:szCs w:val="20"/>
        </w:rPr>
        <w:t>u</w:t>
      </w:r>
      <w:r w:rsidR="00DB005D" w:rsidRPr="00DB005D">
        <w:rPr>
          <w:rFonts w:ascii="Trebuchet MS" w:hAnsi="Trebuchet MS"/>
          <w:b/>
          <w:sz w:val="20"/>
          <w:szCs w:val="20"/>
        </w:rPr>
        <w:t>,</w:t>
      </w:r>
      <w:r w:rsidR="002C787B" w:rsidRPr="00DB005D">
        <w:rPr>
          <w:rFonts w:ascii="Trebuchet MS" w:hAnsi="Trebuchet MS"/>
          <w:sz w:val="20"/>
          <w:szCs w:val="20"/>
        </w:rPr>
        <w:t xml:space="preserve"> te bezorgen aan </w:t>
      </w:r>
      <w:hyperlink r:id="rId14" w:history="1">
        <w:r w:rsidR="002C787B" w:rsidRPr="00DB005D">
          <w:rPr>
            <w:rStyle w:val="Hyperlink"/>
            <w:rFonts w:ascii="Trebuchet MS" w:hAnsi="Trebuchet MS"/>
            <w:sz w:val="20"/>
            <w:szCs w:val="20"/>
          </w:rPr>
          <w:t>ikwileenjob@ambrassade.be</w:t>
        </w:r>
      </w:hyperlink>
      <w:r w:rsidR="002C787B" w:rsidRPr="00DB005D">
        <w:rPr>
          <w:rFonts w:ascii="Trebuchet MS" w:hAnsi="Trebuchet MS"/>
          <w:sz w:val="20"/>
          <w:szCs w:val="20"/>
        </w:rPr>
        <w:t xml:space="preserve">. </w:t>
      </w:r>
      <w:r w:rsidR="0010549F" w:rsidRPr="00DB005D">
        <w:rPr>
          <w:rFonts w:ascii="Trebuchet MS" w:hAnsi="Trebuchet MS"/>
          <w:sz w:val="20"/>
          <w:szCs w:val="20"/>
        </w:rPr>
        <w:t xml:space="preserve">De Ambrassade hanteert een eenvormig sollicitatieformulier om sollicitanten op gelijkwaardige manier te vergelijken. We vragen om geen aparte brief of cv toe te voegen. </w:t>
      </w:r>
    </w:p>
    <w:p w14:paraId="79FA37B8" w14:textId="77777777" w:rsidR="0010549F" w:rsidRPr="006111DF" w:rsidRDefault="0010549F" w:rsidP="00007057">
      <w:pPr>
        <w:pStyle w:val="Kop1"/>
      </w:pPr>
      <w:r w:rsidRPr="006111DF">
        <w:t>Hoe ben je te weten gekomen dat deze vacature open staat bij De Ambrassade?</w:t>
      </w:r>
    </w:p>
    <w:p w14:paraId="0F3895D8" w14:textId="77777777" w:rsidR="0010549F" w:rsidRDefault="0010549F" w:rsidP="0010549F">
      <w:pPr>
        <w:pStyle w:val="kadertekst"/>
      </w:pPr>
    </w:p>
    <w:p w14:paraId="08D926A9" w14:textId="77777777" w:rsidR="006111DF" w:rsidRDefault="006111DF" w:rsidP="0010549F">
      <w:pPr>
        <w:pStyle w:val="kadertekst"/>
      </w:pPr>
    </w:p>
    <w:p w14:paraId="0DACD4CC" w14:textId="77777777" w:rsidR="0010549F" w:rsidRDefault="0010549F" w:rsidP="0010549F">
      <w:pPr>
        <w:pStyle w:val="kadertekst"/>
      </w:pPr>
    </w:p>
    <w:p w14:paraId="3A6C60D0" w14:textId="77777777" w:rsidR="0010549F" w:rsidRDefault="00077FFA" w:rsidP="00077FFA">
      <w:pPr>
        <w:pStyle w:val="Kop1"/>
      </w:pPr>
      <w:r>
        <w:t>Persoonlijke gegevens</w:t>
      </w:r>
    </w:p>
    <w:tbl>
      <w:tblPr>
        <w:tblStyle w:val="TabelAmbrassade"/>
        <w:tblW w:w="0" w:type="auto"/>
        <w:tblLook w:val="04A0" w:firstRow="1" w:lastRow="0" w:firstColumn="1" w:lastColumn="0" w:noHBand="0" w:noVBand="1"/>
      </w:tblPr>
      <w:tblGrid>
        <w:gridCol w:w="2626"/>
        <w:gridCol w:w="6606"/>
      </w:tblGrid>
      <w:tr w:rsidR="008539E7" w:rsidRPr="0010549F" w14:paraId="0BBA2C01" w14:textId="77777777" w:rsidTr="00556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6" w:type="dxa"/>
          </w:tcPr>
          <w:p w14:paraId="536A30F5" w14:textId="77777777" w:rsidR="008539E7" w:rsidRPr="006111DF" w:rsidRDefault="008539E7" w:rsidP="005566A8">
            <w:pPr>
              <w:pStyle w:val="tabeltekst"/>
            </w:pPr>
            <w:r w:rsidRPr="006111DF">
              <w:t>Naam</w:t>
            </w:r>
          </w:p>
        </w:tc>
        <w:tc>
          <w:tcPr>
            <w:tcW w:w="6606" w:type="dxa"/>
          </w:tcPr>
          <w:p w14:paraId="2BE5033E" w14:textId="77777777" w:rsidR="008539E7" w:rsidRDefault="008539E7" w:rsidP="005566A8">
            <w:pPr>
              <w:pStyle w:val="tabeltekst"/>
              <w:cnfStyle w:val="100000000000" w:firstRow="1" w:lastRow="0" w:firstColumn="0" w:lastColumn="0" w:oddVBand="0" w:evenVBand="0" w:oddHBand="0" w:evenHBand="0" w:firstRowFirstColumn="0" w:firstRowLastColumn="0" w:lastRowFirstColumn="0" w:lastRowLastColumn="0"/>
            </w:pPr>
          </w:p>
        </w:tc>
      </w:tr>
      <w:tr w:rsidR="008539E7" w:rsidRPr="0010549F" w14:paraId="34BBD2DA" w14:textId="77777777" w:rsidTr="005566A8">
        <w:tc>
          <w:tcPr>
            <w:cnfStyle w:val="001000000000" w:firstRow="0" w:lastRow="0" w:firstColumn="1" w:lastColumn="0" w:oddVBand="0" w:evenVBand="0" w:oddHBand="0" w:evenHBand="0" w:firstRowFirstColumn="0" w:firstRowLastColumn="0" w:lastRowFirstColumn="0" w:lastRowLastColumn="0"/>
            <w:tcW w:w="2626" w:type="dxa"/>
          </w:tcPr>
          <w:p w14:paraId="0036EAF9" w14:textId="77777777" w:rsidR="008539E7" w:rsidRPr="006111DF" w:rsidRDefault="008539E7" w:rsidP="005566A8">
            <w:pPr>
              <w:pStyle w:val="tabeltekst"/>
            </w:pPr>
            <w:r>
              <w:t>Persoonlijke voornaamwoorden (zij/haar, hij/hem, die/hun)</w:t>
            </w:r>
          </w:p>
        </w:tc>
        <w:tc>
          <w:tcPr>
            <w:tcW w:w="6606" w:type="dxa"/>
          </w:tcPr>
          <w:p w14:paraId="55E1064E" w14:textId="77777777" w:rsidR="008539E7" w:rsidRDefault="008539E7" w:rsidP="005566A8">
            <w:pPr>
              <w:pStyle w:val="tabeltekst"/>
              <w:cnfStyle w:val="000000000000" w:firstRow="0" w:lastRow="0" w:firstColumn="0" w:lastColumn="0" w:oddVBand="0" w:evenVBand="0" w:oddHBand="0" w:evenHBand="0" w:firstRowFirstColumn="0" w:firstRowLastColumn="0" w:lastRowFirstColumn="0" w:lastRowLastColumn="0"/>
            </w:pPr>
          </w:p>
        </w:tc>
      </w:tr>
      <w:tr w:rsidR="008539E7" w:rsidRPr="0010549F" w14:paraId="39C0EFAC" w14:textId="77777777" w:rsidTr="005566A8">
        <w:tc>
          <w:tcPr>
            <w:cnfStyle w:val="001000000000" w:firstRow="0" w:lastRow="0" w:firstColumn="1" w:lastColumn="0" w:oddVBand="0" w:evenVBand="0" w:oddHBand="0" w:evenHBand="0" w:firstRowFirstColumn="0" w:firstRowLastColumn="0" w:lastRowFirstColumn="0" w:lastRowLastColumn="0"/>
            <w:tcW w:w="2626" w:type="dxa"/>
          </w:tcPr>
          <w:p w14:paraId="2494C85E" w14:textId="77777777" w:rsidR="008539E7" w:rsidRPr="006111DF" w:rsidRDefault="008539E7" w:rsidP="005566A8">
            <w:pPr>
              <w:pStyle w:val="tabeltekst"/>
            </w:pPr>
            <w:r>
              <w:t>Woonplaats</w:t>
            </w:r>
          </w:p>
        </w:tc>
        <w:tc>
          <w:tcPr>
            <w:tcW w:w="6606" w:type="dxa"/>
          </w:tcPr>
          <w:p w14:paraId="7AD78973" w14:textId="77777777" w:rsidR="008539E7" w:rsidRDefault="008539E7" w:rsidP="005566A8">
            <w:pPr>
              <w:pStyle w:val="tabeltekst"/>
              <w:cnfStyle w:val="000000000000" w:firstRow="0" w:lastRow="0" w:firstColumn="0" w:lastColumn="0" w:oddVBand="0" w:evenVBand="0" w:oddHBand="0" w:evenHBand="0" w:firstRowFirstColumn="0" w:firstRowLastColumn="0" w:lastRowFirstColumn="0" w:lastRowLastColumn="0"/>
            </w:pPr>
          </w:p>
        </w:tc>
      </w:tr>
      <w:tr w:rsidR="008539E7" w:rsidRPr="0010549F" w14:paraId="58BAF9AA" w14:textId="77777777" w:rsidTr="005566A8">
        <w:tc>
          <w:tcPr>
            <w:cnfStyle w:val="001000000000" w:firstRow="0" w:lastRow="0" w:firstColumn="1" w:lastColumn="0" w:oddVBand="0" w:evenVBand="0" w:oddHBand="0" w:evenHBand="0" w:firstRowFirstColumn="0" w:firstRowLastColumn="0" w:lastRowFirstColumn="0" w:lastRowLastColumn="0"/>
            <w:tcW w:w="2626" w:type="dxa"/>
          </w:tcPr>
          <w:p w14:paraId="39B76CBB" w14:textId="77777777" w:rsidR="008539E7" w:rsidRPr="006111DF" w:rsidRDefault="008539E7" w:rsidP="005566A8">
            <w:pPr>
              <w:pStyle w:val="tabeltekst"/>
            </w:pPr>
            <w:r w:rsidRPr="006111DF">
              <w:t>E</w:t>
            </w:r>
            <w:r>
              <w:t>-</w:t>
            </w:r>
            <w:r w:rsidRPr="006111DF">
              <w:t>mailadres</w:t>
            </w:r>
          </w:p>
        </w:tc>
        <w:tc>
          <w:tcPr>
            <w:tcW w:w="6606" w:type="dxa"/>
          </w:tcPr>
          <w:p w14:paraId="4CD31434" w14:textId="77777777" w:rsidR="008539E7" w:rsidRDefault="008539E7" w:rsidP="005566A8">
            <w:pPr>
              <w:pStyle w:val="tabeltekst"/>
              <w:cnfStyle w:val="000000000000" w:firstRow="0" w:lastRow="0" w:firstColumn="0" w:lastColumn="0" w:oddVBand="0" w:evenVBand="0" w:oddHBand="0" w:evenHBand="0" w:firstRowFirstColumn="0" w:firstRowLastColumn="0" w:lastRowFirstColumn="0" w:lastRowLastColumn="0"/>
            </w:pPr>
          </w:p>
        </w:tc>
      </w:tr>
      <w:tr w:rsidR="008539E7" w:rsidRPr="0010549F" w14:paraId="1725AD15" w14:textId="77777777" w:rsidTr="005566A8">
        <w:tc>
          <w:tcPr>
            <w:cnfStyle w:val="001000000000" w:firstRow="0" w:lastRow="0" w:firstColumn="1" w:lastColumn="0" w:oddVBand="0" w:evenVBand="0" w:oddHBand="0" w:evenHBand="0" w:firstRowFirstColumn="0" w:firstRowLastColumn="0" w:lastRowFirstColumn="0" w:lastRowLastColumn="0"/>
            <w:tcW w:w="2626" w:type="dxa"/>
          </w:tcPr>
          <w:p w14:paraId="1808C261" w14:textId="77777777" w:rsidR="008539E7" w:rsidRPr="006111DF" w:rsidRDefault="008539E7" w:rsidP="005566A8">
            <w:pPr>
              <w:pStyle w:val="tabeltekst"/>
            </w:pPr>
            <w:r w:rsidRPr="006111DF">
              <w:t>Geboortedatum</w:t>
            </w:r>
          </w:p>
        </w:tc>
        <w:tc>
          <w:tcPr>
            <w:tcW w:w="6606" w:type="dxa"/>
          </w:tcPr>
          <w:p w14:paraId="2315D1FD" w14:textId="77777777" w:rsidR="008539E7" w:rsidRDefault="008539E7" w:rsidP="005566A8">
            <w:pPr>
              <w:pStyle w:val="tabeltekst"/>
              <w:cnfStyle w:val="000000000000" w:firstRow="0" w:lastRow="0" w:firstColumn="0" w:lastColumn="0" w:oddVBand="0" w:evenVBand="0" w:oddHBand="0" w:evenHBand="0" w:firstRowFirstColumn="0" w:firstRowLastColumn="0" w:lastRowFirstColumn="0" w:lastRowLastColumn="0"/>
            </w:pPr>
          </w:p>
        </w:tc>
      </w:tr>
      <w:tr w:rsidR="008539E7" w:rsidRPr="0010549F" w14:paraId="48A4556A" w14:textId="77777777" w:rsidTr="005566A8">
        <w:tc>
          <w:tcPr>
            <w:cnfStyle w:val="001000000000" w:firstRow="0" w:lastRow="0" w:firstColumn="1" w:lastColumn="0" w:oddVBand="0" w:evenVBand="0" w:oddHBand="0" w:evenHBand="0" w:firstRowFirstColumn="0" w:firstRowLastColumn="0" w:lastRowFirstColumn="0" w:lastRowLastColumn="0"/>
            <w:tcW w:w="2626" w:type="dxa"/>
          </w:tcPr>
          <w:p w14:paraId="1B6DADC3" w14:textId="77777777" w:rsidR="008539E7" w:rsidRPr="006111DF" w:rsidRDefault="008539E7" w:rsidP="005566A8">
            <w:pPr>
              <w:pStyle w:val="tabeltekst"/>
            </w:pPr>
            <w:r w:rsidRPr="006111DF">
              <w:t>GSM</w:t>
            </w:r>
            <w:r>
              <w:t>-nummer</w:t>
            </w:r>
          </w:p>
        </w:tc>
        <w:tc>
          <w:tcPr>
            <w:tcW w:w="6606" w:type="dxa"/>
          </w:tcPr>
          <w:p w14:paraId="59AFCEFB" w14:textId="77777777" w:rsidR="008539E7" w:rsidRDefault="008539E7" w:rsidP="005566A8">
            <w:pPr>
              <w:pStyle w:val="tabeltekst"/>
              <w:cnfStyle w:val="000000000000" w:firstRow="0" w:lastRow="0" w:firstColumn="0" w:lastColumn="0" w:oddVBand="0" w:evenVBand="0" w:oddHBand="0" w:evenHBand="0" w:firstRowFirstColumn="0" w:firstRowLastColumn="0" w:lastRowFirstColumn="0" w:lastRowLastColumn="0"/>
            </w:pPr>
          </w:p>
        </w:tc>
      </w:tr>
    </w:tbl>
    <w:p w14:paraId="1E99A373" w14:textId="77777777" w:rsidR="00DB005D" w:rsidRDefault="00DB005D" w:rsidP="00F96900">
      <w:pPr>
        <w:pStyle w:val="Kop1"/>
      </w:pPr>
    </w:p>
    <w:p w14:paraId="07203013" w14:textId="77777777" w:rsidR="00DB005D" w:rsidRDefault="00DB005D">
      <w:pPr>
        <w:spacing w:before="0" w:line="240" w:lineRule="auto"/>
        <w:rPr>
          <w:rFonts w:eastAsiaTheme="majorEastAsia" w:cstheme="majorBidi"/>
          <w:b/>
          <w:bCs/>
          <w:color w:val="000000" w:themeColor="text1"/>
          <w:sz w:val="26"/>
          <w:szCs w:val="20"/>
        </w:rPr>
      </w:pPr>
      <w:r>
        <w:br w:type="page"/>
      </w:r>
    </w:p>
    <w:p w14:paraId="78E0EC57" w14:textId="77777777" w:rsidR="00F96900" w:rsidRDefault="00F96900" w:rsidP="00F96900">
      <w:pPr>
        <w:pStyle w:val="Kop1"/>
      </w:pPr>
      <w:r>
        <w:lastRenderedPageBreak/>
        <w:t>Werkervaring</w:t>
      </w:r>
    </w:p>
    <w:p w14:paraId="67D7C295" w14:textId="77777777" w:rsidR="00F96900" w:rsidRDefault="00F96900" w:rsidP="00F96900">
      <w:pPr>
        <w:pStyle w:val="Kop3"/>
      </w:pPr>
      <w:r>
        <w:t>Huidige of meest recente werk</w:t>
      </w:r>
      <w:r w:rsidR="00E33FEE">
        <w:t>gever</w:t>
      </w:r>
    </w:p>
    <w:tbl>
      <w:tblPr>
        <w:tblStyle w:val="TabelAmbrassade"/>
        <w:tblW w:w="0" w:type="auto"/>
        <w:tblLook w:val="04A0" w:firstRow="1" w:lastRow="0" w:firstColumn="1" w:lastColumn="0" w:noHBand="0" w:noVBand="1"/>
      </w:tblPr>
      <w:tblGrid>
        <w:gridCol w:w="3027"/>
        <w:gridCol w:w="6205"/>
      </w:tblGrid>
      <w:tr w:rsidR="00F96900" w14:paraId="1FB957ED" w14:textId="77777777" w:rsidTr="00556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5B50CD6E" w14:textId="77777777" w:rsidR="00F96900" w:rsidRDefault="00F96900" w:rsidP="005566A8">
            <w:pPr>
              <w:pStyle w:val="tabeltekst"/>
            </w:pPr>
            <w:r>
              <w:t>Huidige werkgever</w:t>
            </w:r>
          </w:p>
        </w:tc>
        <w:tc>
          <w:tcPr>
            <w:tcW w:w="6429" w:type="dxa"/>
          </w:tcPr>
          <w:p w14:paraId="45E5E61A" w14:textId="77777777" w:rsidR="00F96900" w:rsidRDefault="00F96900" w:rsidP="005566A8">
            <w:pPr>
              <w:cnfStyle w:val="100000000000" w:firstRow="1" w:lastRow="0" w:firstColumn="0" w:lastColumn="0" w:oddVBand="0" w:evenVBand="0" w:oddHBand="0" w:evenHBand="0" w:firstRowFirstColumn="0" w:firstRowLastColumn="0" w:lastRowFirstColumn="0" w:lastRowLastColumn="0"/>
            </w:pPr>
          </w:p>
        </w:tc>
      </w:tr>
      <w:tr w:rsidR="00F96900" w14:paraId="2CAC42D2"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246EE8D4" w14:textId="77777777" w:rsidR="00F96900" w:rsidRDefault="00F96900" w:rsidP="005566A8">
            <w:pPr>
              <w:pStyle w:val="tabeltekst"/>
            </w:pPr>
            <w:r>
              <w:t>Jouw functie</w:t>
            </w:r>
          </w:p>
        </w:tc>
        <w:tc>
          <w:tcPr>
            <w:tcW w:w="6429" w:type="dxa"/>
          </w:tcPr>
          <w:p w14:paraId="4DE6DCAA"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6C267A4E"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678C3CB1" w14:textId="77777777" w:rsidR="00F96900" w:rsidRDefault="00F96900" w:rsidP="005566A8">
            <w:pPr>
              <w:pStyle w:val="tabeltekst"/>
            </w:pPr>
            <w:r>
              <w:t>Adres</w:t>
            </w:r>
          </w:p>
        </w:tc>
        <w:tc>
          <w:tcPr>
            <w:tcW w:w="6429" w:type="dxa"/>
          </w:tcPr>
          <w:p w14:paraId="0A013A4E"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1F509493"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1B2EF67A" w14:textId="77777777" w:rsidR="00F96900" w:rsidRDefault="00F96900" w:rsidP="005566A8">
            <w:pPr>
              <w:pStyle w:val="tabeltekst"/>
            </w:pPr>
            <w:r>
              <w:t>Telefoon</w:t>
            </w:r>
          </w:p>
        </w:tc>
        <w:tc>
          <w:tcPr>
            <w:tcW w:w="6429" w:type="dxa"/>
          </w:tcPr>
          <w:p w14:paraId="73B26EC6"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3309157F"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71607B94" w14:textId="77777777" w:rsidR="00F96900" w:rsidRDefault="00F96900" w:rsidP="005566A8">
            <w:pPr>
              <w:pStyle w:val="tabeltekst"/>
            </w:pPr>
            <w:r>
              <w:t>Contract</w:t>
            </w:r>
          </w:p>
        </w:tc>
        <w:tc>
          <w:tcPr>
            <w:tcW w:w="6429" w:type="dxa"/>
          </w:tcPr>
          <w:p w14:paraId="1D71D51A"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23D1C7E8"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7E8A74D0" w14:textId="77777777" w:rsidR="00F96900" w:rsidRDefault="00F96900" w:rsidP="005566A8">
            <w:pPr>
              <w:pStyle w:val="tabeltekst"/>
            </w:pPr>
            <w:r>
              <w:t>Sinds – tot</w:t>
            </w:r>
          </w:p>
        </w:tc>
        <w:tc>
          <w:tcPr>
            <w:tcW w:w="6429" w:type="dxa"/>
          </w:tcPr>
          <w:p w14:paraId="20B03AF0"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5E916A18"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41EEC408" w14:textId="77777777" w:rsidR="00F96900" w:rsidRDefault="00F96900" w:rsidP="005566A8">
            <w:pPr>
              <w:pStyle w:val="tabeltekst"/>
            </w:pPr>
            <w:r>
              <w:t>Reden van vertrek</w:t>
            </w:r>
          </w:p>
        </w:tc>
        <w:tc>
          <w:tcPr>
            <w:tcW w:w="6429" w:type="dxa"/>
          </w:tcPr>
          <w:p w14:paraId="7FE33BF2"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p w14:paraId="4B7FB956"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p w14:paraId="7DF5ECFC"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2A306088"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0B9FFFF3" w14:textId="77777777" w:rsidR="00F96900" w:rsidRPr="006111DF" w:rsidRDefault="00F96900" w:rsidP="005566A8">
            <w:pPr>
              <w:pStyle w:val="tabeltekst"/>
            </w:pPr>
            <w:r w:rsidRPr="006111DF">
              <w:t>Korte omschrijving van kerntaken</w:t>
            </w:r>
          </w:p>
        </w:tc>
        <w:tc>
          <w:tcPr>
            <w:tcW w:w="6429" w:type="dxa"/>
          </w:tcPr>
          <w:p w14:paraId="142ACFF7"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p w14:paraId="49790388"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p w14:paraId="42895937"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bl>
    <w:p w14:paraId="1CF41B2C" w14:textId="77777777" w:rsidR="00F96900" w:rsidRPr="006111DF" w:rsidRDefault="00F96900" w:rsidP="00F96900">
      <w:pPr>
        <w:pStyle w:val="Kop3"/>
      </w:pPr>
      <w:r>
        <w:t>Andere werkgevers</w:t>
      </w:r>
    </w:p>
    <w:tbl>
      <w:tblPr>
        <w:tblStyle w:val="TabelAmbrassade"/>
        <w:tblW w:w="0" w:type="auto"/>
        <w:tblLook w:val="04A0" w:firstRow="1" w:lastRow="0" w:firstColumn="1" w:lastColumn="0" w:noHBand="0" w:noVBand="1"/>
      </w:tblPr>
      <w:tblGrid>
        <w:gridCol w:w="405"/>
        <w:gridCol w:w="3048"/>
        <w:gridCol w:w="3589"/>
        <w:gridCol w:w="2190"/>
      </w:tblGrid>
      <w:tr w:rsidR="00F96900" w14:paraId="2AC72F6D" w14:textId="77777777" w:rsidTr="00426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5BC331B0" w14:textId="77777777" w:rsidR="00F96900" w:rsidRDefault="00F96900" w:rsidP="005566A8"/>
        </w:tc>
        <w:tc>
          <w:tcPr>
            <w:tcW w:w="3048" w:type="dxa"/>
          </w:tcPr>
          <w:p w14:paraId="6A560A72" w14:textId="77777777" w:rsidR="00F96900" w:rsidRDefault="00F96900" w:rsidP="005566A8">
            <w:pPr>
              <w:pStyle w:val="tabeltitel"/>
              <w:cnfStyle w:val="100000000000" w:firstRow="1" w:lastRow="0" w:firstColumn="0" w:lastColumn="0" w:oddVBand="0" w:evenVBand="0" w:oddHBand="0" w:evenHBand="0" w:firstRowFirstColumn="0" w:firstRowLastColumn="0" w:lastRowFirstColumn="0" w:lastRowLastColumn="0"/>
            </w:pPr>
            <w:r>
              <w:t>Naam werkgever</w:t>
            </w:r>
          </w:p>
        </w:tc>
        <w:tc>
          <w:tcPr>
            <w:tcW w:w="3589" w:type="dxa"/>
          </w:tcPr>
          <w:p w14:paraId="01DBABA2" w14:textId="77777777" w:rsidR="00F96900" w:rsidRDefault="00F96900" w:rsidP="005566A8">
            <w:pPr>
              <w:pStyle w:val="tabeltitel"/>
              <w:cnfStyle w:val="100000000000" w:firstRow="1" w:lastRow="0" w:firstColumn="0" w:lastColumn="0" w:oddVBand="0" w:evenVBand="0" w:oddHBand="0" w:evenHBand="0" w:firstRowFirstColumn="0" w:firstRowLastColumn="0" w:lastRowFirstColumn="0" w:lastRowLastColumn="0"/>
            </w:pPr>
            <w:r>
              <w:t>Functie</w:t>
            </w:r>
          </w:p>
        </w:tc>
        <w:tc>
          <w:tcPr>
            <w:tcW w:w="2190" w:type="dxa"/>
          </w:tcPr>
          <w:p w14:paraId="63540EC3" w14:textId="77777777" w:rsidR="00F96900" w:rsidRDefault="0057492D" w:rsidP="005566A8">
            <w:pPr>
              <w:pStyle w:val="tabeltitel"/>
              <w:cnfStyle w:val="100000000000" w:firstRow="1" w:lastRow="0" w:firstColumn="0" w:lastColumn="0" w:oddVBand="0" w:evenVBand="0" w:oddHBand="0" w:evenHBand="0" w:firstRowFirstColumn="0" w:firstRowLastColumn="0" w:lastRowFirstColumn="0" w:lastRowLastColumn="0"/>
            </w:pPr>
            <w:r>
              <w:rPr>
                <w:lang w:val="en-US"/>
              </w:rPr>
              <w:t>Periode (van … tot …)</w:t>
            </w:r>
          </w:p>
        </w:tc>
      </w:tr>
      <w:tr w:rsidR="00F96900" w14:paraId="74B911D2"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3673383F" w14:textId="77777777" w:rsidR="00F96900" w:rsidRDefault="00F96900" w:rsidP="005566A8">
            <w:pPr>
              <w:pStyle w:val="tabeltekst"/>
            </w:pPr>
            <w:r>
              <w:t>1</w:t>
            </w:r>
          </w:p>
        </w:tc>
        <w:tc>
          <w:tcPr>
            <w:tcW w:w="3048" w:type="dxa"/>
          </w:tcPr>
          <w:p w14:paraId="7D41A5F2"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c>
          <w:tcPr>
            <w:tcW w:w="3589" w:type="dxa"/>
          </w:tcPr>
          <w:p w14:paraId="5A8825AE"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c>
          <w:tcPr>
            <w:tcW w:w="2190" w:type="dxa"/>
          </w:tcPr>
          <w:p w14:paraId="341A6C4A"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328B1EF5"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7AED954E" w14:textId="77777777" w:rsidR="00F96900" w:rsidRDefault="00F96900" w:rsidP="005566A8">
            <w:pPr>
              <w:pStyle w:val="tabeltekst"/>
            </w:pPr>
            <w:r>
              <w:t>2</w:t>
            </w:r>
          </w:p>
        </w:tc>
        <w:tc>
          <w:tcPr>
            <w:tcW w:w="3048" w:type="dxa"/>
          </w:tcPr>
          <w:p w14:paraId="0785C075"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c>
          <w:tcPr>
            <w:tcW w:w="3589" w:type="dxa"/>
          </w:tcPr>
          <w:p w14:paraId="31350A5E"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c>
          <w:tcPr>
            <w:tcW w:w="2190" w:type="dxa"/>
          </w:tcPr>
          <w:p w14:paraId="5ADB8506"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394CFF3B"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1E2F6670" w14:textId="77777777" w:rsidR="00F96900" w:rsidRDefault="00F96900" w:rsidP="005566A8">
            <w:pPr>
              <w:pStyle w:val="tabeltekst"/>
            </w:pPr>
            <w:r>
              <w:t>3</w:t>
            </w:r>
          </w:p>
        </w:tc>
        <w:tc>
          <w:tcPr>
            <w:tcW w:w="3048" w:type="dxa"/>
          </w:tcPr>
          <w:p w14:paraId="1B798A77"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c>
          <w:tcPr>
            <w:tcW w:w="3589" w:type="dxa"/>
          </w:tcPr>
          <w:p w14:paraId="20C1BE6A"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c>
          <w:tcPr>
            <w:tcW w:w="2190" w:type="dxa"/>
          </w:tcPr>
          <w:p w14:paraId="43B2B16A"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421BB008"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59E85E76" w14:textId="77777777" w:rsidR="00F96900" w:rsidRDefault="00F96900" w:rsidP="005566A8">
            <w:pPr>
              <w:pStyle w:val="tabeltekst"/>
            </w:pPr>
            <w:r>
              <w:t>…</w:t>
            </w:r>
          </w:p>
        </w:tc>
        <w:tc>
          <w:tcPr>
            <w:tcW w:w="3048" w:type="dxa"/>
          </w:tcPr>
          <w:p w14:paraId="427CC183"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c>
          <w:tcPr>
            <w:tcW w:w="3589" w:type="dxa"/>
          </w:tcPr>
          <w:p w14:paraId="4718A6F7"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c>
          <w:tcPr>
            <w:tcW w:w="2190" w:type="dxa"/>
          </w:tcPr>
          <w:p w14:paraId="17CA2C8C"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bl>
    <w:p w14:paraId="3B3CED16" w14:textId="77777777" w:rsidR="00E33FEE" w:rsidRDefault="00E33FEE" w:rsidP="00F96900">
      <w:pPr>
        <w:pStyle w:val="Kop1"/>
        <w:rPr>
          <w:lang w:val="en-US"/>
        </w:rPr>
      </w:pPr>
    </w:p>
    <w:p w14:paraId="2B603817" w14:textId="77777777" w:rsidR="00E33FEE" w:rsidRDefault="00E33FEE">
      <w:pPr>
        <w:spacing w:before="0" w:line="240" w:lineRule="auto"/>
        <w:rPr>
          <w:rFonts w:eastAsiaTheme="majorEastAsia" w:cstheme="majorBidi"/>
          <w:b/>
          <w:bCs/>
          <w:color w:val="000000" w:themeColor="text1"/>
          <w:sz w:val="26"/>
          <w:szCs w:val="20"/>
          <w:lang w:val="en-US"/>
        </w:rPr>
      </w:pPr>
      <w:r>
        <w:rPr>
          <w:lang w:val="en-US"/>
        </w:rPr>
        <w:br w:type="page"/>
      </w:r>
    </w:p>
    <w:p w14:paraId="25548EB1" w14:textId="77777777" w:rsidR="00F96900" w:rsidRPr="00077FFA" w:rsidRDefault="00F96900" w:rsidP="00F96900">
      <w:pPr>
        <w:pStyle w:val="Kop1"/>
        <w:rPr>
          <w:lang w:val="en-US"/>
        </w:rPr>
      </w:pPr>
      <w:r>
        <w:rPr>
          <w:lang w:val="en-US"/>
        </w:rPr>
        <w:lastRenderedPageBreak/>
        <w:t>Referenties</w:t>
      </w:r>
    </w:p>
    <w:p w14:paraId="37F2E8F4" w14:textId="77777777" w:rsidR="00F96900" w:rsidRDefault="00F96900" w:rsidP="00F96900">
      <w:r w:rsidRPr="00077FFA">
        <w:t xml:space="preserve">Indien gewenst kunnen er referentiepersonen opgegeven worden. Deze referenties mogen ook niet-werk gerelateerd zijn (bv. </w:t>
      </w:r>
      <w:r w:rsidR="00E33FEE">
        <w:t>v</w:t>
      </w:r>
      <w:r w:rsidRPr="00077FFA">
        <w:t>rijwilligerswer</w:t>
      </w:r>
      <w:r w:rsidR="00E33FEE">
        <w:t>k)</w:t>
      </w:r>
      <w:r w:rsidR="0034691C">
        <w:t>.</w:t>
      </w:r>
    </w:p>
    <w:p w14:paraId="7CDFAB82" w14:textId="77777777" w:rsidR="00F96900" w:rsidRDefault="00F96900" w:rsidP="00F96900">
      <w:pPr>
        <w:pStyle w:val="Kop3"/>
      </w:pPr>
      <w:r>
        <w:t>Referentiepersoon 1</w:t>
      </w:r>
    </w:p>
    <w:tbl>
      <w:tblPr>
        <w:tblStyle w:val="TabelAmbrassade"/>
        <w:tblW w:w="0" w:type="auto"/>
        <w:tblLook w:val="04A0" w:firstRow="1" w:lastRow="0" w:firstColumn="1" w:lastColumn="0" w:noHBand="0" w:noVBand="1"/>
      </w:tblPr>
      <w:tblGrid>
        <w:gridCol w:w="3021"/>
        <w:gridCol w:w="6211"/>
      </w:tblGrid>
      <w:tr w:rsidR="00F96900" w14:paraId="36A68D04" w14:textId="77777777" w:rsidTr="00556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2BC39662" w14:textId="77777777" w:rsidR="00F96900" w:rsidRPr="006111DF" w:rsidRDefault="00F96900" w:rsidP="005566A8">
            <w:pPr>
              <w:pStyle w:val="tabeltekst"/>
            </w:pPr>
            <w:r w:rsidRPr="006111DF">
              <w:t>Naam</w:t>
            </w:r>
          </w:p>
        </w:tc>
        <w:tc>
          <w:tcPr>
            <w:tcW w:w="6429" w:type="dxa"/>
          </w:tcPr>
          <w:p w14:paraId="096D06B2" w14:textId="77777777" w:rsidR="00F96900" w:rsidRDefault="00F96900" w:rsidP="005566A8">
            <w:pPr>
              <w:cnfStyle w:val="100000000000" w:firstRow="1" w:lastRow="0" w:firstColumn="0" w:lastColumn="0" w:oddVBand="0" w:evenVBand="0" w:oddHBand="0" w:evenHBand="0" w:firstRowFirstColumn="0" w:firstRowLastColumn="0" w:lastRowFirstColumn="0" w:lastRowLastColumn="0"/>
            </w:pPr>
          </w:p>
        </w:tc>
      </w:tr>
      <w:tr w:rsidR="00F96900" w14:paraId="2CAD6F43"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2E7CAEB1" w14:textId="77777777" w:rsidR="00F96900" w:rsidRPr="006111DF" w:rsidRDefault="00F96900" w:rsidP="005566A8">
            <w:pPr>
              <w:pStyle w:val="tabeltekst"/>
            </w:pPr>
            <w:r w:rsidRPr="006111DF">
              <w:t>Adres</w:t>
            </w:r>
          </w:p>
        </w:tc>
        <w:tc>
          <w:tcPr>
            <w:tcW w:w="6429" w:type="dxa"/>
          </w:tcPr>
          <w:p w14:paraId="004686C9"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2A38CE9E"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1492378F" w14:textId="77777777" w:rsidR="00F96900" w:rsidRPr="006111DF" w:rsidRDefault="00F96900" w:rsidP="005566A8">
            <w:pPr>
              <w:pStyle w:val="tabeltekst"/>
            </w:pPr>
            <w:r w:rsidRPr="006111DF">
              <w:t>Telefoon</w:t>
            </w:r>
          </w:p>
        </w:tc>
        <w:tc>
          <w:tcPr>
            <w:tcW w:w="6429" w:type="dxa"/>
          </w:tcPr>
          <w:p w14:paraId="486A1F1F"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5B23A7F8"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605B3B85" w14:textId="77777777" w:rsidR="00F96900" w:rsidRPr="006111DF" w:rsidRDefault="00F96900" w:rsidP="005566A8">
            <w:pPr>
              <w:pStyle w:val="tabeltekst"/>
            </w:pPr>
            <w:r w:rsidRPr="006111DF">
              <w:t>E</w:t>
            </w:r>
            <w:r>
              <w:t>-</w:t>
            </w:r>
            <w:r w:rsidRPr="006111DF">
              <w:t>mailadres</w:t>
            </w:r>
          </w:p>
        </w:tc>
        <w:tc>
          <w:tcPr>
            <w:tcW w:w="6429" w:type="dxa"/>
          </w:tcPr>
          <w:p w14:paraId="27073908"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6899274F"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01EFBA8D" w14:textId="77777777" w:rsidR="00F96900" w:rsidRPr="006111DF" w:rsidRDefault="00F96900" w:rsidP="005566A8">
            <w:pPr>
              <w:pStyle w:val="tabeltekst"/>
            </w:pPr>
            <w:r w:rsidRPr="006111DF">
              <w:t>Relatie met sollicitant</w:t>
            </w:r>
          </w:p>
        </w:tc>
        <w:tc>
          <w:tcPr>
            <w:tcW w:w="6429" w:type="dxa"/>
          </w:tcPr>
          <w:p w14:paraId="64D46473"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p w14:paraId="431E7695"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p w14:paraId="02B804B4"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bl>
    <w:p w14:paraId="5685EB33" w14:textId="77777777" w:rsidR="00F96900" w:rsidRDefault="00F96900" w:rsidP="00F96900">
      <w:pPr>
        <w:pStyle w:val="Kop3"/>
      </w:pPr>
      <w:r>
        <w:t>Referentiepersoon 2</w:t>
      </w:r>
    </w:p>
    <w:tbl>
      <w:tblPr>
        <w:tblStyle w:val="TabelAmbrassade"/>
        <w:tblW w:w="0" w:type="auto"/>
        <w:tblLook w:val="04A0" w:firstRow="1" w:lastRow="0" w:firstColumn="1" w:lastColumn="0" w:noHBand="0" w:noVBand="1"/>
      </w:tblPr>
      <w:tblGrid>
        <w:gridCol w:w="3023"/>
        <w:gridCol w:w="6209"/>
      </w:tblGrid>
      <w:tr w:rsidR="00F96900" w14:paraId="74CACC1B" w14:textId="77777777" w:rsidTr="005566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6A9CEAC7" w14:textId="77777777" w:rsidR="00F96900" w:rsidRPr="006111DF" w:rsidRDefault="00F96900" w:rsidP="005566A8">
            <w:pPr>
              <w:pStyle w:val="tabeltekst"/>
            </w:pPr>
            <w:r w:rsidRPr="006111DF">
              <w:t>Naam</w:t>
            </w:r>
          </w:p>
        </w:tc>
        <w:tc>
          <w:tcPr>
            <w:tcW w:w="6429" w:type="dxa"/>
          </w:tcPr>
          <w:p w14:paraId="20E7B9AC" w14:textId="77777777" w:rsidR="00F96900" w:rsidRDefault="00F96900" w:rsidP="005566A8">
            <w:pPr>
              <w:cnfStyle w:val="100000000000" w:firstRow="1" w:lastRow="0" w:firstColumn="0" w:lastColumn="0" w:oddVBand="0" w:evenVBand="0" w:oddHBand="0" w:evenHBand="0" w:firstRowFirstColumn="0" w:firstRowLastColumn="0" w:lastRowFirstColumn="0" w:lastRowLastColumn="0"/>
            </w:pPr>
          </w:p>
        </w:tc>
      </w:tr>
      <w:tr w:rsidR="00F96900" w14:paraId="368D9527"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230512BC" w14:textId="77777777" w:rsidR="00F96900" w:rsidRPr="006111DF" w:rsidRDefault="00F96900" w:rsidP="005566A8">
            <w:pPr>
              <w:pStyle w:val="tabeltekst"/>
            </w:pPr>
            <w:r w:rsidRPr="006111DF">
              <w:t>Adres</w:t>
            </w:r>
          </w:p>
        </w:tc>
        <w:tc>
          <w:tcPr>
            <w:tcW w:w="6429" w:type="dxa"/>
          </w:tcPr>
          <w:p w14:paraId="14AC7191"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3CBCD1B9"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709FCBF6" w14:textId="77777777" w:rsidR="00F96900" w:rsidRPr="006111DF" w:rsidRDefault="00F96900" w:rsidP="005566A8">
            <w:pPr>
              <w:pStyle w:val="tabeltekst"/>
            </w:pPr>
            <w:r w:rsidRPr="006111DF">
              <w:t>Telefoon</w:t>
            </w:r>
          </w:p>
        </w:tc>
        <w:tc>
          <w:tcPr>
            <w:tcW w:w="6429" w:type="dxa"/>
          </w:tcPr>
          <w:p w14:paraId="3D60918E"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581734A6"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32C67795" w14:textId="77777777" w:rsidR="00F96900" w:rsidRPr="006111DF" w:rsidRDefault="00F96900" w:rsidP="005566A8">
            <w:pPr>
              <w:pStyle w:val="tabeltekst"/>
            </w:pPr>
            <w:r w:rsidRPr="006111DF">
              <w:t>Emailadres</w:t>
            </w:r>
          </w:p>
        </w:tc>
        <w:tc>
          <w:tcPr>
            <w:tcW w:w="6429" w:type="dxa"/>
          </w:tcPr>
          <w:p w14:paraId="02E64CA6"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r w:rsidR="00F96900" w14:paraId="0A553C55" w14:textId="77777777" w:rsidTr="005566A8">
        <w:tc>
          <w:tcPr>
            <w:cnfStyle w:val="001000000000" w:firstRow="0" w:lastRow="0" w:firstColumn="1" w:lastColumn="0" w:oddVBand="0" w:evenVBand="0" w:oddHBand="0" w:evenHBand="0" w:firstRowFirstColumn="0" w:firstRowLastColumn="0" w:lastRowFirstColumn="0" w:lastRowLastColumn="0"/>
            <w:tcW w:w="3091" w:type="dxa"/>
          </w:tcPr>
          <w:p w14:paraId="0D4BB4ED" w14:textId="77777777" w:rsidR="00F96900" w:rsidRPr="006111DF" w:rsidRDefault="00F96900" w:rsidP="005566A8">
            <w:pPr>
              <w:pStyle w:val="tabeltekst"/>
            </w:pPr>
            <w:r w:rsidRPr="006111DF">
              <w:t>Relatie met sollicitant</w:t>
            </w:r>
          </w:p>
        </w:tc>
        <w:tc>
          <w:tcPr>
            <w:tcW w:w="6429" w:type="dxa"/>
          </w:tcPr>
          <w:p w14:paraId="2C68B2CD"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p w14:paraId="47A03FFC"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p w14:paraId="69C37465" w14:textId="77777777" w:rsidR="00F96900" w:rsidRDefault="00F96900" w:rsidP="005566A8">
            <w:pPr>
              <w:cnfStyle w:val="000000000000" w:firstRow="0" w:lastRow="0" w:firstColumn="0" w:lastColumn="0" w:oddVBand="0" w:evenVBand="0" w:oddHBand="0" w:evenHBand="0" w:firstRowFirstColumn="0" w:firstRowLastColumn="0" w:lastRowFirstColumn="0" w:lastRowLastColumn="0"/>
            </w:pPr>
          </w:p>
        </w:tc>
      </w:tr>
    </w:tbl>
    <w:p w14:paraId="02F8431A" w14:textId="77777777" w:rsidR="00F75897" w:rsidRDefault="00F75897" w:rsidP="00F75897">
      <w:pPr>
        <w:pStyle w:val="Kop1"/>
      </w:pPr>
      <w:r>
        <w:t>R</w:t>
      </w:r>
      <w:r w:rsidRPr="00F96900">
        <w:t xml:space="preserve">elevante </w:t>
      </w:r>
      <w:r>
        <w:t>engagementen/vrijwilligerswerk</w:t>
      </w:r>
    </w:p>
    <w:p w14:paraId="330805B8" w14:textId="05304390" w:rsidR="00DE6BEC" w:rsidRPr="00DE6BEC" w:rsidRDefault="00DE6BEC" w:rsidP="00DE6BEC">
      <w:r>
        <w:t>We vragen dit omdat we geloven in de kracht van elders verworven competenties door engagementen in de vrije tijd (hobbies, sport, jeugdwerk, vrijwilligersprojecten, etc.).</w:t>
      </w:r>
    </w:p>
    <w:tbl>
      <w:tblPr>
        <w:tblStyle w:val="TabelAmbrassade"/>
        <w:tblW w:w="0" w:type="auto"/>
        <w:tblLook w:val="04A0" w:firstRow="1" w:lastRow="0" w:firstColumn="1" w:lastColumn="0" w:noHBand="0" w:noVBand="1"/>
      </w:tblPr>
      <w:tblGrid>
        <w:gridCol w:w="405"/>
        <w:gridCol w:w="2717"/>
        <w:gridCol w:w="3227"/>
        <w:gridCol w:w="2868"/>
      </w:tblGrid>
      <w:tr w:rsidR="00F75897" w:rsidRPr="004260E8" w14:paraId="2EF47507" w14:textId="77777777" w:rsidTr="00426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0932F518" w14:textId="77777777" w:rsidR="00F75897" w:rsidRPr="004260E8" w:rsidRDefault="00F75897" w:rsidP="005566A8"/>
        </w:tc>
        <w:tc>
          <w:tcPr>
            <w:tcW w:w="2717" w:type="dxa"/>
          </w:tcPr>
          <w:p w14:paraId="02F1597D" w14:textId="77777777" w:rsidR="00F75897" w:rsidRPr="004260E8" w:rsidRDefault="00F75897"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rPr>
                <w:b/>
              </w:rPr>
            </w:pPr>
            <w:r w:rsidRPr="004260E8">
              <w:rPr>
                <w:b/>
              </w:rPr>
              <w:t>Organisatie/</w:t>
            </w:r>
            <w:r w:rsidR="00030E28" w:rsidRPr="004260E8">
              <w:rPr>
                <w:b/>
              </w:rPr>
              <w:t>club/</w:t>
            </w:r>
            <w:r w:rsidRPr="004260E8">
              <w:rPr>
                <w:b/>
              </w:rPr>
              <w:t>instelling</w:t>
            </w:r>
          </w:p>
        </w:tc>
        <w:tc>
          <w:tcPr>
            <w:tcW w:w="3227" w:type="dxa"/>
          </w:tcPr>
          <w:p w14:paraId="0002CAA0" w14:textId="77777777" w:rsidR="00F75897" w:rsidRPr="004260E8" w:rsidRDefault="00F75897" w:rsidP="004260E8">
            <w:pPr>
              <w:pStyle w:val="tabeltitel"/>
              <w:numPr>
                <w:ilvl w:val="0"/>
                <w:numId w:val="0"/>
              </w:numPr>
              <w:ind w:left="227"/>
              <w:cnfStyle w:val="100000000000" w:firstRow="1" w:lastRow="0" w:firstColumn="0" w:lastColumn="0" w:oddVBand="0" w:evenVBand="0" w:oddHBand="0" w:evenHBand="0" w:firstRowFirstColumn="0" w:firstRowLastColumn="0" w:lastRowFirstColumn="0" w:lastRowLastColumn="0"/>
              <w:rPr>
                <w:b/>
              </w:rPr>
            </w:pPr>
            <w:r w:rsidRPr="004260E8">
              <w:rPr>
                <w:b/>
              </w:rPr>
              <w:t>Engagement/opgedane competenties</w:t>
            </w:r>
          </w:p>
        </w:tc>
        <w:tc>
          <w:tcPr>
            <w:tcW w:w="2868" w:type="dxa"/>
          </w:tcPr>
          <w:p w14:paraId="06240585" w14:textId="77777777" w:rsidR="00F75897" w:rsidRPr="004260E8" w:rsidRDefault="00F75897"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rPr>
                <w:b/>
                <w:lang w:val="en-US"/>
              </w:rPr>
            </w:pPr>
            <w:r w:rsidRPr="004260E8">
              <w:rPr>
                <w:b/>
                <w:lang w:val="en-US"/>
              </w:rPr>
              <w:t>Periode (van … tot …)</w:t>
            </w:r>
          </w:p>
        </w:tc>
      </w:tr>
      <w:tr w:rsidR="00F75897" w:rsidRPr="00077FFA" w14:paraId="0A5AD300"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733A5065" w14:textId="77777777" w:rsidR="00F75897" w:rsidRPr="00077FFA" w:rsidRDefault="00F75897" w:rsidP="005566A8">
            <w:pPr>
              <w:rPr>
                <w:b w:val="0"/>
                <w:lang w:val="en-US"/>
              </w:rPr>
            </w:pPr>
            <w:r w:rsidRPr="00077FFA">
              <w:rPr>
                <w:b w:val="0"/>
                <w:lang w:val="en-US"/>
              </w:rPr>
              <w:t>1</w:t>
            </w:r>
          </w:p>
        </w:tc>
        <w:tc>
          <w:tcPr>
            <w:tcW w:w="2717" w:type="dxa"/>
          </w:tcPr>
          <w:p w14:paraId="1F2B2BED" w14:textId="77777777" w:rsidR="00F75897" w:rsidRPr="00077FFA" w:rsidRDefault="00F75897"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227" w:type="dxa"/>
          </w:tcPr>
          <w:p w14:paraId="5640F90A" w14:textId="77777777" w:rsidR="00F75897" w:rsidRPr="00077FFA" w:rsidRDefault="00F75897"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868" w:type="dxa"/>
          </w:tcPr>
          <w:p w14:paraId="159EDB96" w14:textId="77777777" w:rsidR="00F75897" w:rsidRPr="00077FFA" w:rsidRDefault="00F75897" w:rsidP="005566A8">
            <w:pPr>
              <w:cnfStyle w:val="000000000000" w:firstRow="0" w:lastRow="0" w:firstColumn="0" w:lastColumn="0" w:oddVBand="0" w:evenVBand="0" w:oddHBand="0" w:evenHBand="0" w:firstRowFirstColumn="0" w:firstRowLastColumn="0" w:lastRowFirstColumn="0" w:lastRowLastColumn="0"/>
              <w:rPr>
                <w:lang w:val="en-US"/>
              </w:rPr>
            </w:pPr>
          </w:p>
        </w:tc>
      </w:tr>
      <w:tr w:rsidR="00F75897" w:rsidRPr="00077FFA" w14:paraId="24299CD6"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595D61BE" w14:textId="77777777" w:rsidR="00F75897" w:rsidRPr="00077FFA" w:rsidRDefault="00F75897" w:rsidP="005566A8">
            <w:pPr>
              <w:rPr>
                <w:b w:val="0"/>
                <w:lang w:val="en-US"/>
              </w:rPr>
            </w:pPr>
            <w:r w:rsidRPr="00077FFA">
              <w:rPr>
                <w:b w:val="0"/>
                <w:lang w:val="en-US"/>
              </w:rPr>
              <w:t>2</w:t>
            </w:r>
          </w:p>
        </w:tc>
        <w:tc>
          <w:tcPr>
            <w:tcW w:w="2717" w:type="dxa"/>
          </w:tcPr>
          <w:p w14:paraId="6E7B9F72" w14:textId="77777777" w:rsidR="00F75897" w:rsidRPr="00077FFA" w:rsidRDefault="00F75897"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227" w:type="dxa"/>
          </w:tcPr>
          <w:p w14:paraId="17A0C80F" w14:textId="77777777" w:rsidR="00F75897" w:rsidRPr="00077FFA" w:rsidRDefault="00F75897"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868" w:type="dxa"/>
          </w:tcPr>
          <w:p w14:paraId="0E27B3CE" w14:textId="77777777" w:rsidR="00F75897" w:rsidRPr="00077FFA" w:rsidRDefault="00F75897" w:rsidP="005566A8">
            <w:pPr>
              <w:cnfStyle w:val="000000000000" w:firstRow="0" w:lastRow="0" w:firstColumn="0" w:lastColumn="0" w:oddVBand="0" w:evenVBand="0" w:oddHBand="0" w:evenHBand="0" w:firstRowFirstColumn="0" w:firstRowLastColumn="0" w:lastRowFirstColumn="0" w:lastRowLastColumn="0"/>
              <w:rPr>
                <w:lang w:val="en-US"/>
              </w:rPr>
            </w:pPr>
          </w:p>
        </w:tc>
      </w:tr>
      <w:tr w:rsidR="00F75897" w:rsidRPr="00077FFA" w14:paraId="339BECAC"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6B727DA7" w14:textId="77777777" w:rsidR="00F75897" w:rsidRPr="00077FFA" w:rsidRDefault="00F75897" w:rsidP="005566A8">
            <w:pPr>
              <w:rPr>
                <w:b w:val="0"/>
                <w:lang w:val="en-US"/>
              </w:rPr>
            </w:pPr>
            <w:r>
              <w:rPr>
                <w:b w:val="0"/>
                <w:lang w:val="en-US"/>
              </w:rPr>
              <w:lastRenderedPageBreak/>
              <w:t>3</w:t>
            </w:r>
          </w:p>
        </w:tc>
        <w:tc>
          <w:tcPr>
            <w:tcW w:w="2717" w:type="dxa"/>
          </w:tcPr>
          <w:p w14:paraId="224B6D8D" w14:textId="77777777" w:rsidR="00F75897" w:rsidRPr="00077FFA" w:rsidRDefault="00F75897"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227" w:type="dxa"/>
          </w:tcPr>
          <w:p w14:paraId="42B673B1" w14:textId="77777777" w:rsidR="00F75897" w:rsidRPr="00077FFA" w:rsidRDefault="00F75897"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868" w:type="dxa"/>
          </w:tcPr>
          <w:p w14:paraId="6C81335A" w14:textId="77777777" w:rsidR="00F75897" w:rsidRPr="00077FFA" w:rsidRDefault="00F75897" w:rsidP="005566A8">
            <w:pPr>
              <w:cnfStyle w:val="000000000000" w:firstRow="0" w:lastRow="0" w:firstColumn="0" w:lastColumn="0" w:oddVBand="0" w:evenVBand="0" w:oddHBand="0" w:evenHBand="0" w:firstRowFirstColumn="0" w:firstRowLastColumn="0" w:lastRowFirstColumn="0" w:lastRowLastColumn="0"/>
              <w:rPr>
                <w:lang w:val="en-US"/>
              </w:rPr>
            </w:pPr>
          </w:p>
        </w:tc>
      </w:tr>
    </w:tbl>
    <w:p w14:paraId="7FD34864" w14:textId="77777777" w:rsidR="0010549F" w:rsidRDefault="00077FFA" w:rsidP="00077FFA">
      <w:pPr>
        <w:pStyle w:val="Kop1"/>
      </w:pPr>
      <w:r>
        <w:t>Opleidingen</w:t>
      </w:r>
    </w:p>
    <w:tbl>
      <w:tblPr>
        <w:tblStyle w:val="TabelAmbrassade"/>
        <w:tblW w:w="0" w:type="auto"/>
        <w:tblLook w:val="04A0" w:firstRow="1" w:lastRow="0" w:firstColumn="1" w:lastColumn="0" w:noHBand="0" w:noVBand="1"/>
      </w:tblPr>
      <w:tblGrid>
        <w:gridCol w:w="405"/>
        <w:gridCol w:w="2067"/>
        <w:gridCol w:w="3593"/>
        <w:gridCol w:w="2551"/>
      </w:tblGrid>
      <w:tr w:rsidR="004260E8" w:rsidRPr="00077FFA" w14:paraId="04FDDCBC" w14:textId="77777777" w:rsidTr="00426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678D1039" w14:textId="77777777" w:rsidR="004260E8" w:rsidRDefault="004260E8" w:rsidP="00077FFA"/>
        </w:tc>
        <w:tc>
          <w:tcPr>
            <w:tcW w:w="2067" w:type="dxa"/>
          </w:tcPr>
          <w:p w14:paraId="29B44A21" w14:textId="77777777" w:rsidR="004260E8" w:rsidRDefault="004260E8"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School/instelling</w:t>
            </w:r>
          </w:p>
        </w:tc>
        <w:tc>
          <w:tcPr>
            <w:tcW w:w="3593" w:type="dxa"/>
          </w:tcPr>
          <w:p w14:paraId="048C8B4A" w14:textId="77777777" w:rsidR="004260E8" w:rsidRDefault="004260E8"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Opleiding/richting</w:t>
            </w:r>
          </w:p>
        </w:tc>
        <w:tc>
          <w:tcPr>
            <w:tcW w:w="2551" w:type="dxa"/>
          </w:tcPr>
          <w:p w14:paraId="1EC84B4F" w14:textId="77777777" w:rsidR="004260E8" w:rsidRDefault="004260E8" w:rsidP="006111DF">
            <w:pPr>
              <w:pStyle w:val="tabeltitel"/>
              <w:cnfStyle w:val="100000000000" w:firstRow="1" w:lastRow="0" w:firstColumn="0" w:lastColumn="0" w:oddVBand="0" w:evenVBand="0" w:oddHBand="0" w:evenHBand="0" w:firstRowFirstColumn="0" w:firstRowLastColumn="0" w:lastRowFirstColumn="0" w:lastRowLastColumn="0"/>
              <w:rPr>
                <w:lang w:val="en-US"/>
              </w:rPr>
            </w:pPr>
            <w:r>
              <w:rPr>
                <w:lang w:val="en-US"/>
              </w:rPr>
              <w:t>Periode (van … tot …)</w:t>
            </w:r>
          </w:p>
        </w:tc>
      </w:tr>
      <w:tr w:rsidR="004260E8" w:rsidRPr="00077FFA" w14:paraId="55E4763F"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1A09D345" w14:textId="77777777" w:rsidR="004260E8" w:rsidRPr="00077FFA" w:rsidRDefault="004260E8" w:rsidP="00077FFA">
            <w:pPr>
              <w:rPr>
                <w:b w:val="0"/>
                <w:lang w:val="en-US"/>
              </w:rPr>
            </w:pPr>
            <w:r w:rsidRPr="00077FFA">
              <w:rPr>
                <w:b w:val="0"/>
                <w:lang w:val="en-US"/>
              </w:rPr>
              <w:t>1</w:t>
            </w:r>
          </w:p>
        </w:tc>
        <w:tc>
          <w:tcPr>
            <w:tcW w:w="2067" w:type="dxa"/>
          </w:tcPr>
          <w:p w14:paraId="05FAAFAC"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3593" w:type="dxa"/>
          </w:tcPr>
          <w:p w14:paraId="7D321666"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2551" w:type="dxa"/>
          </w:tcPr>
          <w:p w14:paraId="05923ABF"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r>
      <w:tr w:rsidR="004260E8" w:rsidRPr="00077FFA" w14:paraId="63C243F8"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389925F4" w14:textId="77777777" w:rsidR="004260E8" w:rsidRPr="00077FFA" w:rsidRDefault="004260E8" w:rsidP="00077FFA">
            <w:pPr>
              <w:rPr>
                <w:b w:val="0"/>
                <w:lang w:val="en-US"/>
              </w:rPr>
            </w:pPr>
            <w:r w:rsidRPr="00077FFA">
              <w:rPr>
                <w:b w:val="0"/>
                <w:lang w:val="en-US"/>
              </w:rPr>
              <w:t>2</w:t>
            </w:r>
          </w:p>
        </w:tc>
        <w:tc>
          <w:tcPr>
            <w:tcW w:w="2067" w:type="dxa"/>
          </w:tcPr>
          <w:p w14:paraId="6651DE06"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3593" w:type="dxa"/>
          </w:tcPr>
          <w:p w14:paraId="6DBF8AF5"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2551" w:type="dxa"/>
          </w:tcPr>
          <w:p w14:paraId="6842BFBA"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r>
      <w:tr w:rsidR="004260E8" w:rsidRPr="00077FFA" w14:paraId="10355CD1"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2EB67589" w14:textId="77777777" w:rsidR="004260E8" w:rsidRPr="00077FFA" w:rsidRDefault="004260E8" w:rsidP="00077FFA">
            <w:pPr>
              <w:rPr>
                <w:b w:val="0"/>
                <w:lang w:val="en-US"/>
              </w:rPr>
            </w:pPr>
            <w:r w:rsidRPr="00077FFA">
              <w:rPr>
                <w:b w:val="0"/>
                <w:lang w:val="en-US"/>
              </w:rPr>
              <w:t>3</w:t>
            </w:r>
          </w:p>
        </w:tc>
        <w:tc>
          <w:tcPr>
            <w:tcW w:w="2067" w:type="dxa"/>
          </w:tcPr>
          <w:p w14:paraId="28C7C696"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3593" w:type="dxa"/>
          </w:tcPr>
          <w:p w14:paraId="131A3CB7"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2551" w:type="dxa"/>
          </w:tcPr>
          <w:p w14:paraId="7097F23F"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r>
      <w:tr w:rsidR="004260E8" w:rsidRPr="00077FFA" w14:paraId="5CB9DEE2" w14:textId="77777777" w:rsidTr="004260E8">
        <w:tc>
          <w:tcPr>
            <w:cnfStyle w:val="001000000000" w:firstRow="0" w:lastRow="0" w:firstColumn="1" w:lastColumn="0" w:oddVBand="0" w:evenVBand="0" w:oddHBand="0" w:evenHBand="0" w:firstRowFirstColumn="0" w:firstRowLastColumn="0" w:lastRowFirstColumn="0" w:lastRowLastColumn="0"/>
            <w:tcW w:w="405" w:type="dxa"/>
          </w:tcPr>
          <w:p w14:paraId="6A367033" w14:textId="77777777" w:rsidR="004260E8" w:rsidRPr="00077FFA" w:rsidRDefault="004260E8" w:rsidP="00077FFA">
            <w:pPr>
              <w:rPr>
                <w:b w:val="0"/>
                <w:lang w:val="en-US"/>
              </w:rPr>
            </w:pPr>
            <w:r>
              <w:rPr>
                <w:b w:val="0"/>
                <w:lang w:val="en-US"/>
              </w:rPr>
              <w:t>…</w:t>
            </w:r>
          </w:p>
        </w:tc>
        <w:tc>
          <w:tcPr>
            <w:tcW w:w="2067" w:type="dxa"/>
          </w:tcPr>
          <w:p w14:paraId="457B5029"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3593" w:type="dxa"/>
          </w:tcPr>
          <w:p w14:paraId="26BF037F"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c>
          <w:tcPr>
            <w:tcW w:w="2551" w:type="dxa"/>
          </w:tcPr>
          <w:p w14:paraId="08F5E75F" w14:textId="77777777" w:rsidR="004260E8" w:rsidRPr="00077FFA" w:rsidRDefault="004260E8" w:rsidP="00077FFA">
            <w:pPr>
              <w:cnfStyle w:val="000000000000" w:firstRow="0" w:lastRow="0" w:firstColumn="0" w:lastColumn="0" w:oddVBand="0" w:evenVBand="0" w:oddHBand="0" w:evenHBand="0" w:firstRowFirstColumn="0" w:firstRowLastColumn="0" w:lastRowFirstColumn="0" w:lastRowLastColumn="0"/>
              <w:rPr>
                <w:lang w:val="en-US"/>
              </w:rPr>
            </w:pPr>
          </w:p>
        </w:tc>
      </w:tr>
    </w:tbl>
    <w:p w14:paraId="61A866DB" w14:textId="77777777" w:rsidR="002E34A5" w:rsidRDefault="002E34A5" w:rsidP="002E34A5">
      <w:pPr>
        <w:pStyle w:val="Kop1"/>
      </w:pPr>
      <w:r>
        <w:t>Toelichting bachelor-masterproef</w:t>
      </w:r>
    </w:p>
    <w:p w14:paraId="10CFFB6A" w14:textId="77777777" w:rsidR="00852B76" w:rsidRPr="007C3DC9" w:rsidRDefault="00852B76" w:rsidP="00852B76">
      <w:r>
        <w:t>We vragen dit om meer te weten te komen over wat jou inhoudelijk boeit.</w:t>
      </w:r>
    </w:p>
    <w:tbl>
      <w:tblPr>
        <w:tblStyle w:val="TabelAmbrassade"/>
        <w:tblW w:w="0" w:type="auto"/>
        <w:tblLook w:val="04A0" w:firstRow="1" w:lastRow="0" w:firstColumn="1" w:lastColumn="0" w:noHBand="0" w:noVBand="1"/>
      </w:tblPr>
      <w:tblGrid>
        <w:gridCol w:w="405"/>
        <w:gridCol w:w="2400"/>
        <w:gridCol w:w="2552"/>
        <w:gridCol w:w="3827"/>
      </w:tblGrid>
      <w:tr w:rsidR="00666C5C" w:rsidRPr="00077FFA" w14:paraId="1D8F02FD" w14:textId="77777777" w:rsidTr="00666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147EC8D6" w14:textId="77777777" w:rsidR="00666C5C" w:rsidRDefault="00666C5C" w:rsidP="005566A8"/>
        </w:tc>
        <w:tc>
          <w:tcPr>
            <w:tcW w:w="2400" w:type="dxa"/>
          </w:tcPr>
          <w:p w14:paraId="5EEB7515" w14:textId="77777777" w:rsidR="00666C5C" w:rsidRDefault="00666C5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School/instelling</w:t>
            </w:r>
          </w:p>
        </w:tc>
        <w:tc>
          <w:tcPr>
            <w:tcW w:w="2552" w:type="dxa"/>
          </w:tcPr>
          <w:p w14:paraId="09F7A171" w14:textId="77777777" w:rsidR="00666C5C" w:rsidRDefault="00666C5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Opleiding</w:t>
            </w:r>
            <w:r w:rsidR="004260E8">
              <w:t>/richting</w:t>
            </w:r>
          </w:p>
        </w:tc>
        <w:tc>
          <w:tcPr>
            <w:tcW w:w="3827" w:type="dxa"/>
          </w:tcPr>
          <w:p w14:paraId="7BF9145C" w14:textId="77777777" w:rsidR="00666C5C" w:rsidRPr="002E34A5" w:rsidRDefault="00666C5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rPr>
                <w:b/>
                <w:lang w:val="en-US"/>
              </w:rPr>
            </w:pPr>
            <w:r>
              <w:rPr>
                <w:lang w:val="en-US"/>
              </w:rPr>
              <w:t>Onderwerp bachelor-masterproef</w:t>
            </w:r>
          </w:p>
        </w:tc>
      </w:tr>
      <w:tr w:rsidR="00666C5C" w:rsidRPr="00077FFA" w14:paraId="0974CCCA" w14:textId="77777777" w:rsidTr="00666C5C">
        <w:tc>
          <w:tcPr>
            <w:cnfStyle w:val="001000000000" w:firstRow="0" w:lastRow="0" w:firstColumn="1" w:lastColumn="0" w:oddVBand="0" w:evenVBand="0" w:oddHBand="0" w:evenHBand="0" w:firstRowFirstColumn="0" w:firstRowLastColumn="0" w:lastRowFirstColumn="0" w:lastRowLastColumn="0"/>
            <w:tcW w:w="405" w:type="dxa"/>
          </w:tcPr>
          <w:p w14:paraId="1272573D" w14:textId="77777777" w:rsidR="00666C5C" w:rsidRPr="00077FFA" w:rsidRDefault="00666C5C" w:rsidP="005566A8">
            <w:pPr>
              <w:rPr>
                <w:b w:val="0"/>
                <w:lang w:val="en-US"/>
              </w:rPr>
            </w:pPr>
            <w:r w:rsidRPr="00077FFA">
              <w:rPr>
                <w:b w:val="0"/>
                <w:lang w:val="en-US"/>
              </w:rPr>
              <w:t>1</w:t>
            </w:r>
          </w:p>
        </w:tc>
        <w:tc>
          <w:tcPr>
            <w:tcW w:w="2400" w:type="dxa"/>
          </w:tcPr>
          <w:p w14:paraId="478982E5" w14:textId="77777777" w:rsidR="00666C5C" w:rsidRPr="00077FFA" w:rsidRDefault="00666C5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16F6CD4" w14:textId="77777777" w:rsidR="00666C5C" w:rsidRPr="00077FFA" w:rsidRDefault="00666C5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827" w:type="dxa"/>
          </w:tcPr>
          <w:p w14:paraId="2AAEA821" w14:textId="77777777" w:rsidR="00666C5C" w:rsidRPr="00077FFA" w:rsidRDefault="00666C5C" w:rsidP="005566A8">
            <w:pPr>
              <w:cnfStyle w:val="000000000000" w:firstRow="0" w:lastRow="0" w:firstColumn="0" w:lastColumn="0" w:oddVBand="0" w:evenVBand="0" w:oddHBand="0" w:evenHBand="0" w:firstRowFirstColumn="0" w:firstRowLastColumn="0" w:lastRowFirstColumn="0" w:lastRowLastColumn="0"/>
              <w:rPr>
                <w:lang w:val="en-US"/>
              </w:rPr>
            </w:pPr>
          </w:p>
        </w:tc>
      </w:tr>
      <w:tr w:rsidR="00666C5C" w:rsidRPr="00077FFA" w14:paraId="53338726" w14:textId="77777777" w:rsidTr="00666C5C">
        <w:tc>
          <w:tcPr>
            <w:cnfStyle w:val="001000000000" w:firstRow="0" w:lastRow="0" w:firstColumn="1" w:lastColumn="0" w:oddVBand="0" w:evenVBand="0" w:oddHBand="0" w:evenHBand="0" w:firstRowFirstColumn="0" w:firstRowLastColumn="0" w:lastRowFirstColumn="0" w:lastRowLastColumn="0"/>
            <w:tcW w:w="405" w:type="dxa"/>
          </w:tcPr>
          <w:p w14:paraId="60E11558" w14:textId="77777777" w:rsidR="00666C5C" w:rsidRPr="00077FFA" w:rsidRDefault="00666C5C" w:rsidP="005566A8">
            <w:pPr>
              <w:rPr>
                <w:b w:val="0"/>
                <w:lang w:val="en-US"/>
              </w:rPr>
            </w:pPr>
            <w:r w:rsidRPr="00077FFA">
              <w:rPr>
                <w:b w:val="0"/>
                <w:lang w:val="en-US"/>
              </w:rPr>
              <w:t>2</w:t>
            </w:r>
          </w:p>
        </w:tc>
        <w:tc>
          <w:tcPr>
            <w:tcW w:w="2400" w:type="dxa"/>
          </w:tcPr>
          <w:p w14:paraId="35FCBCC1" w14:textId="77777777" w:rsidR="00666C5C" w:rsidRPr="00077FFA" w:rsidRDefault="00666C5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3BE209F0" w14:textId="77777777" w:rsidR="00666C5C" w:rsidRPr="00077FFA" w:rsidRDefault="00666C5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827" w:type="dxa"/>
          </w:tcPr>
          <w:p w14:paraId="69A3FD26" w14:textId="77777777" w:rsidR="00666C5C" w:rsidRPr="00077FFA" w:rsidRDefault="00666C5C" w:rsidP="005566A8">
            <w:pPr>
              <w:cnfStyle w:val="000000000000" w:firstRow="0" w:lastRow="0" w:firstColumn="0" w:lastColumn="0" w:oddVBand="0" w:evenVBand="0" w:oddHBand="0" w:evenHBand="0" w:firstRowFirstColumn="0" w:firstRowLastColumn="0" w:lastRowFirstColumn="0" w:lastRowLastColumn="0"/>
              <w:rPr>
                <w:lang w:val="en-US"/>
              </w:rPr>
            </w:pPr>
          </w:p>
        </w:tc>
      </w:tr>
    </w:tbl>
    <w:p w14:paraId="7AD4AFAB" w14:textId="77777777" w:rsidR="0010549F" w:rsidRPr="00F96900" w:rsidRDefault="00077FFA" w:rsidP="00077FFA">
      <w:pPr>
        <w:pStyle w:val="Kop1"/>
      </w:pPr>
      <w:r w:rsidRPr="00F96900">
        <w:t>Andere relevante opleidingen</w:t>
      </w:r>
      <w:r w:rsidR="00F75897">
        <w:t>, cursussen</w:t>
      </w:r>
      <w:r w:rsidRPr="00F96900">
        <w:t xml:space="preserve"> en vormingen</w:t>
      </w:r>
    </w:p>
    <w:tbl>
      <w:tblPr>
        <w:tblStyle w:val="TabelAmbrassade"/>
        <w:tblW w:w="0" w:type="auto"/>
        <w:tblLook w:val="04A0" w:firstRow="1" w:lastRow="0" w:firstColumn="1" w:lastColumn="0" w:noHBand="0" w:noVBand="1"/>
      </w:tblPr>
      <w:tblGrid>
        <w:gridCol w:w="405"/>
        <w:gridCol w:w="2544"/>
        <w:gridCol w:w="3260"/>
        <w:gridCol w:w="2977"/>
      </w:tblGrid>
      <w:tr w:rsidR="0034691C" w:rsidRPr="00077FFA" w14:paraId="715DE282" w14:textId="77777777" w:rsidTr="00346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4C641E6B" w14:textId="77777777" w:rsidR="0034691C" w:rsidRDefault="0034691C" w:rsidP="005566A8"/>
        </w:tc>
        <w:tc>
          <w:tcPr>
            <w:tcW w:w="2544" w:type="dxa"/>
          </w:tcPr>
          <w:p w14:paraId="37EFCCE8" w14:textId="77777777" w:rsidR="0034691C" w:rsidRDefault="0034691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Organisatie/instelling</w:t>
            </w:r>
          </w:p>
        </w:tc>
        <w:tc>
          <w:tcPr>
            <w:tcW w:w="3260" w:type="dxa"/>
          </w:tcPr>
          <w:p w14:paraId="0594B88D" w14:textId="77777777" w:rsidR="0034691C" w:rsidRDefault="0034691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pPr>
            <w:r>
              <w:t>Opleiding</w:t>
            </w:r>
          </w:p>
        </w:tc>
        <w:tc>
          <w:tcPr>
            <w:tcW w:w="2977" w:type="dxa"/>
          </w:tcPr>
          <w:p w14:paraId="3578ABA6" w14:textId="77777777" w:rsidR="0034691C" w:rsidRDefault="0034691C" w:rsidP="004260E8">
            <w:pPr>
              <w:pStyle w:val="tabeltitel"/>
              <w:numPr>
                <w:ilvl w:val="0"/>
                <w:numId w:val="0"/>
              </w:numPr>
              <w:ind w:left="227" w:hanging="227"/>
              <w:cnfStyle w:val="100000000000" w:firstRow="1" w:lastRow="0" w:firstColumn="0" w:lastColumn="0" w:oddVBand="0" w:evenVBand="0" w:oddHBand="0" w:evenHBand="0" w:firstRowFirstColumn="0" w:firstRowLastColumn="0" w:lastRowFirstColumn="0" w:lastRowLastColumn="0"/>
              <w:rPr>
                <w:lang w:val="en-US"/>
              </w:rPr>
            </w:pPr>
            <w:r>
              <w:rPr>
                <w:lang w:val="en-US"/>
              </w:rPr>
              <w:t>Periode (van … tot …)</w:t>
            </w:r>
          </w:p>
        </w:tc>
      </w:tr>
      <w:tr w:rsidR="0034691C" w:rsidRPr="00077FFA" w14:paraId="161623C5"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39C781F3" w14:textId="77777777" w:rsidR="0034691C" w:rsidRPr="00077FFA" w:rsidRDefault="0034691C" w:rsidP="005566A8">
            <w:pPr>
              <w:rPr>
                <w:b w:val="0"/>
                <w:lang w:val="en-US"/>
              </w:rPr>
            </w:pPr>
            <w:r w:rsidRPr="00077FFA">
              <w:rPr>
                <w:b w:val="0"/>
                <w:lang w:val="en-US"/>
              </w:rPr>
              <w:t>1</w:t>
            </w:r>
          </w:p>
        </w:tc>
        <w:tc>
          <w:tcPr>
            <w:tcW w:w="2544" w:type="dxa"/>
          </w:tcPr>
          <w:p w14:paraId="35D11055"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306C6A8A"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4A400BEB"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r>
      <w:tr w:rsidR="0034691C" w:rsidRPr="00077FFA" w14:paraId="0EA6D595"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6A66F788" w14:textId="77777777" w:rsidR="0034691C" w:rsidRPr="00077FFA" w:rsidRDefault="0034691C" w:rsidP="005566A8">
            <w:pPr>
              <w:rPr>
                <w:b w:val="0"/>
                <w:lang w:val="en-US"/>
              </w:rPr>
            </w:pPr>
            <w:r w:rsidRPr="00077FFA">
              <w:rPr>
                <w:b w:val="0"/>
                <w:lang w:val="en-US"/>
              </w:rPr>
              <w:t>2</w:t>
            </w:r>
          </w:p>
        </w:tc>
        <w:tc>
          <w:tcPr>
            <w:tcW w:w="2544" w:type="dxa"/>
          </w:tcPr>
          <w:p w14:paraId="0B331ABD"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42958194"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7C98D817"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r>
      <w:tr w:rsidR="0034691C" w:rsidRPr="00077FFA" w14:paraId="151DC8F6"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315C65E9" w14:textId="77777777" w:rsidR="0034691C" w:rsidRPr="00077FFA" w:rsidRDefault="0034691C" w:rsidP="005566A8">
            <w:pPr>
              <w:rPr>
                <w:b w:val="0"/>
                <w:lang w:val="en-US"/>
              </w:rPr>
            </w:pPr>
            <w:r w:rsidRPr="00077FFA">
              <w:rPr>
                <w:b w:val="0"/>
                <w:lang w:val="en-US"/>
              </w:rPr>
              <w:t>3</w:t>
            </w:r>
          </w:p>
        </w:tc>
        <w:tc>
          <w:tcPr>
            <w:tcW w:w="2544" w:type="dxa"/>
          </w:tcPr>
          <w:p w14:paraId="40BE58A3"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615B3982"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03BA1755"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r>
      <w:tr w:rsidR="0034691C" w:rsidRPr="00077FFA" w14:paraId="1159AF53"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32B337DF" w14:textId="77777777" w:rsidR="0034691C" w:rsidRPr="00077FFA" w:rsidRDefault="0034691C" w:rsidP="005566A8">
            <w:pPr>
              <w:rPr>
                <w:b w:val="0"/>
                <w:lang w:val="en-US"/>
              </w:rPr>
            </w:pPr>
            <w:r w:rsidRPr="00077FFA">
              <w:rPr>
                <w:b w:val="0"/>
                <w:lang w:val="en-US"/>
              </w:rPr>
              <w:t>4</w:t>
            </w:r>
          </w:p>
        </w:tc>
        <w:tc>
          <w:tcPr>
            <w:tcW w:w="2544" w:type="dxa"/>
          </w:tcPr>
          <w:p w14:paraId="207329D3"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7D1845E3"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273E052F"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r>
      <w:tr w:rsidR="0034691C" w:rsidRPr="00077FFA" w14:paraId="7AE636DE" w14:textId="77777777" w:rsidTr="0034691C">
        <w:tc>
          <w:tcPr>
            <w:cnfStyle w:val="001000000000" w:firstRow="0" w:lastRow="0" w:firstColumn="1" w:lastColumn="0" w:oddVBand="0" w:evenVBand="0" w:oddHBand="0" w:evenHBand="0" w:firstRowFirstColumn="0" w:firstRowLastColumn="0" w:lastRowFirstColumn="0" w:lastRowLastColumn="0"/>
            <w:tcW w:w="405" w:type="dxa"/>
          </w:tcPr>
          <w:p w14:paraId="38A7AF10" w14:textId="77777777" w:rsidR="0034691C" w:rsidRPr="00077FFA" w:rsidRDefault="0034691C" w:rsidP="005566A8">
            <w:pPr>
              <w:rPr>
                <w:b w:val="0"/>
                <w:lang w:val="en-US"/>
              </w:rPr>
            </w:pPr>
            <w:r>
              <w:rPr>
                <w:b w:val="0"/>
                <w:lang w:val="en-US"/>
              </w:rPr>
              <w:t>…</w:t>
            </w:r>
          </w:p>
        </w:tc>
        <w:tc>
          <w:tcPr>
            <w:tcW w:w="2544" w:type="dxa"/>
          </w:tcPr>
          <w:p w14:paraId="13F3BD3A"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3260" w:type="dxa"/>
          </w:tcPr>
          <w:p w14:paraId="08AF0755"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c>
          <w:tcPr>
            <w:tcW w:w="2977" w:type="dxa"/>
          </w:tcPr>
          <w:p w14:paraId="3DB8F044" w14:textId="77777777" w:rsidR="0034691C" w:rsidRPr="00077FFA" w:rsidRDefault="0034691C" w:rsidP="005566A8">
            <w:pPr>
              <w:cnfStyle w:val="000000000000" w:firstRow="0" w:lastRow="0" w:firstColumn="0" w:lastColumn="0" w:oddVBand="0" w:evenVBand="0" w:oddHBand="0" w:evenHBand="0" w:firstRowFirstColumn="0" w:firstRowLastColumn="0" w:lastRowFirstColumn="0" w:lastRowLastColumn="0"/>
              <w:rPr>
                <w:lang w:val="en-US"/>
              </w:rPr>
            </w:pPr>
          </w:p>
        </w:tc>
      </w:tr>
    </w:tbl>
    <w:p w14:paraId="6CD3DE81" w14:textId="77777777" w:rsidR="006111DF" w:rsidRDefault="006111DF">
      <w:pPr>
        <w:spacing w:before="0" w:line="240" w:lineRule="auto"/>
        <w:rPr>
          <w:rFonts w:eastAsiaTheme="majorEastAsia" w:cstheme="majorBidi"/>
          <w:b/>
          <w:bCs/>
          <w:color w:val="000000" w:themeColor="text1"/>
          <w:sz w:val="26"/>
          <w:szCs w:val="20"/>
        </w:rPr>
      </w:pPr>
      <w:r>
        <w:br w:type="page"/>
      </w:r>
    </w:p>
    <w:p w14:paraId="170BDE72" w14:textId="77777777" w:rsidR="005D6A1A" w:rsidRPr="005D6A1A" w:rsidRDefault="005D6A1A" w:rsidP="005D6A1A">
      <w:pPr>
        <w:pStyle w:val="Kop1"/>
        <w:spacing w:before="120" w:after="0"/>
        <w:rPr>
          <w:sz w:val="22"/>
          <w:szCs w:val="22"/>
        </w:rPr>
      </w:pPr>
      <w:r w:rsidRPr="005D6A1A">
        <w:rPr>
          <w:sz w:val="22"/>
          <w:szCs w:val="22"/>
        </w:rPr>
        <w:lastRenderedPageBreak/>
        <w:t>Motivatie</w:t>
      </w:r>
    </w:p>
    <w:p w14:paraId="3D617E53" w14:textId="31A75C0A" w:rsidR="006111DF" w:rsidRPr="00E33FEE" w:rsidRDefault="00650C40" w:rsidP="005D6A1A">
      <w:pPr>
        <w:pStyle w:val="Kop1"/>
        <w:spacing w:before="120"/>
        <w:rPr>
          <w:b w:val="0"/>
          <w:sz w:val="20"/>
        </w:rPr>
      </w:pPr>
      <w:r w:rsidRPr="00E33FEE">
        <w:rPr>
          <w:b w:val="0"/>
          <w:sz w:val="20"/>
        </w:rPr>
        <w:t xml:space="preserve">Waarom </w:t>
      </w:r>
      <w:r>
        <w:rPr>
          <w:b w:val="0"/>
          <w:sz w:val="20"/>
        </w:rPr>
        <w:t xml:space="preserve">solliciteer je voor deze job? Wat drijft jou om bij ons te willen werken? Welke competenties en talenten breng jij binnen bij De Ambrassade? </w:t>
      </w:r>
      <w:r w:rsidRPr="00E33FEE">
        <w:rPr>
          <w:b w:val="0"/>
          <w:sz w:val="20"/>
        </w:rPr>
        <w:t>(</w:t>
      </w:r>
      <w:r>
        <w:rPr>
          <w:b w:val="0"/>
          <w:sz w:val="20"/>
        </w:rPr>
        <w:t>A</w:t>
      </w:r>
      <w:r w:rsidRPr="00E33FEE">
        <w:rPr>
          <w:b w:val="0"/>
          <w:sz w:val="20"/>
        </w:rPr>
        <w:t>ntwoord max. 1 bladzijde</w:t>
      </w:r>
      <w:r>
        <w:rPr>
          <w:b w:val="0"/>
          <w:sz w:val="20"/>
        </w:rPr>
        <w:t xml:space="preserve"> of als je dit liever in een voorstellingsfilmpje</w:t>
      </w:r>
      <w:r w:rsidR="005566A8">
        <w:rPr>
          <w:b w:val="0"/>
          <w:sz w:val="20"/>
        </w:rPr>
        <w:t xml:space="preserve"> (max 3 minuten)</w:t>
      </w:r>
      <w:r>
        <w:rPr>
          <w:b w:val="0"/>
          <w:sz w:val="20"/>
        </w:rPr>
        <w:t>, -beeld of iets anders creatiefs beantwoordt, mag dat gerust. Bezorg het ons dan via WeTransfer, Google Drive of eigen kanalen.)</w:t>
      </w:r>
    </w:p>
    <w:tbl>
      <w:tblPr>
        <w:tblStyle w:val="TabelAmbrassade"/>
        <w:tblW w:w="0" w:type="auto"/>
        <w:tblLook w:val="04A0" w:firstRow="1" w:lastRow="0" w:firstColumn="1" w:lastColumn="0" w:noHBand="0" w:noVBand="1"/>
      </w:tblPr>
      <w:tblGrid>
        <w:gridCol w:w="9232"/>
      </w:tblGrid>
      <w:tr w:rsidR="006111DF" w14:paraId="52CAD88E" w14:textId="77777777" w:rsidTr="006111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0" w:type="dxa"/>
          </w:tcPr>
          <w:p w14:paraId="603817DB" w14:textId="77777777" w:rsidR="006111DF" w:rsidRDefault="006111DF" w:rsidP="006111DF">
            <w:pPr>
              <w:pStyle w:val="tabeltekst"/>
            </w:pPr>
          </w:p>
          <w:p w14:paraId="62F8275D" w14:textId="77777777" w:rsidR="006111DF" w:rsidRDefault="006111DF" w:rsidP="006111DF">
            <w:pPr>
              <w:pStyle w:val="tabeltekst"/>
            </w:pPr>
          </w:p>
          <w:p w14:paraId="650B0FD2" w14:textId="77777777" w:rsidR="006111DF" w:rsidRDefault="006111DF" w:rsidP="006111DF">
            <w:pPr>
              <w:pStyle w:val="tabeltekst"/>
            </w:pPr>
          </w:p>
          <w:p w14:paraId="746AE0D9" w14:textId="77777777" w:rsidR="006111DF" w:rsidRDefault="006111DF" w:rsidP="006111DF">
            <w:pPr>
              <w:pStyle w:val="tabeltekst"/>
            </w:pPr>
          </w:p>
          <w:p w14:paraId="4340E4CF" w14:textId="77777777" w:rsidR="006111DF" w:rsidRDefault="006111DF" w:rsidP="006111DF">
            <w:pPr>
              <w:pStyle w:val="tabeltekst"/>
            </w:pPr>
          </w:p>
          <w:p w14:paraId="2B96BC55" w14:textId="77777777" w:rsidR="006111DF" w:rsidRDefault="006111DF" w:rsidP="006111DF">
            <w:pPr>
              <w:pStyle w:val="tabeltekst"/>
            </w:pPr>
          </w:p>
          <w:p w14:paraId="50C3C844" w14:textId="77777777" w:rsidR="006111DF" w:rsidRDefault="006111DF" w:rsidP="006111DF">
            <w:pPr>
              <w:pStyle w:val="tabeltekst"/>
            </w:pPr>
          </w:p>
          <w:p w14:paraId="01E6CC2C" w14:textId="77777777" w:rsidR="006111DF" w:rsidRDefault="006111DF" w:rsidP="006111DF">
            <w:pPr>
              <w:pStyle w:val="tabeltekst"/>
            </w:pPr>
          </w:p>
          <w:p w14:paraId="0E3363F1" w14:textId="77777777" w:rsidR="006111DF" w:rsidRDefault="006111DF" w:rsidP="006111DF">
            <w:pPr>
              <w:pStyle w:val="tabeltekst"/>
            </w:pPr>
          </w:p>
          <w:p w14:paraId="648DD19E" w14:textId="77777777" w:rsidR="006111DF" w:rsidRDefault="006111DF" w:rsidP="006111DF">
            <w:pPr>
              <w:pStyle w:val="tabeltekst"/>
            </w:pPr>
          </w:p>
          <w:p w14:paraId="2FAF8CAA" w14:textId="77777777" w:rsidR="006111DF" w:rsidRDefault="006111DF" w:rsidP="006111DF">
            <w:pPr>
              <w:pStyle w:val="tabeltekst"/>
            </w:pPr>
          </w:p>
          <w:p w14:paraId="7CB42FAB" w14:textId="77777777" w:rsidR="006111DF" w:rsidRDefault="006111DF" w:rsidP="006111DF">
            <w:pPr>
              <w:pStyle w:val="tabeltekst"/>
            </w:pPr>
          </w:p>
          <w:p w14:paraId="2795B220" w14:textId="77777777" w:rsidR="006111DF" w:rsidRDefault="006111DF" w:rsidP="006111DF">
            <w:pPr>
              <w:pStyle w:val="tabeltekst"/>
            </w:pPr>
          </w:p>
          <w:p w14:paraId="34DF4AF8" w14:textId="77777777" w:rsidR="006111DF" w:rsidRDefault="006111DF" w:rsidP="006111DF">
            <w:pPr>
              <w:pStyle w:val="tabeltekst"/>
            </w:pPr>
          </w:p>
          <w:p w14:paraId="754BE1A9" w14:textId="77777777" w:rsidR="006111DF" w:rsidRDefault="006111DF" w:rsidP="006111DF">
            <w:pPr>
              <w:pStyle w:val="tabeltekst"/>
            </w:pPr>
          </w:p>
          <w:p w14:paraId="7B1CFADD" w14:textId="77777777" w:rsidR="006111DF" w:rsidRDefault="006111DF" w:rsidP="006111DF">
            <w:pPr>
              <w:pStyle w:val="tabeltekst"/>
            </w:pPr>
          </w:p>
          <w:p w14:paraId="21D0F4D6" w14:textId="77777777" w:rsidR="006111DF" w:rsidRDefault="006111DF" w:rsidP="006111DF">
            <w:pPr>
              <w:pStyle w:val="tabeltekst"/>
            </w:pPr>
          </w:p>
          <w:p w14:paraId="684D75A7" w14:textId="77777777" w:rsidR="006111DF" w:rsidRDefault="006111DF" w:rsidP="006111DF">
            <w:pPr>
              <w:pStyle w:val="tabeltekst"/>
            </w:pPr>
          </w:p>
          <w:p w14:paraId="7EA7858B" w14:textId="77777777" w:rsidR="006111DF" w:rsidRDefault="006111DF" w:rsidP="006111DF">
            <w:pPr>
              <w:pStyle w:val="tabeltekst"/>
            </w:pPr>
          </w:p>
          <w:p w14:paraId="7BBB2BB0" w14:textId="77777777" w:rsidR="006111DF" w:rsidRDefault="006111DF" w:rsidP="006111DF">
            <w:pPr>
              <w:pStyle w:val="tabeltekst"/>
            </w:pPr>
          </w:p>
          <w:p w14:paraId="56880B6D" w14:textId="77777777" w:rsidR="006111DF" w:rsidRDefault="006111DF" w:rsidP="006111DF">
            <w:pPr>
              <w:pStyle w:val="tabeltekst"/>
            </w:pPr>
          </w:p>
          <w:p w14:paraId="3C2B449E" w14:textId="77777777" w:rsidR="006111DF" w:rsidRDefault="006111DF" w:rsidP="006111DF">
            <w:pPr>
              <w:pStyle w:val="tabeltekst"/>
            </w:pPr>
          </w:p>
          <w:p w14:paraId="62F42A14" w14:textId="77777777" w:rsidR="006111DF" w:rsidRDefault="006111DF" w:rsidP="006111DF">
            <w:pPr>
              <w:pStyle w:val="tabeltekst"/>
            </w:pPr>
          </w:p>
          <w:p w14:paraId="4BFF2272" w14:textId="77777777" w:rsidR="006111DF" w:rsidRDefault="006111DF" w:rsidP="006111DF">
            <w:pPr>
              <w:pStyle w:val="tabeltekst"/>
            </w:pPr>
          </w:p>
          <w:p w14:paraId="15D95FCF" w14:textId="77777777" w:rsidR="006111DF" w:rsidRDefault="006111DF" w:rsidP="006111DF">
            <w:pPr>
              <w:pStyle w:val="tabeltekst"/>
            </w:pPr>
          </w:p>
          <w:p w14:paraId="4F3D4D5C" w14:textId="77777777" w:rsidR="006111DF" w:rsidRDefault="006111DF" w:rsidP="006111DF">
            <w:pPr>
              <w:pStyle w:val="tabeltekst"/>
            </w:pPr>
          </w:p>
          <w:p w14:paraId="7DCD8EFF" w14:textId="77777777" w:rsidR="006111DF" w:rsidRDefault="006111DF" w:rsidP="006111DF">
            <w:pPr>
              <w:pStyle w:val="tabeltekst"/>
            </w:pPr>
          </w:p>
          <w:p w14:paraId="51F3BEE7" w14:textId="77777777" w:rsidR="006111DF" w:rsidRDefault="006111DF" w:rsidP="006111DF">
            <w:pPr>
              <w:pStyle w:val="tabeltekst"/>
            </w:pPr>
          </w:p>
          <w:p w14:paraId="0EEF7DE9" w14:textId="77777777" w:rsidR="006111DF" w:rsidRDefault="006111DF" w:rsidP="006111DF">
            <w:pPr>
              <w:pStyle w:val="tabeltekst"/>
            </w:pPr>
          </w:p>
          <w:p w14:paraId="14BE0CE5" w14:textId="77777777" w:rsidR="006111DF" w:rsidRDefault="006111DF" w:rsidP="006111DF">
            <w:pPr>
              <w:pStyle w:val="tabeltekst"/>
            </w:pPr>
          </w:p>
          <w:p w14:paraId="5A0157F9" w14:textId="77777777" w:rsidR="006111DF" w:rsidRDefault="006111DF" w:rsidP="006111DF">
            <w:pPr>
              <w:pStyle w:val="tabeltekst"/>
            </w:pPr>
          </w:p>
          <w:p w14:paraId="0098E0CD" w14:textId="77777777" w:rsidR="006111DF" w:rsidRDefault="006111DF" w:rsidP="006111DF">
            <w:pPr>
              <w:pStyle w:val="tabeltekst"/>
            </w:pPr>
          </w:p>
          <w:p w14:paraId="03F4B6D3" w14:textId="77777777" w:rsidR="006111DF" w:rsidRDefault="006111DF" w:rsidP="006111DF">
            <w:pPr>
              <w:pStyle w:val="tabeltekst"/>
            </w:pPr>
          </w:p>
          <w:p w14:paraId="5E165F6B" w14:textId="77777777" w:rsidR="006111DF" w:rsidRDefault="006111DF" w:rsidP="006111DF">
            <w:pPr>
              <w:pStyle w:val="tabeltekst"/>
            </w:pPr>
          </w:p>
          <w:p w14:paraId="1B577C00" w14:textId="77777777" w:rsidR="006111DF" w:rsidRDefault="006111DF" w:rsidP="006111DF">
            <w:pPr>
              <w:pStyle w:val="tabeltekst"/>
            </w:pPr>
          </w:p>
          <w:p w14:paraId="063CC45A" w14:textId="77777777" w:rsidR="006111DF" w:rsidRDefault="006111DF" w:rsidP="006111DF">
            <w:pPr>
              <w:pStyle w:val="tabeltekst"/>
            </w:pPr>
          </w:p>
          <w:p w14:paraId="64455496" w14:textId="77777777" w:rsidR="006111DF" w:rsidRDefault="006111DF" w:rsidP="006111DF">
            <w:pPr>
              <w:pStyle w:val="tabeltekst"/>
            </w:pPr>
          </w:p>
        </w:tc>
      </w:tr>
    </w:tbl>
    <w:p w14:paraId="4AE2A62A" w14:textId="77777777" w:rsidR="005D6A1A" w:rsidRDefault="005D6A1A">
      <w:pPr>
        <w:spacing w:before="0" w:line="240" w:lineRule="auto"/>
        <w:rPr>
          <w:sz w:val="22"/>
          <w:szCs w:val="22"/>
        </w:rPr>
      </w:pPr>
      <w:r>
        <w:rPr>
          <w:sz w:val="22"/>
          <w:szCs w:val="22"/>
        </w:rPr>
        <w:br w:type="page"/>
      </w:r>
    </w:p>
    <w:p w14:paraId="740D6648" w14:textId="77777777" w:rsidR="005D6A1A" w:rsidRDefault="005D6A1A" w:rsidP="00CA64C2">
      <w:pPr>
        <w:rPr>
          <w:b/>
          <w:sz w:val="22"/>
          <w:szCs w:val="22"/>
        </w:rPr>
      </w:pPr>
      <w:r w:rsidRPr="005D6A1A">
        <w:rPr>
          <w:b/>
          <w:sz w:val="22"/>
          <w:szCs w:val="22"/>
        </w:rPr>
        <w:lastRenderedPageBreak/>
        <w:t>Visie</w:t>
      </w:r>
      <w:r w:rsidR="000F0291">
        <w:rPr>
          <w:b/>
          <w:sz w:val="22"/>
          <w:szCs w:val="22"/>
        </w:rPr>
        <w:t>vraag</w:t>
      </w:r>
    </w:p>
    <w:p w14:paraId="2BEB8BE6" w14:textId="518BE209" w:rsidR="006260C2" w:rsidRDefault="00AF775E" w:rsidP="007948C2">
      <w:pPr>
        <w:shd w:val="clear" w:color="auto" w:fill="FFFFFF" w:themeFill="background1"/>
        <w:spacing w:before="0" w:line="240" w:lineRule="auto"/>
        <w:jc w:val="both"/>
      </w:pPr>
      <w:r>
        <w:rPr>
          <w:rStyle w:val="ui-provider"/>
        </w:rPr>
        <w:t>Welke beleidsontwikkelingen op het vlak van mentaal welzijn zijn belangrijk voor kinderen, jongeren en jeugdwerkorganisaties? Wat is jouw visie hierop? Hoe ga jij de stem van kinderen, jongeren en de belangen van de jeugdorganisaties zo hoog mogelijk op de politieke agenda krijgen</w:t>
      </w:r>
      <w:r>
        <w:rPr>
          <w:rStyle w:val="ui-provider"/>
        </w:rPr>
        <w:t xml:space="preserve"> en impact realiseren</w:t>
      </w:r>
      <w:r>
        <w:rPr>
          <w:rStyle w:val="ui-provider"/>
        </w:rPr>
        <w:t>? (antwoord maximum 1 blz.)</w:t>
      </w:r>
    </w:p>
    <w:p w14:paraId="56D1E4A8" w14:textId="4C6898EC" w:rsidR="00AB6D63" w:rsidRPr="00B377B0" w:rsidRDefault="00AB6D63" w:rsidP="4CD04219">
      <w:pPr>
        <w:shd w:val="clear" w:color="auto" w:fill="FFFFFF" w:themeFill="background1"/>
        <w:spacing w:before="0" w:line="240" w:lineRule="auto"/>
        <w:jc w:val="both"/>
      </w:pPr>
    </w:p>
    <w:tbl>
      <w:tblPr>
        <w:tblStyle w:val="TabelAmbrassade"/>
        <w:tblW w:w="0" w:type="auto"/>
        <w:tblInd w:w="-8" w:type="dxa"/>
        <w:tblLook w:val="04A0" w:firstRow="1" w:lastRow="0" w:firstColumn="1" w:lastColumn="0" w:noHBand="0" w:noVBand="1"/>
      </w:tblPr>
      <w:tblGrid>
        <w:gridCol w:w="9392"/>
      </w:tblGrid>
      <w:tr w:rsidR="006111DF" w14:paraId="5FA712E7" w14:textId="77777777" w:rsidTr="002F5390">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392" w:type="dxa"/>
          </w:tcPr>
          <w:p w14:paraId="15FBA547" w14:textId="77777777" w:rsidR="006111DF" w:rsidRDefault="006111DF" w:rsidP="006111DF">
            <w:pPr>
              <w:pStyle w:val="tabeltekst"/>
            </w:pPr>
          </w:p>
          <w:p w14:paraId="72005049" w14:textId="77777777" w:rsidR="006111DF" w:rsidRDefault="006111DF" w:rsidP="006111DF">
            <w:pPr>
              <w:pStyle w:val="tabeltekst"/>
            </w:pPr>
          </w:p>
          <w:p w14:paraId="1114E2E7" w14:textId="77777777" w:rsidR="006111DF" w:rsidRDefault="006111DF" w:rsidP="006111DF">
            <w:pPr>
              <w:pStyle w:val="tabeltekst"/>
            </w:pPr>
          </w:p>
          <w:p w14:paraId="69517E6C" w14:textId="77777777" w:rsidR="006111DF" w:rsidRDefault="006111DF" w:rsidP="006111DF">
            <w:pPr>
              <w:pStyle w:val="tabeltekst"/>
            </w:pPr>
          </w:p>
          <w:p w14:paraId="766BF283" w14:textId="77777777" w:rsidR="006111DF" w:rsidRDefault="006111DF" w:rsidP="006111DF">
            <w:pPr>
              <w:pStyle w:val="tabeltekst"/>
            </w:pPr>
          </w:p>
          <w:p w14:paraId="26438068" w14:textId="77777777" w:rsidR="006111DF" w:rsidRDefault="006111DF" w:rsidP="006111DF">
            <w:pPr>
              <w:pStyle w:val="tabeltekst"/>
            </w:pPr>
          </w:p>
          <w:p w14:paraId="06A1D027" w14:textId="77777777" w:rsidR="006111DF" w:rsidRDefault="006111DF" w:rsidP="006111DF">
            <w:pPr>
              <w:pStyle w:val="tabeltekst"/>
            </w:pPr>
          </w:p>
          <w:p w14:paraId="08BB2EC1" w14:textId="77777777" w:rsidR="006111DF" w:rsidRDefault="006111DF" w:rsidP="006111DF">
            <w:pPr>
              <w:pStyle w:val="tabeltekst"/>
            </w:pPr>
          </w:p>
          <w:p w14:paraId="0FFD59A3" w14:textId="77777777" w:rsidR="006111DF" w:rsidRDefault="006111DF" w:rsidP="006111DF">
            <w:pPr>
              <w:pStyle w:val="tabeltekst"/>
            </w:pPr>
          </w:p>
          <w:p w14:paraId="05648C8C" w14:textId="77777777" w:rsidR="006111DF" w:rsidRDefault="006111DF" w:rsidP="006111DF">
            <w:pPr>
              <w:pStyle w:val="tabeltekst"/>
            </w:pPr>
          </w:p>
          <w:p w14:paraId="7D709186" w14:textId="77777777" w:rsidR="006111DF" w:rsidRDefault="006111DF" w:rsidP="006111DF">
            <w:pPr>
              <w:pStyle w:val="tabeltekst"/>
            </w:pPr>
          </w:p>
          <w:p w14:paraId="628BCA7F" w14:textId="77777777" w:rsidR="006111DF" w:rsidRDefault="006111DF" w:rsidP="006111DF">
            <w:pPr>
              <w:pStyle w:val="tabeltekst"/>
            </w:pPr>
          </w:p>
          <w:p w14:paraId="27E45E0D" w14:textId="77777777" w:rsidR="006111DF" w:rsidRDefault="006111DF" w:rsidP="006111DF">
            <w:pPr>
              <w:pStyle w:val="tabeltekst"/>
            </w:pPr>
          </w:p>
          <w:p w14:paraId="7EF8F27C" w14:textId="77777777" w:rsidR="006111DF" w:rsidRDefault="006111DF" w:rsidP="006111DF">
            <w:pPr>
              <w:pStyle w:val="tabeltekst"/>
            </w:pPr>
          </w:p>
          <w:p w14:paraId="2F7B701D" w14:textId="77777777" w:rsidR="006111DF" w:rsidRDefault="006111DF" w:rsidP="006111DF">
            <w:pPr>
              <w:pStyle w:val="tabeltekst"/>
            </w:pPr>
          </w:p>
          <w:p w14:paraId="2D88E61F" w14:textId="77777777" w:rsidR="006111DF" w:rsidRDefault="006111DF" w:rsidP="006111DF">
            <w:pPr>
              <w:pStyle w:val="tabeltekst"/>
            </w:pPr>
          </w:p>
          <w:p w14:paraId="77F10814" w14:textId="77777777" w:rsidR="006111DF" w:rsidRDefault="006111DF" w:rsidP="006111DF">
            <w:pPr>
              <w:pStyle w:val="tabeltekst"/>
            </w:pPr>
          </w:p>
          <w:p w14:paraId="74CFD8C7" w14:textId="77777777" w:rsidR="006111DF" w:rsidRDefault="006111DF" w:rsidP="006111DF">
            <w:pPr>
              <w:pStyle w:val="tabeltekst"/>
            </w:pPr>
          </w:p>
          <w:p w14:paraId="64BC51B0" w14:textId="77777777" w:rsidR="006111DF" w:rsidRDefault="006111DF" w:rsidP="006111DF">
            <w:pPr>
              <w:pStyle w:val="tabeltekst"/>
            </w:pPr>
          </w:p>
          <w:p w14:paraId="2796AF78" w14:textId="77777777" w:rsidR="006111DF" w:rsidRDefault="006111DF" w:rsidP="006111DF">
            <w:pPr>
              <w:pStyle w:val="tabeltekst"/>
            </w:pPr>
          </w:p>
          <w:p w14:paraId="5AD662F6" w14:textId="77777777" w:rsidR="006111DF" w:rsidRDefault="006111DF" w:rsidP="006111DF">
            <w:pPr>
              <w:pStyle w:val="tabeltekst"/>
            </w:pPr>
          </w:p>
          <w:p w14:paraId="6D9F656F" w14:textId="77777777" w:rsidR="006111DF" w:rsidRDefault="006111DF" w:rsidP="006111DF">
            <w:pPr>
              <w:pStyle w:val="tabeltekst"/>
            </w:pPr>
          </w:p>
          <w:p w14:paraId="17034D03" w14:textId="77777777" w:rsidR="006111DF" w:rsidRDefault="006111DF" w:rsidP="006111DF">
            <w:pPr>
              <w:pStyle w:val="tabeltekst"/>
            </w:pPr>
          </w:p>
          <w:p w14:paraId="74AE1EF7" w14:textId="77777777" w:rsidR="00EA70A5" w:rsidRDefault="00EA70A5" w:rsidP="006111DF">
            <w:pPr>
              <w:pStyle w:val="tabeltekst"/>
            </w:pPr>
          </w:p>
          <w:p w14:paraId="56E6D062" w14:textId="77777777" w:rsidR="002F5390" w:rsidRDefault="002F5390" w:rsidP="006111DF">
            <w:pPr>
              <w:pStyle w:val="tabeltekst"/>
            </w:pPr>
          </w:p>
          <w:p w14:paraId="6FD513BE" w14:textId="77777777" w:rsidR="002F5390" w:rsidRDefault="002F5390" w:rsidP="006111DF">
            <w:pPr>
              <w:pStyle w:val="tabeltekst"/>
            </w:pPr>
          </w:p>
          <w:p w14:paraId="5C635F8D" w14:textId="77777777" w:rsidR="002F5390" w:rsidRDefault="002F5390" w:rsidP="006111DF">
            <w:pPr>
              <w:pStyle w:val="tabeltekst"/>
            </w:pPr>
          </w:p>
          <w:p w14:paraId="6B55840E" w14:textId="77777777" w:rsidR="002F5390" w:rsidRDefault="002F5390" w:rsidP="006111DF">
            <w:pPr>
              <w:pStyle w:val="tabeltekst"/>
            </w:pPr>
          </w:p>
          <w:p w14:paraId="4AB7F323" w14:textId="77777777" w:rsidR="002F5390" w:rsidRDefault="002F5390" w:rsidP="006111DF">
            <w:pPr>
              <w:pStyle w:val="tabeltekst"/>
            </w:pPr>
          </w:p>
          <w:p w14:paraId="0DF76ED8" w14:textId="77777777" w:rsidR="002F5390" w:rsidRDefault="002F5390" w:rsidP="006111DF">
            <w:pPr>
              <w:pStyle w:val="tabeltekst"/>
            </w:pPr>
          </w:p>
          <w:p w14:paraId="686401E0" w14:textId="77777777" w:rsidR="002F5390" w:rsidRDefault="002F5390" w:rsidP="006111DF">
            <w:pPr>
              <w:pStyle w:val="tabeltekst"/>
            </w:pPr>
          </w:p>
          <w:p w14:paraId="5FA8CB0F" w14:textId="77777777" w:rsidR="002F5390" w:rsidRDefault="002F5390" w:rsidP="006111DF">
            <w:pPr>
              <w:pStyle w:val="tabeltekst"/>
            </w:pPr>
          </w:p>
          <w:p w14:paraId="6982F2BC" w14:textId="77777777" w:rsidR="006111DF" w:rsidRDefault="006111DF" w:rsidP="006111DF">
            <w:pPr>
              <w:pStyle w:val="tabeltekst"/>
            </w:pPr>
          </w:p>
        </w:tc>
      </w:tr>
    </w:tbl>
    <w:p w14:paraId="278D0462" w14:textId="77777777" w:rsidR="00E33FEE" w:rsidRPr="00077FFA" w:rsidRDefault="00E33FEE" w:rsidP="00595F8A"/>
    <w:sectPr w:rsidR="00E33FEE" w:rsidRPr="00077FFA" w:rsidSect="008275DA">
      <w:headerReference w:type="default" r:id="rId15"/>
      <w:type w:val="continuous"/>
      <w:pgSz w:w="11906" w:h="16838" w:code="9"/>
      <w:pgMar w:top="2483" w:right="1247" w:bottom="1191" w:left="1247"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6539" w14:textId="77777777" w:rsidR="00CB14C5" w:rsidRDefault="00CB14C5" w:rsidP="00E95A33">
      <w:pPr>
        <w:spacing w:before="0" w:line="240" w:lineRule="auto"/>
      </w:pPr>
      <w:r>
        <w:separator/>
      </w:r>
    </w:p>
  </w:endnote>
  <w:endnote w:type="continuationSeparator" w:id="0">
    <w:p w14:paraId="1EF4B2DB" w14:textId="77777777" w:rsidR="00CB14C5" w:rsidRDefault="00CB14C5" w:rsidP="00E95A33">
      <w:pPr>
        <w:spacing w:before="0" w:line="240" w:lineRule="auto"/>
      </w:pPr>
      <w:r>
        <w:continuationSeparator/>
      </w:r>
    </w:p>
  </w:endnote>
  <w:endnote w:type="continuationNotice" w:id="1">
    <w:p w14:paraId="00D392F4" w14:textId="77777777" w:rsidR="00CB14C5" w:rsidRDefault="00CB14C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A2FB" w14:textId="44E18097" w:rsidR="00B47CBA" w:rsidRPr="00D9486F" w:rsidRDefault="00000000" w:rsidP="00D9486F">
    <w:pPr>
      <w:pStyle w:val="Voettekst"/>
    </w:pPr>
    <w:sdt>
      <w:sdtPr>
        <w:alias w:val="titel_foot"/>
        <w:tag w:val="titel_foot"/>
        <w:id w:val="1845424964"/>
        <w:lock w:val="sdtLocked"/>
        <w:dataBinding w:xpath="/root[1]/titel[1]" w:storeItemID="{CA1B0BD9-A7F3-4B5F-AAF5-B95B599EA456}"/>
        <w:text/>
      </w:sdtPr>
      <w:sdtContent>
        <w:r w:rsidR="00FB0397">
          <w:t>Sollicitatieformulier beleidsmedewerker mentaal welzijn en breed jeugdbeleid (m/v/x)</w:t>
        </w:r>
      </w:sdtContent>
    </w:sdt>
    <w:r w:rsidR="00F25EAB">
      <w:t xml:space="preserve"> </w:t>
    </w:r>
    <w:r w:rsidR="00B47CBA" w:rsidRPr="00D9486F">
      <w:t xml:space="preserve"> •   </w:t>
    </w:r>
    <w:sdt>
      <w:sdtPr>
        <w:alias w:val="datum_foot"/>
        <w:tag w:val="datum_foot"/>
        <w:id w:val="-1964102829"/>
        <w:lock w:val="sdtLocked"/>
        <w:dataBinding w:xpath="/root[1]/datum[1]" w:storeItemID="{CA1B0BD9-A7F3-4B5F-AAF5-B95B599EA456}"/>
        <w:date w:fullDate="2023-07-14T00:00:00Z">
          <w:dateFormat w:val="d MMMM yyyy"/>
          <w:lid w:val="nl-BE"/>
          <w:storeMappedDataAs w:val="dateTime"/>
          <w:calendar w:val="gregorian"/>
        </w:date>
      </w:sdtPr>
      <w:sdtContent>
        <w:r w:rsidR="00FB0397">
          <w:t>14 juli 2023</w:t>
        </w:r>
      </w:sdtContent>
    </w:sdt>
    <w:r w:rsidR="00B47CBA" w:rsidRPr="00D9486F">
      <w:t xml:space="preserve">   •   pagina </w:t>
    </w:r>
    <w:r w:rsidR="00B47CBA" w:rsidRPr="00D9486F">
      <w:fldChar w:fldCharType="begin"/>
    </w:r>
    <w:r w:rsidR="00B47CBA" w:rsidRPr="00D9486F">
      <w:instrText>PAGE   \* MERGEFORMAT</w:instrText>
    </w:r>
    <w:r w:rsidR="00B47CBA" w:rsidRPr="00D9486F">
      <w:fldChar w:fldCharType="separate"/>
    </w:r>
    <w:r w:rsidR="00A1642F">
      <w:rPr>
        <w:noProof/>
      </w:rPr>
      <w:t>1</w:t>
    </w:r>
    <w:r w:rsidR="00B47CBA" w:rsidRPr="00D9486F">
      <w:fldChar w:fldCharType="end"/>
    </w:r>
    <w:r w:rsidR="00B47CBA" w:rsidRPr="00D9486F">
      <w:t xml:space="preserve"> &gt; </w:t>
    </w:r>
    <w:r w:rsidR="00FD3E6C">
      <w:rPr>
        <w:noProof/>
      </w:rPr>
      <w:fldChar w:fldCharType="begin"/>
    </w:r>
    <w:r w:rsidR="00FD3E6C">
      <w:rPr>
        <w:noProof/>
      </w:rPr>
      <w:instrText>NUMPAGES  \* Arabic  \* MERGEFORMAT</w:instrText>
    </w:r>
    <w:r w:rsidR="00FD3E6C">
      <w:rPr>
        <w:noProof/>
      </w:rPr>
      <w:fldChar w:fldCharType="separate"/>
    </w:r>
    <w:r w:rsidR="00A1642F">
      <w:rPr>
        <w:noProof/>
      </w:rPr>
      <w:t>6</w:t>
    </w:r>
    <w:r w:rsidR="00FD3E6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2E35" w14:textId="77777777" w:rsidR="00CB14C5" w:rsidRDefault="00CB14C5" w:rsidP="001125B4">
      <w:pPr>
        <w:spacing w:after="80"/>
      </w:pPr>
      <w:r>
        <w:t>_________________</w:t>
      </w:r>
    </w:p>
  </w:footnote>
  <w:footnote w:type="continuationSeparator" w:id="0">
    <w:p w14:paraId="4F789614" w14:textId="77777777" w:rsidR="00CB14C5" w:rsidRPr="001125B4" w:rsidRDefault="00CB14C5" w:rsidP="001125B4">
      <w:pPr>
        <w:spacing w:after="80"/>
      </w:pPr>
      <w:r>
        <w:t>_________________</w:t>
      </w:r>
    </w:p>
  </w:footnote>
  <w:footnote w:type="continuationNotice" w:id="1">
    <w:p w14:paraId="2145C519" w14:textId="77777777" w:rsidR="00CB14C5" w:rsidRPr="001125B4" w:rsidRDefault="00CB14C5">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BEE4" w14:textId="77777777" w:rsidR="00B47CBA" w:rsidRDefault="00B47CBA" w:rsidP="00133362">
    <w:pPr>
      <w:pStyle w:val="Koptekst"/>
    </w:pPr>
    <w:r>
      <w:rPr>
        <w:noProof/>
        <w:lang w:eastAsia="nl-BE"/>
      </w:rPr>
      <w:drawing>
        <wp:anchor distT="0" distB="0" distL="114300" distR="114300" simplePos="0" relativeHeight="251658240" behindDoc="0" locked="0" layoutInCell="1" allowOverlap="1" wp14:anchorId="46AB8E5B" wp14:editId="3E810809">
          <wp:simplePos x="0" y="0"/>
          <wp:positionH relativeFrom="page">
            <wp:posOffset>3201035</wp:posOffset>
          </wp:positionH>
          <wp:positionV relativeFrom="page">
            <wp:posOffset>205105</wp:posOffset>
          </wp:positionV>
          <wp:extent cx="1159200" cy="1101600"/>
          <wp:effectExtent l="0" t="0" r="3175" b="381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groot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A25E" w14:textId="77777777" w:rsidR="00B47CBA" w:rsidRDefault="00B47CBA" w:rsidP="00133362">
    <w:pPr>
      <w:pStyle w:val="Koptekst"/>
    </w:pPr>
    <w:r>
      <w:rPr>
        <w:noProof/>
        <w:lang w:eastAsia="nl-BE"/>
      </w:rPr>
      <w:drawing>
        <wp:anchor distT="0" distB="0" distL="114300" distR="114300" simplePos="0" relativeHeight="251658241" behindDoc="0" locked="0" layoutInCell="1" allowOverlap="1" wp14:anchorId="05D55BEC" wp14:editId="653424EE">
          <wp:simplePos x="0" y="0"/>
          <wp:positionH relativeFrom="page">
            <wp:posOffset>3355340</wp:posOffset>
          </wp:positionH>
          <wp:positionV relativeFrom="page">
            <wp:posOffset>205105</wp:posOffset>
          </wp:positionV>
          <wp:extent cx="853200" cy="810000"/>
          <wp:effectExtent l="0" t="0" r="4445" b="952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rassade_logo_nota_verslag_rgb300_klein_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0"/>
    <w:lvl w:ilvl="0">
      <w:start w:val="1"/>
      <w:numFmt w:val="decimal"/>
      <w:lvlText w:val="%1."/>
      <w:lvlJc w:val="left"/>
      <w:pPr>
        <w:tabs>
          <w:tab w:val="num" w:pos="0"/>
        </w:tabs>
        <w:ind w:left="720" w:hanging="360"/>
      </w:pPr>
    </w:lvl>
    <w:lvl w:ilvl="1">
      <w:start w:val="2"/>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2617A29"/>
    <w:multiLevelType w:val="hybridMultilevel"/>
    <w:tmpl w:val="9B105A90"/>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310B54"/>
    <w:multiLevelType w:val="hybridMultilevel"/>
    <w:tmpl w:val="59CA04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3EB437A"/>
    <w:multiLevelType w:val="multilevel"/>
    <w:tmpl w:val="A98A93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C5AE9"/>
    <w:multiLevelType w:val="multilevel"/>
    <w:tmpl w:val="E7CE8288"/>
    <w:numStyleLink w:val="AMBRASSADETABELBULLET"/>
  </w:abstractNum>
  <w:abstractNum w:abstractNumId="7" w15:restartNumberingAfterBreak="0">
    <w:nsid w:val="15E9329A"/>
    <w:multiLevelType w:val="multilevel"/>
    <w:tmpl w:val="6B2868CA"/>
    <w:styleLink w:val="AMBRASSADEKADERBULLET"/>
    <w:lvl w:ilvl="0">
      <w:start w:val="1"/>
      <w:numFmt w:val="bullet"/>
      <w:pStyle w:val="kaderlijstopsomming"/>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519705C"/>
    <w:multiLevelType w:val="multilevel"/>
    <w:tmpl w:val="80C6BA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1174B"/>
    <w:multiLevelType w:val="multilevel"/>
    <w:tmpl w:val="BC72EF9A"/>
    <w:styleLink w:val="AMBRASSADEBULLET"/>
    <w:lvl w:ilvl="0">
      <w:start w:val="1"/>
      <w:numFmt w:val="bullet"/>
      <w:pStyle w:val="lijstopsomming1"/>
      <w:lvlText w:val="•"/>
      <w:lvlJc w:val="left"/>
      <w:pPr>
        <w:tabs>
          <w:tab w:val="num" w:pos="255"/>
        </w:tabs>
        <w:ind w:left="255" w:hanging="255"/>
      </w:pPr>
      <w:rPr>
        <w:rFonts w:ascii="Trebuchet MS" w:hAnsi="Trebuchet MS" w:hint="default"/>
        <w:color w:val="auto"/>
      </w:rPr>
    </w:lvl>
    <w:lvl w:ilvl="1">
      <w:start w:val="1"/>
      <w:numFmt w:val="bullet"/>
      <w:pStyle w:val="lijstopsomming2"/>
      <w:lvlText w:val="-"/>
      <w:lvlJc w:val="left"/>
      <w:pPr>
        <w:ind w:left="624" w:hanging="170"/>
      </w:pPr>
      <w:rPr>
        <w:rFonts w:ascii="Trebuchet MS" w:hAnsi="Trebuchet MS" w:hint="default"/>
        <w:b/>
        <w:i w:val="0"/>
        <w:color w:val="auto"/>
      </w:rPr>
    </w:lvl>
    <w:lvl w:ilvl="2">
      <w:start w:val="1"/>
      <w:numFmt w:val="bullet"/>
      <w:pStyle w:val="lijstopsomming3"/>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505858"/>
    <w:multiLevelType w:val="multilevel"/>
    <w:tmpl w:val="464655FE"/>
    <w:numStyleLink w:val="ABRASSADEKADERNUM"/>
  </w:abstractNum>
  <w:abstractNum w:abstractNumId="12" w15:restartNumberingAfterBreak="0">
    <w:nsid w:val="373232D9"/>
    <w:multiLevelType w:val="multilevel"/>
    <w:tmpl w:val="6B2868CA"/>
    <w:numStyleLink w:val="AMBRASSADEKADERBULLET"/>
  </w:abstractNum>
  <w:abstractNum w:abstractNumId="13" w15:restartNumberingAfterBreak="0">
    <w:nsid w:val="3A5353A1"/>
    <w:multiLevelType w:val="multilevel"/>
    <w:tmpl w:val="28FCB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FE6C6A"/>
    <w:multiLevelType w:val="hybridMultilevel"/>
    <w:tmpl w:val="1AFA502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5767649"/>
    <w:multiLevelType w:val="multilevel"/>
    <w:tmpl w:val="228E2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747155"/>
    <w:multiLevelType w:val="multilevel"/>
    <w:tmpl w:val="464655FE"/>
    <w:styleLink w:val="A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2501A56"/>
    <w:multiLevelType w:val="multilevel"/>
    <w:tmpl w:val="BC72EF9A"/>
    <w:numStyleLink w:val="AMBRASSADEBULLET"/>
  </w:abstractNum>
  <w:abstractNum w:abstractNumId="19" w15:restartNumberingAfterBreak="0">
    <w:nsid w:val="56C74A4B"/>
    <w:multiLevelType w:val="multilevel"/>
    <w:tmpl w:val="932C76EC"/>
    <w:numStyleLink w:val="AMBRASSADENUM"/>
  </w:abstractNum>
  <w:abstractNum w:abstractNumId="20" w15:restartNumberingAfterBreak="0">
    <w:nsid w:val="5BA93B16"/>
    <w:multiLevelType w:val="multilevel"/>
    <w:tmpl w:val="997A7CB4"/>
    <w:numStyleLink w:val="AMBRASSADETABELNUM"/>
  </w:abstractNum>
  <w:abstractNum w:abstractNumId="21" w15:restartNumberingAfterBreak="0">
    <w:nsid w:val="605B6003"/>
    <w:multiLevelType w:val="multilevel"/>
    <w:tmpl w:val="189437D8"/>
    <w:numStyleLink w:val="AMBRASSADETABELTITEL"/>
  </w:abstractNum>
  <w:abstractNum w:abstractNumId="22" w15:restartNumberingAfterBreak="0">
    <w:nsid w:val="641F4593"/>
    <w:multiLevelType w:val="multilevel"/>
    <w:tmpl w:val="C708F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8174B7"/>
    <w:multiLevelType w:val="hybridMultilevel"/>
    <w:tmpl w:val="BC708634"/>
    <w:lvl w:ilvl="0" w:tplc="9E4E8646">
      <w:numFmt w:val="bullet"/>
      <w:lvlText w:val="-"/>
      <w:lvlJc w:val="left"/>
      <w:pPr>
        <w:ind w:left="720" w:hanging="360"/>
      </w:pPr>
      <w:rPr>
        <w:rFonts w:ascii="Trebuchet MS" w:eastAsia="Calibr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66B50774"/>
    <w:multiLevelType w:val="hybridMultilevel"/>
    <w:tmpl w:val="19A2A9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91D4FD0"/>
    <w:multiLevelType w:val="hybridMultilevel"/>
    <w:tmpl w:val="5F8845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83644273">
    <w:abstractNumId w:val="4"/>
  </w:num>
  <w:num w:numId="2" w16cid:durableId="2000185250">
    <w:abstractNumId w:val="10"/>
  </w:num>
  <w:num w:numId="3" w16cid:durableId="822700169">
    <w:abstractNumId w:val="17"/>
  </w:num>
  <w:num w:numId="4" w16cid:durableId="905842699">
    <w:abstractNumId w:val="11"/>
  </w:num>
  <w:num w:numId="5" w16cid:durableId="892691822">
    <w:abstractNumId w:val="7"/>
  </w:num>
  <w:num w:numId="6" w16cid:durableId="603923574">
    <w:abstractNumId w:val="12"/>
  </w:num>
  <w:num w:numId="7" w16cid:durableId="1147429532">
    <w:abstractNumId w:val="3"/>
  </w:num>
  <w:num w:numId="8" w16cid:durableId="1734694139">
    <w:abstractNumId w:val="21"/>
  </w:num>
  <w:num w:numId="9" w16cid:durableId="1723484018">
    <w:abstractNumId w:val="15"/>
  </w:num>
  <w:num w:numId="10" w16cid:durableId="103505095">
    <w:abstractNumId w:val="8"/>
  </w:num>
  <w:num w:numId="11" w16cid:durableId="1455832322">
    <w:abstractNumId w:val="18"/>
  </w:num>
  <w:num w:numId="12" w16cid:durableId="1615475999">
    <w:abstractNumId w:val="19"/>
  </w:num>
  <w:num w:numId="13" w16cid:durableId="908198245">
    <w:abstractNumId w:val="6"/>
  </w:num>
  <w:num w:numId="14" w16cid:durableId="648941067">
    <w:abstractNumId w:val="20"/>
  </w:num>
  <w:num w:numId="15" w16cid:durableId="2145536008">
    <w:abstractNumId w:val="1"/>
  </w:num>
  <w:num w:numId="16" w16cid:durableId="1370643770">
    <w:abstractNumId w:val="14"/>
  </w:num>
  <w:num w:numId="17" w16cid:durableId="144053476">
    <w:abstractNumId w:val="25"/>
  </w:num>
  <w:num w:numId="18" w16cid:durableId="856233891">
    <w:abstractNumId w:val="24"/>
  </w:num>
  <w:num w:numId="19" w16cid:durableId="1736663410">
    <w:abstractNumId w:val="2"/>
  </w:num>
  <w:num w:numId="20" w16cid:durableId="188425039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33809">
    <w:abstractNumId w:val="23"/>
  </w:num>
  <w:num w:numId="22" w16cid:durableId="2136488572">
    <w:abstractNumId w:val="13"/>
  </w:num>
  <w:num w:numId="23" w16cid:durableId="1533298592">
    <w:abstractNumId w:val="22"/>
  </w:num>
  <w:num w:numId="24" w16cid:durableId="461850244">
    <w:abstractNumId w:val="16"/>
  </w:num>
  <w:num w:numId="25" w16cid:durableId="71509377">
    <w:abstractNumId w:val="5"/>
  </w:num>
  <w:num w:numId="26" w16cid:durableId="182369229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38"/>
    <w:rsid w:val="000012F1"/>
    <w:rsid w:val="00005E4E"/>
    <w:rsid w:val="00007057"/>
    <w:rsid w:val="00011B71"/>
    <w:rsid w:val="0003023E"/>
    <w:rsid w:val="00030E28"/>
    <w:rsid w:val="0003152A"/>
    <w:rsid w:val="000321D4"/>
    <w:rsid w:val="00053C60"/>
    <w:rsid w:val="000645F7"/>
    <w:rsid w:val="00065664"/>
    <w:rsid w:val="0006568B"/>
    <w:rsid w:val="00077FFA"/>
    <w:rsid w:val="0008516F"/>
    <w:rsid w:val="000A0BB0"/>
    <w:rsid w:val="000A37BD"/>
    <w:rsid w:val="000B1401"/>
    <w:rsid w:val="000B1AD5"/>
    <w:rsid w:val="000C04B7"/>
    <w:rsid w:val="000C21AF"/>
    <w:rsid w:val="000D5FB6"/>
    <w:rsid w:val="000F0291"/>
    <w:rsid w:val="000F54DC"/>
    <w:rsid w:val="00101AC6"/>
    <w:rsid w:val="0010549F"/>
    <w:rsid w:val="00106D70"/>
    <w:rsid w:val="001125B4"/>
    <w:rsid w:val="00112977"/>
    <w:rsid w:val="00117326"/>
    <w:rsid w:val="0012547C"/>
    <w:rsid w:val="00126F90"/>
    <w:rsid w:val="00133362"/>
    <w:rsid w:val="0015054C"/>
    <w:rsid w:val="00152E59"/>
    <w:rsid w:val="00155160"/>
    <w:rsid w:val="00162854"/>
    <w:rsid w:val="0016409C"/>
    <w:rsid w:val="00166500"/>
    <w:rsid w:val="00170722"/>
    <w:rsid w:val="0017129D"/>
    <w:rsid w:val="00173157"/>
    <w:rsid w:val="0017587B"/>
    <w:rsid w:val="00193FEF"/>
    <w:rsid w:val="001A783C"/>
    <w:rsid w:val="001B7185"/>
    <w:rsid w:val="001D5255"/>
    <w:rsid w:val="001D64A9"/>
    <w:rsid w:val="001E50FC"/>
    <w:rsid w:val="00202A2F"/>
    <w:rsid w:val="00234F37"/>
    <w:rsid w:val="002377F9"/>
    <w:rsid w:val="00247C3D"/>
    <w:rsid w:val="0026467C"/>
    <w:rsid w:val="00265F4F"/>
    <w:rsid w:val="00272F4C"/>
    <w:rsid w:val="00283EFC"/>
    <w:rsid w:val="0029030D"/>
    <w:rsid w:val="00290E09"/>
    <w:rsid w:val="002B13C8"/>
    <w:rsid w:val="002BDC6E"/>
    <w:rsid w:val="002C7582"/>
    <w:rsid w:val="002C787B"/>
    <w:rsid w:val="002D6123"/>
    <w:rsid w:val="002E34A5"/>
    <w:rsid w:val="002F5390"/>
    <w:rsid w:val="003016F8"/>
    <w:rsid w:val="003201DE"/>
    <w:rsid w:val="00322275"/>
    <w:rsid w:val="0032685D"/>
    <w:rsid w:val="003324FA"/>
    <w:rsid w:val="00334CC2"/>
    <w:rsid w:val="00336F7E"/>
    <w:rsid w:val="00337A4A"/>
    <w:rsid w:val="0034691C"/>
    <w:rsid w:val="0036356F"/>
    <w:rsid w:val="00364840"/>
    <w:rsid w:val="003670BA"/>
    <w:rsid w:val="003726E5"/>
    <w:rsid w:val="003841AC"/>
    <w:rsid w:val="00395F59"/>
    <w:rsid w:val="003B0E64"/>
    <w:rsid w:val="003B2F88"/>
    <w:rsid w:val="003B3E4B"/>
    <w:rsid w:val="003C141A"/>
    <w:rsid w:val="003C1630"/>
    <w:rsid w:val="003C2380"/>
    <w:rsid w:val="003C760D"/>
    <w:rsid w:val="003D0462"/>
    <w:rsid w:val="003D3099"/>
    <w:rsid w:val="003D5441"/>
    <w:rsid w:val="003F08FE"/>
    <w:rsid w:val="003F2D4D"/>
    <w:rsid w:val="003F320F"/>
    <w:rsid w:val="00412891"/>
    <w:rsid w:val="00422298"/>
    <w:rsid w:val="004260E8"/>
    <w:rsid w:val="00435157"/>
    <w:rsid w:val="0044751B"/>
    <w:rsid w:val="00466E88"/>
    <w:rsid w:val="00482943"/>
    <w:rsid w:val="00483005"/>
    <w:rsid w:val="00490D22"/>
    <w:rsid w:val="00491B9C"/>
    <w:rsid w:val="004A2E18"/>
    <w:rsid w:val="004B08E7"/>
    <w:rsid w:val="004C44EE"/>
    <w:rsid w:val="004D30C0"/>
    <w:rsid w:val="004F0C70"/>
    <w:rsid w:val="005062ED"/>
    <w:rsid w:val="0051004C"/>
    <w:rsid w:val="00512FF7"/>
    <w:rsid w:val="005223B4"/>
    <w:rsid w:val="00531536"/>
    <w:rsid w:val="005417BA"/>
    <w:rsid w:val="00552059"/>
    <w:rsid w:val="005541FA"/>
    <w:rsid w:val="005566A8"/>
    <w:rsid w:val="00560BD6"/>
    <w:rsid w:val="00572FAB"/>
    <w:rsid w:val="0057492D"/>
    <w:rsid w:val="00576287"/>
    <w:rsid w:val="00594DFD"/>
    <w:rsid w:val="00595F8A"/>
    <w:rsid w:val="005A48EA"/>
    <w:rsid w:val="005B2C36"/>
    <w:rsid w:val="005C30F4"/>
    <w:rsid w:val="005D2712"/>
    <w:rsid w:val="005D6A1A"/>
    <w:rsid w:val="005D7667"/>
    <w:rsid w:val="005E7536"/>
    <w:rsid w:val="005E75B7"/>
    <w:rsid w:val="005F52BB"/>
    <w:rsid w:val="0061004D"/>
    <w:rsid w:val="006111DF"/>
    <w:rsid w:val="00611DC1"/>
    <w:rsid w:val="00623FFD"/>
    <w:rsid w:val="006243A9"/>
    <w:rsid w:val="006260C2"/>
    <w:rsid w:val="00631908"/>
    <w:rsid w:val="0063331B"/>
    <w:rsid w:val="00634162"/>
    <w:rsid w:val="00645E05"/>
    <w:rsid w:val="00650C40"/>
    <w:rsid w:val="00652F2E"/>
    <w:rsid w:val="00666C38"/>
    <w:rsid w:val="00666C5C"/>
    <w:rsid w:val="0066710A"/>
    <w:rsid w:val="00685172"/>
    <w:rsid w:val="006A64CA"/>
    <w:rsid w:val="006C231D"/>
    <w:rsid w:val="006C68AD"/>
    <w:rsid w:val="006C7737"/>
    <w:rsid w:val="006D60CF"/>
    <w:rsid w:val="006D6C72"/>
    <w:rsid w:val="006F1EAB"/>
    <w:rsid w:val="007038D0"/>
    <w:rsid w:val="007052CA"/>
    <w:rsid w:val="0070557C"/>
    <w:rsid w:val="00705C7D"/>
    <w:rsid w:val="00713084"/>
    <w:rsid w:val="00715334"/>
    <w:rsid w:val="007222A0"/>
    <w:rsid w:val="007319C6"/>
    <w:rsid w:val="00736435"/>
    <w:rsid w:val="00742E96"/>
    <w:rsid w:val="00744EB5"/>
    <w:rsid w:val="007474D4"/>
    <w:rsid w:val="00750EAA"/>
    <w:rsid w:val="0075483C"/>
    <w:rsid w:val="00763937"/>
    <w:rsid w:val="00764715"/>
    <w:rsid w:val="00773771"/>
    <w:rsid w:val="007948C2"/>
    <w:rsid w:val="007B01BB"/>
    <w:rsid w:val="007B2DE2"/>
    <w:rsid w:val="007C63FC"/>
    <w:rsid w:val="007D0152"/>
    <w:rsid w:val="007D4B4E"/>
    <w:rsid w:val="007D7EED"/>
    <w:rsid w:val="00812904"/>
    <w:rsid w:val="008275DA"/>
    <w:rsid w:val="00830AAD"/>
    <w:rsid w:val="00842E1A"/>
    <w:rsid w:val="00842F7C"/>
    <w:rsid w:val="00851609"/>
    <w:rsid w:val="00852B76"/>
    <w:rsid w:val="008539E7"/>
    <w:rsid w:val="0085451C"/>
    <w:rsid w:val="008656CD"/>
    <w:rsid w:val="00871935"/>
    <w:rsid w:val="00875DAB"/>
    <w:rsid w:val="0088714A"/>
    <w:rsid w:val="0089703C"/>
    <w:rsid w:val="008B209C"/>
    <w:rsid w:val="008B38E8"/>
    <w:rsid w:val="008C0A99"/>
    <w:rsid w:val="008E013C"/>
    <w:rsid w:val="008E3040"/>
    <w:rsid w:val="008E7A79"/>
    <w:rsid w:val="008F1F13"/>
    <w:rsid w:val="008F3994"/>
    <w:rsid w:val="0090799E"/>
    <w:rsid w:val="0091323F"/>
    <w:rsid w:val="00917BB1"/>
    <w:rsid w:val="00944D42"/>
    <w:rsid w:val="0095354E"/>
    <w:rsid w:val="00967044"/>
    <w:rsid w:val="00971D1B"/>
    <w:rsid w:val="00983444"/>
    <w:rsid w:val="009A48C7"/>
    <w:rsid w:val="009D7C25"/>
    <w:rsid w:val="00A05BD7"/>
    <w:rsid w:val="00A05D83"/>
    <w:rsid w:val="00A101D0"/>
    <w:rsid w:val="00A1642F"/>
    <w:rsid w:val="00A2690F"/>
    <w:rsid w:val="00A359DB"/>
    <w:rsid w:val="00A41653"/>
    <w:rsid w:val="00A45314"/>
    <w:rsid w:val="00A657C7"/>
    <w:rsid w:val="00A83F17"/>
    <w:rsid w:val="00A96254"/>
    <w:rsid w:val="00AA0AB7"/>
    <w:rsid w:val="00AA556B"/>
    <w:rsid w:val="00AB37BF"/>
    <w:rsid w:val="00AB6D63"/>
    <w:rsid w:val="00AC12B3"/>
    <w:rsid w:val="00AC3B37"/>
    <w:rsid w:val="00AC474C"/>
    <w:rsid w:val="00AC4941"/>
    <w:rsid w:val="00AC7103"/>
    <w:rsid w:val="00AD4C26"/>
    <w:rsid w:val="00AD68DA"/>
    <w:rsid w:val="00AE1313"/>
    <w:rsid w:val="00AF775E"/>
    <w:rsid w:val="00B029B6"/>
    <w:rsid w:val="00B04707"/>
    <w:rsid w:val="00B1669C"/>
    <w:rsid w:val="00B203F8"/>
    <w:rsid w:val="00B25F02"/>
    <w:rsid w:val="00B30E49"/>
    <w:rsid w:val="00B34DC6"/>
    <w:rsid w:val="00B377B0"/>
    <w:rsid w:val="00B47CBA"/>
    <w:rsid w:val="00B57F01"/>
    <w:rsid w:val="00B60A2C"/>
    <w:rsid w:val="00B66FAA"/>
    <w:rsid w:val="00B675C0"/>
    <w:rsid w:val="00B70513"/>
    <w:rsid w:val="00B717E5"/>
    <w:rsid w:val="00B876B0"/>
    <w:rsid w:val="00B91F10"/>
    <w:rsid w:val="00B943EE"/>
    <w:rsid w:val="00B944EA"/>
    <w:rsid w:val="00BC4325"/>
    <w:rsid w:val="00BC755C"/>
    <w:rsid w:val="00BE4A25"/>
    <w:rsid w:val="00BF0B2D"/>
    <w:rsid w:val="00C05C0F"/>
    <w:rsid w:val="00C13769"/>
    <w:rsid w:val="00C15A2C"/>
    <w:rsid w:val="00C23803"/>
    <w:rsid w:val="00C266F0"/>
    <w:rsid w:val="00C40E8F"/>
    <w:rsid w:val="00C46332"/>
    <w:rsid w:val="00C6221E"/>
    <w:rsid w:val="00C744C5"/>
    <w:rsid w:val="00C775A1"/>
    <w:rsid w:val="00C81C32"/>
    <w:rsid w:val="00C83321"/>
    <w:rsid w:val="00C96C72"/>
    <w:rsid w:val="00CA4610"/>
    <w:rsid w:val="00CA64C2"/>
    <w:rsid w:val="00CB0C61"/>
    <w:rsid w:val="00CB14C5"/>
    <w:rsid w:val="00CC3EF5"/>
    <w:rsid w:val="00CE2B26"/>
    <w:rsid w:val="00CF06B7"/>
    <w:rsid w:val="00CF46D2"/>
    <w:rsid w:val="00CF54D2"/>
    <w:rsid w:val="00D01EE0"/>
    <w:rsid w:val="00D03305"/>
    <w:rsid w:val="00D06F22"/>
    <w:rsid w:val="00D27D5A"/>
    <w:rsid w:val="00D30659"/>
    <w:rsid w:val="00D33EDA"/>
    <w:rsid w:val="00D44E65"/>
    <w:rsid w:val="00D57468"/>
    <w:rsid w:val="00D60AF7"/>
    <w:rsid w:val="00D64AD7"/>
    <w:rsid w:val="00D9038A"/>
    <w:rsid w:val="00D9486F"/>
    <w:rsid w:val="00D94CF5"/>
    <w:rsid w:val="00DB005D"/>
    <w:rsid w:val="00DB02E9"/>
    <w:rsid w:val="00DB2548"/>
    <w:rsid w:val="00DB583D"/>
    <w:rsid w:val="00DC131D"/>
    <w:rsid w:val="00DE0BE8"/>
    <w:rsid w:val="00DE4585"/>
    <w:rsid w:val="00DE6BEC"/>
    <w:rsid w:val="00DF62FC"/>
    <w:rsid w:val="00E10395"/>
    <w:rsid w:val="00E12926"/>
    <w:rsid w:val="00E13F4F"/>
    <w:rsid w:val="00E33FEE"/>
    <w:rsid w:val="00E50E74"/>
    <w:rsid w:val="00E54517"/>
    <w:rsid w:val="00E61181"/>
    <w:rsid w:val="00E62C5F"/>
    <w:rsid w:val="00E644EC"/>
    <w:rsid w:val="00E876C1"/>
    <w:rsid w:val="00E94BDF"/>
    <w:rsid w:val="00E9523C"/>
    <w:rsid w:val="00E95A33"/>
    <w:rsid w:val="00E97580"/>
    <w:rsid w:val="00EA00CE"/>
    <w:rsid w:val="00EA5EAE"/>
    <w:rsid w:val="00EA70A5"/>
    <w:rsid w:val="00EB284D"/>
    <w:rsid w:val="00ED132E"/>
    <w:rsid w:val="00EE5F25"/>
    <w:rsid w:val="00EF5259"/>
    <w:rsid w:val="00EF630B"/>
    <w:rsid w:val="00F2575D"/>
    <w:rsid w:val="00F25EAB"/>
    <w:rsid w:val="00F53F72"/>
    <w:rsid w:val="00F60B28"/>
    <w:rsid w:val="00F630D2"/>
    <w:rsid w:val="00F73103"/>
    <w:rsid w:val="00F75897"/>
    <w:rsid w:val="00F9638C"/>
    <w:rsid w:val="00F96900"/>
    <w:rsid w:val="00FA22D2"/>
    <w:rsid w:val="00FA60B7"/>
    <w:rsid w:val="00FA64C9"/>
    <w:rsid w:val="00FB0397"/>
    <w:rsid w:val="00FB15A8"/>
    <w:rsid w:val="00FC4139"/>
    <w:rsid w:val="00FD1B41"/>
    <w:rsid w:val="00FD38E6"/>
    <w:rsid w:val="00FD3E6C"/>
    <w:rsid w:val="00FE6F0D"/>
    <w:rsid w:val="00FF2F0B"/>
    <w:rsid w:val="01B54168"/>
    <w:rsid w:val="0564547B"/>
    <w:rsid w:val="0D99D0E1"/>
    <w:rsid w:val="148A345C"/>
    <w:rsid w:val="1C4DC2D6"/>
    <w:rsid w:val="1DB7BDD3"/>
    <w:rsid w:val="1E871557"/>
    <w:rsid w:val="372BA771"/>
    <w:rsid w:val="373942E9"/>
    <w:rsid w:val="42E21512"/>
    <w:rsid w:val="4AB1A717"/>
    <w:rsid w:val="4CD04219"/>
    <w:rsid w:val="4FF5D7CD"/>
    <w:rsid w:val="57590E4C"/>
    <w:rsid w:val="5D510541"/>
    <w:rsid w:val="64249A91"/>
    <w:rsid w:val="654EABFB"/>
    <w:rsid w:val="6883394E"/>
    <w:rsid w:val="6D0C1868"/>
    <w:rsid w:val="70CA00E7"/>
    <w:rsid w:val="7E4CBDCC"/>
    <w:rsid w:val="7FDA8F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6336F"/>
  <w15:docId w15:val="{CB7A15CE-73F8-4080-851C-1F9EC178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17587B"/>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64715"/>
    <w:pPr>
      <w:keepNext/>
      <w:keepLines/>
      <w:spacing w:before="454" w:after="113"/>
      <w:outlineLvl w:val="0"/>
    </w:pPr>
    <w:rPr>
      <w:rFonts w:eastAsiaTheme="majorEastAsia" w:cstheme="majorBidi"/>
      <w:b/>
      <w:bCs/>
      <w:color w:val="000000" w:themeColor="text1"/>
      <w:sz w:val="26"/>
      <w:szCs w:val="20"/>
    </w:rPr>
  </w:style>
  <w:style w:type="paragraph" w:styleId="Kop2">
    <w:name w:val="heading 2"/>
    <w:aliases w:val="_kop 2"/>
    <w:basedOn w:val="Kop1"/>
    <w:next w:val="Standaard"/>
    <w:link w:val="Kop2Char"/>
    <w:uiPriority w:val="2"/>
    <w:qFormat/>
    <w:rsid w:val="00764715"/>
    <w:pPr>
      <w:spacing w:before="230"/>
      <w:outlineLvl w:val="1"/>
    </w:pPr>
    <w:rPr>
      <w:sz w:val="22"/>
    </w:rPr>
  </w:style>
  <w:style w:type="paragraph" w:styleId="Kop3">
    <w:name w:val="heading 3"/>
    <w:aliases w:val="_kop 3"/>
    <w:basedOn w:val="Kop1"/>
    <w:next w:val="Standaard"/>
    <w:link w:val="Kop3Char"/>
    <w:uiPriority w:val="2"/>
    <w:qFormat/>
    <w:rsid w:val="00764715"/>
    <w:pPr>
      <w:spacing w:before="170" w:after="57"/>
      <w:outlineLvl w:val="2"/>
    </w:pPr>
    <w:rPr>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opsomming1">
    <w:name w:val="_lijst opsomming 1"/>
    <w:basedOn w:val="Standaard"/>
    <w:uiPriority w:val="1"/>
    <w:qFormat/>
    <w:rsid w:val="00764715"/>
    <w:pPr>
      <w:numPr>
        <w:numId w:val="11"/>
      </w:numPr>
      <w:spacing w:before="57"/>
    </w:pPr>
  </w:style>
  <w:style w:type="paragraph" w:customStyle="1" w:styleId="lijstopsomming2">
    <w:name w:val="_lijst opsomming 2"/>
    <w:basedOn w:val="lijstopsomming1"/>
    <w:uiPriority w:val="1"/>
    <w:qFormat/>
    <w:rsid w:val="00764715"/>
    <w:pPr>
      <w:numPr>
        <w:ilvl w:val="1"/>
      </w:numPr>
    </w:pPr>
  </w:style>
  <w:style w:type="paragraph" w:customStyle="1" w:styleId="lijstopsomming3">
    <w:name w:val="_lijst opsomming 3"/>
    <w:basedOn w:val="lijstopsomming1"/>
    <w:uiPriority w:val="1"/>
    <w:qFormat/>
    <w:rsid w:val="00764715"/>
    <w:pPr>
      <w:numPr>
        <w:ilvl w:val="2"/>
      </w:numPr>
    </w:pPr>
  </w:style>
  <w:style w:type="paragraph" w:customStyle="1" w:styleId="lijstnummer1">
    <w:name w:val="_lijst nummer 1"/>
    <w:basedOn w:val="Standaard"/>
    <w:uiPriority w:val="1"/>
    <w:qFormat/>
    <w:rsid w:val="00764715"/>
    <w:pPr>
      <w:numPr>
        <w:numId w:val="12"/>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594DFD"/>
    <w:rPr>
      <w:rFonts w:ascii="Trebuchet MS" w:eastAsiaTheme="majorEastAsia" w:hAnsi="Trebuchet MS" w:cstheme="majorBidi"/>
      <w:b/>
      <w:bCs/>
      <w:color w:val="000000" w:themeColor="text1"/>
      <w:sz w:val="26"/>
    </w:rPr>
  </w:style>
  <w:style w:type="character" w:customStyle="1" w:styleId="Kop3Char">
    <w:name w:val="Kop 3 Char"/>
    <w:aliases w:val="_kop 3 Char"/>
    <w:basedOn w:val="Standaardalinea-lettertype"/>
    <w:link w:val="Kop3"/>
    <w:uiPriority w:val="2"/>
    <w:rsid w:val="00594DFD"/>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594DFD"/>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A45314"/>
    <w:pPr>
      <w:numPr>
        <w:numId w:val="6"/>
      </w:numPr>
      <w:pBdr>
        <w:top w:val="dotted" w:sz="6" w:space="14" w:color="auto"/>
        <w:left w:val="dotted" w:sz="6" w:space="14" w:color="auto"/>
        <w:bottom w:val="dotted" w:sz="6" w:space="14" w:color="auto"/>
        <w:right w:val="dotted" w:sz="6" w:space="14" w:color="auto"/>
      </w:pBdr>
      <w:spacing w:after="60"/>
      <w:ind w:left="573" w:right="318"/>
    </w:pPr>
  </w:style>
  <w:style w:type="numbering" w:customStyle="1" w:styleId="ABRASSADEKADERNUM">
    <w:name w:val="_A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8"/>
      </w:numPr>
      <w:spacing w:after="60"/>
    </w:pPr>
    <w:rPr>
      <w:b/>
    </w:rPr>
  </w:style>
  <w:style w:type="paragraph" w:customStyle="1" w:styleId="tabellijstnummer1">
    <w:name w:val="_tabel_lijst nummer 1"/>
    <w:basedOn w:val="tabeltekst"/>
    <w:uiPriority w:val="8"/>
    <w:qFormat/>
    <w:rsid w:val="00764715"/>
    <w:pPr>
      <w:numPr>
        <w:numId w:val="14"/>
      </w:numPr>
    </w:pPr>
  </w:style>
  <w:style w:type="numbering" w:customStyle="1" w:styleId="AMBRASSADETABELNUM">
    <w:name w:val="_AMBRASSADE_TABEL_NUM"/>
    <w:uiPriority w:val="99"/>
    <w:rsid w:val="00EA5EAE"/>
    <w:pPr>
      <w:numPr>
        <w:numId w:val="9"/>
      </w:numPr>
    </w:pPr>
  </w:style>
  <w:style w:type="paragraph" w:customStyle="1" w:styleId="tabellijstnummer2">
    <w:name w:val="_tabel_lijst nummer 2"/>
    <w:basedOn w:val="tabeltekst"/>
    <w:uiPriority w:val="8"/>
    <w:qFormat/>
    <w:rsid w:val="00764715"/>
    <w:pPr>
      <w:numPr>
        <w:ilvl w:val="1"/>
        <w:numId w:val="14"/>
      </w:numPr>
    </w:pPr>
  </w:style>
  <w:style w:type="paragraph" w:customStyle="1" w:styleId="tabellijstnummer3">
    <w:name w:val="_tabel_lijst nummer 3"/>
    <w:basedOn w:val="tabeltekst"/>
    <w:uiPriority w:val="8"/>
    <w:qFormat/>
    <w:rsid w:val="00EA5EAE"/>
    <w:pPr>
      <w:numPr>
        <w:ilvl w:val="2"/>
        <w:numId w:val="14"/>
      </w:numPr>
    </w:pPr>
  </w:style>
  <w:style w:type="paragraph" w:customStyle="1" w:styleId="tabellijstopsomming1">
    <w:name w:val="_tabel_lijst opsomming 1"/>
    <w:basedOn w:val="tabeltekst"/>
    <w:uiPriority w:val="8"/>
    <w:qFormat/>
    <w:rsid w:val="00764715"/>
    <w:pPr>
      <w:numPr>
        <w:numId w:val="13"/>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10"/>
      </w:numPr>
    </w:pPr>
  </w:style>
  <w:style w:type="paragraph" w:styleId="Koptekst">
    <w:name w:val="header"/>
    <w:aliases w:val="_koptekst"/>
    <w:basedOn w:val="Voettekst"/>
    <w:link w:val="KoptekstChar"/>
    <w:uiPriority w:val="14"/>
    <w:rsid w:val="00764715"/>
  </w:style>
  <w:style w:type="character" w:customStyle="1" w:styleId="KoptekstChar">
    <w:name w:val="Koptekst Char"/>
    <w:aliases w:val="_koptekst Char"/>
    <w:basedOn w:val="Standaardalinea-lettertype"/>
    <w:link w:val="Koptekst"/>
    <w:uiPriority w:val="14"/>
    <w:rsid w:val="00594DFD"/>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64715"/>
    <w:pPr>
      <w:spacing w:before="40"/>
    </w:pPr>
    <w:rPr>
      <w:b/>
      <w:caps/>
      <w:sz w:val="26"/>
    </w:rPr>
  </w:style>
  <w:style w:type="paragraph" w:styleId="Titel">
    <w:name w:val="Title"/>
    <w:aliases w:val="_documenttitel"/>
    <w:basedOn w:val="Standaard"/>
    <w:next w:val="Standaard"/>
    <w:link w:val="TitelChar"/>
    <w:uiPriority w:val="12"/>
    <w:qFormat/>
    <w:rsid w:val="005223B4"/>
    <w:pPr>
      <w:spacing w:before="60" w:after="40"/>
    </w:pPr>
    <w:rPr>
      <w:b/>
      <w:sz w:val="36"/>
    </w:rPr>
  </w:style>
  <w:style w:type="character" w:customStyle="1" w:styleId="TitelChar">
    <w:name w:val="Titel Char"/>
    <w:aliases w:val="_documenttitel Char"/>
    <w:basedOn w:val="Standaardalinea-lettertype"/>
    <w:link w:val="Titel"/>
    <w:uiPriority w:val="12"/>
    <w:rsid w:val="005223B4"/>
    <w:rPr>
      <w:rFonts w:ascii="Trebuchet MS" w:hAnsi="Trebuchet MS"/>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6471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rsid w:val="005F52BB"/>
    <w:rPr>
      <w:color w:val="0000FF"/>
      <w:u w:val="single"/>
    </w:rPr>
  </w:style>
  <w:style w:type="paragraph" w:customStyle="1" w:styleId="Default">
    <w:name w:val="Default"/>
    <w:rsid w:val="005F52BB"/>
    <w:pPr>
      <w:autoSpaceDE w:val="0"/>
      <w:autoSpaceDN w:val="0"/>
      <w:adjustRightInd w:val="0"/>
    </w:pPr>
    <w:rPr>
      <w:rFonts w:ascii="Arial" w:eastAsia="Times New Roman" w:hAnsi="Arial" w:cs="Arial"/>
      <w:color w:val="000000"/>
      <w:sz w:val="24"/>
      <w:szCs w:val="24"/>
      <w:lang w:val="nl-NL" w:eastAsia="nl-NL"/>
    </w:rPr>
  </w:style>
  <w:style w:type="character" w:styleId="Zwaar">
    <w:name w:val="Strong"/>
    <w:basedOn w:val="Standaardalinea-lettertype"/>
    <w:uiPriority w:val="22"/>
    <w:qFormat/>
    <w:rsid w:val="00EE5F25"/>
    <w:rPr>
      <w:b/>
      <w:bCs/>
    </w:rPr>
  </w:style>
  <w:style w:type="character" w:styleId="Verwijzingopmerking">
    <w:name w:val="annotation reference"/>
    <w:basedOn w:val="Standaardalinea-lettertype"/>
    <w:uiPriority w:val="99"/>
    <w:semiHidden/>
    <w:unhideWhenUsed/>
    <w:rsid w:val="0016409C"/>
    <w:rPr>
      <w:sz w:val="16"/>
      <w:szCs w:val="16"/>
    </w:rPr>
  </w:style>
  <w:style w:type="paragraph" w:styleId="Tekstopmerking">
    <w:name w:val="annotation text"/>
    <w:basedOn w:val="Standaard"/>
    <w:link w:val="TekstopmerkingChar"/>
    <w:uiPriority w:val="99"/>
    <w:semiHidden/>
    <w:unhideWhenUsed/>
    <w:rsid w:val="001640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6409C"/>
    <w:rPr>
      <w:rFonts w:ascii="Trebuchet MS" w:hAnsi="Trebuchet MS"/>
    </w:rPr>
  </w:style>
  <w:style w:type="paragraph" w:styleId="Onderwerpvanopmerking">
    <w:name w:val="annotation subject"/>
    <w:basedOn w:val="Tekstopmerking"/>
    <w:next w:val="Tekstopmerking"/>
    <w:link w:val="OnderwerpvanopmerkingChar"/>
    <w:uiPriority w:val="99"/>
    <w:semiHidden/>
    <w:unhideWhenUsed/>
    <w:rsid w:val="0016409C"/>
    <w:rPr>
      <w:b/>
      <w:bCs/>
    </w:rPr>
  </w:style>
  <w:style w:type="character" w:customStyle="1" w:styleId="OnderwerpvanopmerkingChar">
    <w:name w:val="Onderwerp van opmerking Char"/>
    <w:basedOn w:val="TekstopmerkingChar"/>
    <w:link w:val="Onderwerpvanopmerking"/>
    <w:uiPriority w:val="99"/>
    <w:semiHidden/>
    <w:rsid w:val="0016409C"/>
    <w:rPr>
      <w:rFonts w:ascii="Trebuchet MS" w:hAnsi="Trebuchet MS"/>
      <w:b/>
      <w:bCs/>
    </w:rPr>
  </w:style>
  <w:style w:type="paragraph" w:styleId="Normaalweb">
    <w:name w:val="Normal (Web)"/>
    <w:basedOn w:val="Standaard"/>
    <w:uiPriority w:val="99"/>
    <w:unhideWhenUsed/>
    <w:rsid w:val="00F75897"/>
    <w:pPr>
      <w:spacing w:before="100" w:beforeAutospacing="1" w:after="100" w:afterAutospacing="1" w:line="240" w:lineRule="auto"/>
    </w:pPr>
    <w:rPr>
      <w:rFonts w:ascii="Times New Roman" w:eastAsia="Times New Roman" w:hAnsi="Times New Roman"/>
      <w:sz w:val="24"/>
      <w:szCs w:val="24"/>
      <w:lang w:eastAsia="nl-BE"/>
    </w:rPr>
  </w:style>
  <w:style w:type="paragraph" w:styleId="Lijstalinea">
    <w:name w:val="List Paragraph"/>
    <w:basedOn w:val="Standaard"/>
    <w:uiPriority w:val="34"/>
    <w:qFormat/>
    <w:rsid w:val="00E33FEE"/>
    <w:pPr>
      <w:spacing w:before="0" w:line="240" w:lineRule="auto"/>
      <w:ind w:left="720"/>
    </w:pPr>
    <w:rPr>
      <w:rFonts w:ascii="Calibri" w:hAnsi="Calibri"/>
      <w:sz w:val="22"/>
      <w:szCs w:val="22"/>
    </w:rPr>
  </w:style>
  <w:style w:type="paragraph" w:customStyle="1" w:styleId="paragraph">
    <w:name w:val="paragraph"/>
    <w:basedOn w:val="Standaard"/>
    <w:rsid w:val="00AB6D63"/>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normaltextrun">
    <w:name w:val="normaltextrun"/>
    <w:basedOn w:val="Standaardalinea-lettertype"/>
    <w:rsid w:val="00AB6D63"/>
  </w:style>
  <w:style w:type="character" w:customStyle="1" w:styleId="eop">
    <w:name w:val="eop"/>
    <w:basedOn w:val="Standaardalinea-lettertype"/>
    <w:rsid w:val="00AB6D63"/>
  </w:style>
  <w:style w:type="character" w:customStyle="1" w:styleId="ui-provider">
    <w:name w:val="ui-provider"/>
    <w:basedOn w:val="Standaardalinea-lettertype"/>
    <w:rsid w:val="00AF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5633">
      <w:bodyDiv w:val="1"/>
      <w:marLeft w:val="0"/>
      <w:marRight w:val="0"/>
      <w:marTop w:val="0"/>
      <w:marBottom w:val="0"/>
      <w:divBdr>
        <w:top w:val="none" w:sz="0" w:space="0" w:color="auto"/>
        <w:left w:val="none" w:sz="0" w:space="0" w:color="auto"/>
        <w:bottom w:val="none" w:sz="0" w:space="0" w:color="auto"/>
        <w:right w:val="none" w:sz="0" w:space="0" w:color="auto"/>
      </w:divBdr>
      <w:divsChild>
        <w:div w:id="282737989">
          <w:marLeft w:val="0"/>
          <w:marRight w:val="0"/>
          <w:marTop w:val="0"/>
          <w:marBottom w:val="0"/>
          <w:divBdr>
            <w:top w:val="none" w:sz="0" w:space="0" w:color="auto"/>
            <w:left w:val="none" w:sz="0" w:space="0" w:color="auto"/>
            <w:bottom w:val="none" w:sz="0" w:space="0" w:color="auto"/>
            <w:right w:val="none" w:sz="0" w:space="0" w:color="auto"/>
          </w:divBdr>
        </w:div>
        <w:div w:id="458189623">
          <w:marLeft w:val="0"/>
          <w:marRight w:val="0"/>
          <w:marTop w:val="0"/>
          <w:marBottom w:val="0"/>
          <w:divBdr>
            <w:top w:val="none" w:sz="0" w:space="0" w:color="auto"/>
            <w:left w:val="none" w:sz="0" w:space="0" w:color="auto"/>
            <w:bottom w:val="none" w:sz="0" w:space="0" w:color="auto"/>
            <w:right w:val="none" w:sz="0" w:space="0" w:color="auto"/>
          </w:divBdr>
        </w:div>
        <w:div w:id="855188949">
          <w:marLeft w:val="0"/>
          <w:marRight w:val="0"/>
          <w:marTop w:val="0"/>
          <w:marBottom w:val="0"/>
          <w:divBdr>
            <w:top w:val="none" w:sz="0" w:space="0" w:color="auto"/>
            <w:left w:val="none" w:sz="0" w:space="0" w:color="auto"/>
            <w:bottom w:val="none" w:sz="0" w:space="0" w:color="auto"/>
            <w:right w:val="none" w:sz="0" w:space="0" w:color="auto"/>
          </w:divBdr>
        </w:div>
        <w:div w:id="1403258364">
          <w:marLeft w:val="0"/>
          <w:marRight w:val="0"/>
          <w:marTop w:val="0"/>
          <w:marBottom w:val="0"/>
          <w:divBdr>
            <w:top w:val="none" w:sz="0" w:space="0" w:color="auto"/>
            <w:left w:val="none" w:sz="0" w:space="0" w:color="auto"/>
            <w:bottom w:val="none" w:sz="0" w:space="0" w:color="auto"/>
            <w:right w:val="none" w:sz="0" w:space="0" w:color="auto"/>
          </w:divBdr>
        </w:div>
        <w:div w:id="1974096104">
          <w:marLeft w:val="0"/>
          <w:marRight w:val="0"/>
          <w:marTop w:val="0"/>
          <w:marBottom w:val="0"/>
          <w:divBdr>
            <w:top w:val="none" w:sz="0" w:space="0" w:color="auto"/>
            <w:left w:val="none" w:sz="0" w:space="0" w:color="auto"/>
            <w:bottom w:val="none" w:sz="0" w:space="0" w:color="auto"/>
            <w:right w:val="none" w:sz="0" w:space="0" w:color="auto"/>
          </w:divBdr>
        </w:div>
      </w:divsChild>
    </w:div>
    <w:div w:id="62988925">
      <w:bodyDiv w:val="1"/>
      <w:marLeft w:val="0"/>
      <w:marRight w:val="0"/>
      <w:marTop w:val="0"/>
      <w:marBottom w:val="0"/>
      <w:divBdr>
        <w:top w:val="none" w:sz="0" w:space="0" w:color="auto"/>
        <w:left w:val="none" w:sz="0" w:space="0" w:color="auto"/>
        <w:bottom w:val="none" w:sz="0" w:space="0" w:color="auto"/>
        <w:right w:val="none" w:sz="0" w:space="0" w:color="auto"/>
      </w:divBdr>
    </w:div>
    <w:div w:id="82994631">
      <w:bodyDiv w:val="1"/>
      <w:marLeft w:val="0"/>
      <w:marRight w:val="0"/>
      <w:marTop w:val="0"/>
      <w:marBottom w:val="0"/>
      <w:divBdr>
        <w:top w:val="none" w:sz="0" w:space="0" w:color="auto"/>
        <w:left w:val="none" w:sz="0" w:space="0" w:color="auto"/>
        <w:bottom w:val="none" w:sz="0" w:space="0" w:color="auto"/>
        <w:right w:val="none" w:sz="0" w:space="0" w:color="auto"/>
      </w:divBdr>
    </w:div>
    <w:div w:id="249701239">
      <w:bodyDiv w:val="1"/>
      <w:marLeft w:val="0"/>
      <w:marRight w:val="0"/>
      <w:marTop w:val="0"/>
      <w:marBottom w:val="0"/>
      <w:divBdr>
        <w:top w:val="none" w:sz="0" w:space="0" w:color="auto"/>
        <w:left w:val="none" w:sz="0" w:space="0" w:color="auto"/>
        <w:bottom w:val="none" w:sz="0" w:space="0" w:color="auto"/>
        <w:right w:val="none" w:sz="0" w:space="0" w:color="auto"/>
      </w:divBdr>
    </w:div>
    <w:div w:id="380249698">
      <w:bodyDiv w:val="1"/>
      <w:marLeft w:val="0"/>
      <w:marRight w:val="0"/>
      <w:marTop w:val="0"/>
      <w:marBottom w:val="0"/>
      <w:divBdr>
        <w:top w:val="none" w:sz="0" w:space="0" w:color="auto"/>
        <w:left w:val="none" w:sz="0" w:space="0" w:color="auto"/>
        <w:bottom w:val="none" w:sz="0" w:space="0" w:color="auto"/>
        <w:right w:val="none" w:sz="0" w:space="0" w:color="auto"/>
      </w:divBdr>
    </w:div>
    <w:div w:id="561408598">
      <w:bodyDiv w:val="1"/>
      <w:marLeft w:val="0"/>
      <w:marRight w:val="0"/>
      <w:marTop w:val="0"/>
      <w:marBottom w:val="0"/>
      <w:divBdr>
        <w:top w:val="none" w:sz="0" w:space="0" w:color="auto"/>
        <w:left w:val="none" w:sz="0" w:space="0" w:color="auto"/>
        <w:bottom w:val="none" w:sz="0" w:space="0" w:color="auto"/>
        <w:right w:val="none" w:sz="0" w:space="0" w:color="auto"/>
      </w:divBdr>
      <w:divsChild>
        <w:div w:id="1147822498">
          <w:marLeft w:val="0"/>
          <w:marRight w:val="0"/>
          <w:marTop w:val="0"/>
          <w:marBottom w:val="0"/>
          <w:divBdr>
            <w:top w:val="none" w:sz="0" w:space="0" w:color="auto"/>
            <w:left w:val="none" w:sz="0" w:space="0" w:color="auto"/>
            <w:bottom w:val="none" w:sz="0" w:space="0" w:color="auto"/>
            <w:right w:val="none" w:sz="0" w:space="0" w:color="auto"/>
          </w:divBdr>
        </w:div>
      </w:divsChild>
    </w:div>
    <w:div w:id="637959189">
      <w:bodyDiv w:val="1"/>
      <w:marLeft w:val="0"/>
      <w:marRight w:val="0"/>
      <w:marTop w:val="0"/>
      <w:marBottom w:val="0"/>
      <w:divBdr>
        <w:top w:val="none" w:sz="0" w:space="0" w:color="auto"/>
        <w:left w:val="none" w:sz="0" w:space="0" w:color="auto"/>
        <w:bottom w:val="none" w:sz="0" w:space="0" w:color="auto"/>
        <w:right w:val="none" w:sz="0" w:space="0" w:color="auto"/>
      </w:divBdr>
    </w:div>
    <w:div w:id="639195023">
      <w:bodyDiv w:val="1"/>
      <w:marLeft w:val="0"/>
      <w:marRight w:val="0"/>
      <w:marTop w:val="0"/>
      <w:marBottom w:val="0"/>
      <w:divBdr>
        <w:top w:val="none" w:sz="0" w:space="0" w:color="auto"/>
        <w:left w:val="none" w:sz="0" w:space="0" w:color="auto"/>
        <w:bottom w:val="none" w:sz="0" w:space="0" w:color="auto"/>
        <w:right w:val="none" w:sz="0" w:space="0" w:color="auto"/>
      </w:divBdr>
    </w:div>
    <w:div w:id="770734614">
      <w:bodyDiv w:val="1"/>
      <w:marLeft w:val="0"/>
      <w:marRight w:val="0"/>
      <w:marTop w:val="0"/>
      <w:marBottom w:val="0"/>
      <w:divBdr>
        <w:top w:val="none" w:sz="0" w:space="0" w:color="auto"/>
        <w:left w:val="none" w:sz="0" w:space="0" w:color="auto"/>
        <w:bottom w:val="none" w:sz="0" w:space="0" w:color="auto"/>
        <w:right w:val="none" w:sz="0" w:space="0" w:color="auto"/>
      </w:divBdr>
    </w:div>
    <w:div w:id="948588813">
      <w:bodyDiv w:val="1"/>
      <w:marLeft w:val="0"/>
      <w:marRight w:val="0"/>
      <w:marTop w:val="0"/>
      <w:marBottom w:val="0"/>
      <w:divBdr>
        <w:top w:val="none" w:sz="0" w:space="0" w:color="auto"/>
        <w:left w:val="none" w:sz="0" w:space="0" w:color="auto"/>
        <w:bottom w:val="none" w:sz="0" w:space="0" w:color="auto"/>
        <w:right w:val="none" w:sz="0" w:space="0" w:color="auto"/>
      </w:divBdr>
    </w:div>
    <w:div w:id="954020577">
      <w:bodyDiv w:val="1"/>
      <w:marLeft w:val="0"/>
      <w:marRight w:val="0"/>
      <w:marTop w:val="0"/>
      <w:marBottom w:val="0"/>
      <w:divBdr>
        <w:top w:val="none" w:sz="0" w:space="0" w:color="auto"/>
        <w:left w:val="none" w:sz="0" w:space="0" w:color="auto"/>
        <w:bottom w:val="none" w:sz="0" w:space="0" w:color="auto"/>
        <w:right w:val="none" w:sz="0" w:space="0" w:color="auto"/>
      </w:divBdr>
      <w:divsChild>
        <w:div w:id="954406501">
          <w:marLeft w:val="0"/>
          <w:marRight w:val="0"/>
          <w:marTop w:val="0"/>
          <w:marBottom w:val="0"/>
          <w:divBdr>
            <w:top w:val="none" w:sz="0" w:space="0" w:color="auto"/>
            <w:left w:val="none" w:sz="0" w:space="0" w:color="auto"/>
            <w:bottom w:val="none" w:sz="0" w:space="0" w:color="auto"/>
            <w:right w:val="none" w:sz="0" w:space="0" w:color="auto"/>
          </w:divBdr>
        </w:div>
      </w:divsChild>
    </w:div>
    <w:div w:id="1050227625">
      <w:bodyDiv w:val="1"/>
      <w:marLeft w:val="0"/>
      <w:marRight w:val="0"/>
      <w:marTop w:val="0"/>
      <w:marBottom w:val="0"/>
      <w:divBdr>
        <w:top w:val="none" w:sz="0" w:space="0" w:color="auto"/>
        <w:left w:val="none" w:sz="0" w:space="0" w:color="auto"/>
        <w:bottom w:val="none" w:sz="0" w:space="0" w:color="auto"/>
        <w:right w:val="none" w:sz="0" w:space="0" w:color="auto"/>
      </w:divBdr>
    </w:div>
    <w:div w:id="1145928119">
      <w:bodyDiv w:val="1"/>
      <w:marLeft w:val="0"/>
      <w:marRight w:val="0"/>
      <w:marTop w:val="0"/>
      <w:marBottom w:val="0"/>
      <w:divBdr>
        <w:top w:val="none" w:sz="0" w:space="0" w:color="auto"/>
        <w:left w:val="none" w:sz="0" w:space="0" w:color="auto"/>
        <w:bottom w:val="none" w:sz="0" w:space="0" w:color="auto"/>
        <w:right w:val="none" w:sz="0" w:space="0" w:color="auto"/>
      </w:divBdr>
    </w:div>
    <w:div w:id="1166288260">
      <w:bodyDiv w:val="1"/>
      <w:marLeft w:val="0"/>
      <w:marRight w:val="0"/>
      <w:marTop w:val="0"/>
      <w:marBottom w:val="0"/>
      <w:divBdr>
        <w:top w:val="none" w:sz="0" w:space="0" w:color="auto"/>
        <w:left w:val="none" w:sz="0" w:space="0" w:color="auto"/>
        <w:bottom w:val="none" w:sz="0" w:space="0" w:color="auto"/>
        <w:right w:val="none" w:sz="0" w:space="0" w:color="auto"/>
      </w:divBdr>
    </w:div>
    <w:div w:id="1489400084">
      <w:bodyDiv w:val="1"/>
      <w:marLeft w:val="0"/>
      <w:marRight w:val="0"/>
      <w:marTop w:val="0"/>
      <w:marBottom w:val="0"/>
      <w:divBdr>
        <w:top w:val="none" w:sz="0" w:space="0" w:color="auto"/>
        <w:left w:val="none" w:sz="0" w:space="0" w:color="auto"/>
        <w:bottom w:val="none" w:sz="0" w:space="0" w:color="auto"/>
        <w:right w:val="none" w:sz="0" w:space="0" w:color="auto"/>
      </w:divBdr>
    </w:div>
    <w:div w:id="1708023011">
      <w:bodyDiv w:val="1"/>
      <w:marLeft w:val="0"/>
      <w:marRight w:val="0"/>
      <w:marTop w:val="0"/>
      <w:marBottom w:val="0"/>
      <w:divBdr>
        <w:top w:val="none" w:sz="0" w:space="0" w:color="auto"/>
        <w:left w:val="none" w:sz="0" w:space="0" w:color="auto"/>
        <w:bottom w:val="none" w:sz="0" w:space="0" w:color="auto"/>
        <w:right w:val="none" w:sz="0" w:space="0" w:color="auto"/>
      </w:divBdr>
    </w:div>
    <w:div w:id="1738091190">
      <w:bodyDiv w:val="1"/>
      <w:marLeft w:val="0"/>
      <w:marRight w:val="0"/>
      <w:marTop w:val="0"/>
      <w:marBottom w:val="0"/>
      <w:divBdr>
        <w:top w:val="none" w:sz="0" w:space="0" w:color="auto"/>
        <w:left w:val="none" w:sz="0" w:space="0" w:color="auto"/>
        <w:bottom w:val="none" w:sz="0" w:space="0" w:color="auto"/>
        <w:right w:val="none" w:sz="0" w:space="0" w:color="auto"/>
      </w:divBdr>
    </w:div>
    <w:div w:id="1790203530">
      <w:bodyDiv w:val="1"/>
      <w:marLeft w:val="0"/>
      <w:marRight w:val="0"/>
      <w:marTop w:val="0"/>
      <w:marBottom w:val="0"/>
      <w:divBdr>
        <w:top w:val="none" w:sz="0" w:space="0" w:color="auto"/>
        <w:left w:val="none" w:sz="0" w:space="0" w:color="auto"/>
        <w:bottom w:val="none" w:sz="0" w:space="0" w:color="auto"/>
        <w:right w:val="none" w:sz="0" w:space="0" w:color="auto"/>
      </w:divBdr>
    </w:div>
    <w:div w:id="1800563521">
      <w:bodyDiv w:val="1"/>
      <w:marLeft w:val="0"/>
      <w:marRight w:val="0"/>
      <w:marTop w:val="0"/>
      <w:marBottom w:val="0"/>
      <w:divBdr>
        <w:top w:val="none" w:sz="0" w:space="0" w:color="auto"/>
        <w:left w:val="none" w:sz="0" w:space="0" w:color="auto"/>
        <w:bottom w:val="none" w:sz="0" w:space="0" w:color="auto"/>
        <w:right w:val="none" w:sz="0" w:space="0" w:color="auto"/>
      </w:divBdr>
    </w:div>
    <w:div w:id="1875999564">
      <w:bodyDiv w:val="1"/>
      <w:marLeft w:val="0"/>
      <w:marRight w:val="0"/>
      <w:marTop w:val="0"/>
      <w:marBottom w:val="0"/>
      <w:divBdr>
        <w:top w:val="none" w:sz="0" w:space="0" w:color="auto"/>
        <w:left w:val="none" w:sz="0" w:space="0" w:color="auto"/>
        <w:bottom w:val="none" w:sz="0" w:space="0" w:color="auto"/>
        <w:right w:val="none" w:sz="0" w:space="0" w:color="auto"/>
      </w:divBdr>
    </w:div>
    <w:div w:id="2005622712">
      <w:bodyDiv w:val="1"/>
      <w:marLeft w:val="0"/>
      <w:marRight w:val="0"/>
      <w:marTop w:val="0"/>
      <w:marBottom w:val="0"/>
      <w:divBdr>
        <w:top w:val="none" w:sz="0" w:space="0" w:color="auto"/>
        <w:left w:val="none" w:sz="0" w:space="0" w:color="auto"/>
        <w:bottom w:val="none" w:sz="0" w:space="0" w:color="auto"/>
        <w:right w:val="none" w:sz="0" w:space="0" w:color="auto"/>
      </w:divBdr>
    </w:div>
    <w:div w:id="214218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kwileenjob@ambrassa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D807F078144A995A356B2B8275E12"/>
        <w:category>
          <w:name w:val="Algemeen"/>
          <w:gallery w:val="placeholder"/>
        </w:category>
        <w:types>
          <w:type w:val="bbPlcHdr"/>
        </w:types>
        <w:behaviors>
          <w:behavior w:val="content"/>
        </w:behaviors>
        <w:guid w:val="{A37AB150-323B-4945-A8E2-C07E93139442}"/>
      </w:docPartPr>
      <w:docPartBody>
        <w:p w:rsidR="00FA5685" w:rsidRDefault="00FA5685">
          <w:pPr>
            <w:pStyle w:val="00BD807F078144A995A356B2B8275E12"/>
          </w:pPr>
          <w:r w:rsidRPr="00EB0F09">
            <w:rPr>
              <w:rStyle w:val="Tekstvantijdelijkeaanduiding"/>
            </w:rPr>
            <w:t>Klik hier als u tekst wilt invoeren.</w:t>
          </w:r>
        </w:p>
      </w:docPartBody>
    </w:docPart>
    <w:docPart>
      <w:docPartPr>
        <w:name w:val="43418C37E3AA4C9CA7A37916D70AEEDD"/>
        <w:category>
          <w:name w:val="Algemeen"/>
          <w:gallery w:val="placeholder"/>
        </w:category>
        <w:types>
          <w:type w:val="bbPlcHdr"/>
        </w:types>
        <w:behaviors>
          <w:behavior w:val="content"/>
        </w:behaviors>
        <w:guid w:val="{8FB6D91F-4CD5-43E1-84B3-47AF909DA164}"/>
      </w:docPartPr>
      <w:docPartBody>
        <w:p w:rsidR="00FA5685" w:rsidRDefault="00FA5685">
          <w:pPr>
            <w:pStyle w:val="43418C37E3AA4C9CA7A37916D70AEEDD"/>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12676E74DD0E48DE9296F80FEAC91BF3"/>
        <w:category>
          <w:name w:val="Algemeen"/>
          <w:gallery w:val="placeholder"/>
        </w:category>
        <w:types>
          <w:type w:val="bbPlcHdr"/>
        </w:types>
        <w:behaviors>
          <w:behavior w:val="content"/>
        </w:behaviors>
        <w:guid w:val="{8090BE3D-60B9-4D35-80DA-EBBC0AFB8FF9}"/>
      </w:docPartPr>
      <w:docPartBody>
        <w:p w:rsidR="00FA5685" w:rsidRDefault="00FA5685">
          <w:pPr>
            <w:pStyle w:val="12676E74DD0E48DE9296F80FEAC91BF3"/>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685"/>
    <w:rsid w:val="0024294C"/>
    <w:rsid w:val="0040764C"/>
    <w:rsid w:val="00747387"/>
    <w:rsid w:val="00930CE7"/>
    <w:rsid w:val="009444ED"/>
    <w:rsid w:val="00987158"/>
    <w:rsid w:val="00B176AA"/>
    <w:rsid w:val="00BC601D"/>
    <w:rsid w:val="00BD2BF9"/>
    <w:rsid w:val="00C9253D"/>
    <w:rsid w:val="00FA56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00BD807F078144A995A356B2B8275E12">
    <w:name w:val="00BD807F078144A995A356B2B8275E12"/>
  </w:style>
  <w:style w:type="paragraph" w:customStyle="1" w:styleId="43418C37E3AA4C9CA7A37916D70AEEDD">
    <w:name w:val="43418C37E3AA4C9CA7A37916D70AEEDD"/>
  </w:style>
  <w:style w:type="paragraph" w:customStyle="1" w:styleId="12676E74DD0E48DE9296F80FEAC91BF3">
    <w:name w:val="12676E74DD0E48DE9296F80FEAC91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68BBE4136A74E92A02BD949E06696" ma:contentTypeVersion="13" ma:contentTypeDescription="Een nieuw document maken." ma:contentTypeScope="" ma:versionID="5b608923dd9373c04092e23df78f2ce7">
  <xsd:schema xmlns:xsd="http://www.w3.org/2001/XMLSchema" xmlns:xs="http://www.w3.org/2001/XMLSchema" xmlns:p="http://schemas.microsoft.com/office/2006/metadata/properties" xmlns:ns2="6ffff616-87d3-4c0c-a023-22a3553697ac" xmlns:ns3="a1ce3742-7a24-4572-aaca-e763e7a001d8" targetNamespace="http://schemas.microsoft.com/office/2006/metadata/properties" ma:root="true" ma:fieldsID="48c7b715cfc6b46a9dc0d72a02c4e671" ns2:_="" ns3:_="">
    <xsd:import namespace="6ffff616-87d3-4c0c-a023-22a3553697ac"/>
    <xsd:import namespace="a1ce3742-7a24-4572-aaca-e763e7a001d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ff616-87d3-4c0c-a023-22a355369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708d76f2-5b4b-493c-bc1d-93cc2dbda507"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ce3742-7a24-4572-aaca-e763e7a001d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50124d-3a7d-483d-a913-6399a51438fc}" ma:internalName="TaxCatchAll" ma:showField="CatchAllData" ma:web="a1ce3742-7a24-4572-aaca-e763e7a001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titel>Sollicitatieformulier beleidsmedewerker mentaal welzijn en breed jeugdbeleid (m/v/x)</titel>
  <datum>2023-07-14T00:00:00</datum>
</root>
</file>

<file path=customXml/item5.xml><?xml version="1.0" encoding="utf-8"?>
<p:properties xmlns:p="http://schemas.microsoft.com/office/2006/metadata/properties" xmlns:xsi="http://www.w3.org/2001/XMLSchema-instance" xmlns:pc="http://schemas.microsoft.com/office/infopath/2007/PartnerControls">
  <documentManagement>
    <TaxCatchAll xmlns="a1ce3742-7a24-4572-aaca-e763e7a001d8" xsi:nil="true"/>
    <lcf76f155ced4ddcb4097134ff3c332f xmlns="6ffff616-87d3-4c0c-a023-22a3553697ac">
      <Terms xmlns="http://schemas.microsoft.com/office/infopath/2007/PartnerControls"/>
    </lcf76f155ced4ddcb4097134ff3c332f>
    <SharedWithUsers xmlns="a1ce3742-7a24-4572-aaca-e763e7a001d8">
      <UserInfo>
        <DisplayName>Ambrassadeurs - Leden</DisplayName>
        <AccountId>198</AccountId>
        <AccountType/>
      </UserInfo>
    </SharedWithUsers>
  </documentManagement>
</p:properties>
</file>

<file path=customXml/itemProps1.xml><?xml version="1.0" encoding="utf-8"?>
<ds:datastoreItem xmlns:ds="http://schemas.openxmlformats.org/officeDocument/2006/customXml" ds:itemID="{5A4C0763-97BD-4CB9-ABD2-9AC0719F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ff616-87d3-4c0c-a023-22a3553697ac"/>
    <ds:schemaRef ds:uri="a1ce3742-7a24-4572-aaca-e763e7a00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46C46-DA9F-4F01-BB57-2840461C0D04}">
  <ds:schemaRefs>
    <ds:schemaRef ds:uri="http://schemas.openxmlformats.org/officeDocument/2006/bibliography"/>
  </ds:schemaRefs>
</ds:datastoreItem>
</file>

<file path=customXml/itemProps3.xml><?xml version="1.0" encoding="utf-8"?>
<ds:datastoreItem xmlns:ds="http://schemas.openxmlformats.org/officeDocument/2006/customXml" ds:itemID="{3118BD42-C23A-459D-8D26-A33506674DD6}">
  <ds:schemaRefs>
    <ds:schemaRef ds:uri="http://schemas.microsoft.com/sharepoint/v3/contenttype/forms"/>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41F6B2A8-C801-4EA3-B665-3F248CEBFF66}">
  <ds:schemaRefs>
    <ds:schemaRef ds:uri="http://schemas.microsoft.com/office/2006/metadata/properties"/>
    <ds:schemaRef ds:uri="http://schemas.microsoft.com/office/infopath/2007/PartnerControls"/>
    <ds:schemaRef ds:uri="a1ce3742-7a24-4572-aaca-e763e7a001d8"/>
    <ds:schemaRef ds:uri="6ffff616-87d3-4c0c-a023-22a3553697a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456</Words>
  <Characters>2513</Characters>
  <Application>Microsoft Office Word</Application>
  <DocSecurity>0</DocSecurity>
  <Lines>20</Lines>
  <Paragraphs>5</Paragraphs>
  <ScaleCrop>false</ScaleCrop>
  <Company>De Ambrassade</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Eva Vereecke</dc:creator>
  <cp:keywords/>
  <cp:lastModifiedBy>Eva Vereecke</cp:lastModifiedBy>
  <cp:revision>4</cp:revision>
  <cp:lastPrinted>2015-10-05T18:21:00Z</cp:lastPrinted>
  <dcterms:created xsi:type="dcterms:W3CDTF">2023-07-14T14:26:00Z</dcterms:created>
  <dcterms:modified xsi:type="dcterms:W3CDTF">2023-07-14T14:37:00Z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0x0101008AA68BBE4136A74E92A02BD949E06696</vt:lpwstr>
  </property>
  <property fmtid="{D5CDD505-2E9C-101B-9397-08002B2CF9AE}" pid="3" name="MediaServiceImageTags">
    <vt:lpwstr/>
  </property>
</Properties>
</file>