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E372C5" w14:textId="77777777" w:rsidR="000A487B" w:rsidRDefault="000A487B" w:rsidP="000A487B">
      <w:pPr>
        <w:pStyle w:val="documenttype"/>
        <w:sectPr w:rsidR="000A487B" w:rsidSect="0054649E">
          <w:headerReference w:type="default" r:id="rId12"/>
          <w:footerReference w:type="default" r:id="rId13"/>
          <w:type w:val="continuous"/>
          <w:pgSz w:w="11906" w:h="16838" w:code="9"/>
          <w:pgMar w:top="2483" w:right="1247" w:bottom="1191" w:left="1247" w:header="323" w:footer="471" w:gutter="0"/>
          <w:cols w:space="708"/>
          <w:docGrid w:linePitch="360"/>
        </w:sectPr>
      </w:pPr>
    </w:p>
    <w:p w14:paraId="35B6BC25" w14:textId="77777777" w:rsidR="008275DA" w:rsidRDefault="00F85A3F" w:rsidP="000645F7">
      <w:pPr>
        <w:pStyle w:val="documenttype"/>
      </w:pPr>
      <w:sdt>
        <w:sdtPr>
          <w:alias w:val="documenttype"/>
          <w:tag w:val="documenttype"/>
          <w:id w:val="441200184"/>
          <w:lock w:val="sdtLocked"/>
          <w:placeholder>
            <w:docPart w:val="56977C0FBAD4436C9AA762D23424643A"/>
          </w:placeholder>
          <w:showingPlcHdr/>
        </w:sdtPr>
        <w:sdtEndPr/>
        <w:sdtContent>
          <w:r w:rsidR="000A487B">
            <w:rPr>
              <w:rStyle w:val="Tekstvantijdelijkeaanduiding"/>
            </w:rPr>
            <w:t>nota</w:t>
          </w:r>
        </w:sdtContent>
      </w:sdt>
    </w:p>
    <w:p w14:paraId="3E5CA358" w14:textId="0AC6A246" w:rsidR="008275DA" w:rsidRPr="005D2712" w:rsidRDefault="00F85A3F" w:rsidP="005D2712">
      <w:pPr>
        <w:pStyle w:val="Titel"/>
      </w:pPr>
      <w:sdt>
        <w:sdtPr>
          <w:alias w:val="titel_document"/>
          <w:tag w:val="titel_document"/>
          <w:id w:val="964857934"/>
          <w:lock w:val="sdtLocked"/>
          <w:placeholder>
            <w:docPart w:val="484BC30FD1C741A5B1745D1CEDDD203B"/>
          </w:placeholder>
          <w:dataBinding w:xpath="/root[1]/titel[1]" w:storeItemID="{CA1B0BD9-A7F3-4B5F-AAF5-B95B599EA456}"/>
          <w:text/>
        </w:sdtPr>
        <w:sdtEndPr/>
        <w:sdtContent>
          <w:r w:rsidR="000A6155">
            <w:t xml:space="preserve">Jeugdmaps: </w:t>
          </w:r>
          <w:r w:rsidR="00A34416">
            <w:t>Import Organisaties – Handleiding</w:t>
          </w:r>
          <w:r w:rsidR="000A6155">
            <w:t xml:space="preserve"> </w:t>
          </w:r>
          <w:r w:rsidR="007F789D">
            <w:t>gemeenten</w:t>
          </w:r>
        </w:sdtContent>
      </w:sdt>
    </w:p>
    <w:p w14:paraId="02F340E3" w14:textId="084F4096" w:rsidR="008275DA" w:rsidRPr="0075483C" w:rsidRDefault="008275DA" w:rsidP="0075483C">
      <w:pPr>
        <w:pStyle w:val="datumnota"/>
      </w:pPr>
      <w:r w:rsidRPr="0075483C">
        <w:rPr>
          <w:b/>
        </w:rPr>
        <w:t>Datum:</w:t>
      </w:r>
      <w:r w:rsidRPr="0075483C">
        <w:t xml:space="preserve"> </w:t>
      </w:r>
      <w:sdt>
        <w:sdtPr>
          <w:alias w:val="publicatiedatum"/>
          <w:tag w:val="publicatiedatum"/>
          <w:id w:val="212547194"/>
          <w:lock w:val="sdtLocked"/>
          <w:placeholder>
            <w:docPart w:val="D2B42692094C48A3A1C1F8250CBD1B96"/>
          </w:placeholder>
          <w:dataBinding w:xpath="/root[1]/datum[1]" w:storeItemID="{CA1B0BD9-A7F3-4B5F-AAF5-B95B599EA456}"/>
          <w:date w:fullDate="2021-02-17T00:00:00Z">
            <w:dateFormat w:val="d MMMM yyyy"/>
            <w:lid w:val="nl-BE"/>
            <w:storeMappedDataAs w:val="dateTime"/>
            <w:calendar w:val="gregorian"/>
          </w:date>
        </w:sdtPr>
        <w:sdtEndPr/>
        <w:sdtContent>
          <w:r w:rsidR="0000151C">
            <w:t>17 februari 2021</w:t>
          </w:r>
        </w:sdtContent>
      </w:sdt>
    </w:p>
    <w:p w14:paraId="490CF6BE" w14:textId="77777777" w:rsidR="00A34416" w:rsidRDefault="00A34416" w:rsidP="00A34416">
      <w:pPr>
        <w:pStyle w:val="Kop1"/>
      </w:pPr>
      <w:r>
        <w:t>Inleiding</w:t>
      </w:r>
    </w:p>
    <w:p w14:paraId="635AA419" w14:textId="77777777" w:rsidR="00C72386" w:rsidRDefault="008E5B9F" w:rsidP="00A34416">
      <w:r>
        <w:t xml:space="preserve">Als </w:t>
      </w:r>
      <w:r w:rsidR="007F789D">
        <w:t>gemeente</w:t>
      </w:r>
      <w:r>
        <w:t xml:space="preserve"> kan je zelf in bulk org</w:t>
      </w:r>
      <w:r w:rsidR="007F789D">
        <w:t>anisatiegegevens importeren in j</w:t>
      </w:r>
      <w:r>
        <w:t>eugdmaps</w:t>
      </w:r>
      <w:r w:rsidR="007F789D">
        <w:t>.be</w:t>
      </w:r>
      <w:r>
        <w:t xml:space="preserve">. Daarvoor importeer je een ingevulde en up-to-date </w:t>
      </w:r>
      <w:r w:rsidR="00B61DA1">
        <w:t>E</w:t>
      </w:r>
      <w:r>
        <w:t xml:space="preserve">xcel template via de knop Organisaties – </w:t>
      </w:r>
      <w:r w:rsidR="007F789D">
        <w:t>Import</w:t>
      </w:r>
      <w:r w:rsidR="00920D25">
        <w:t>eren</w:t>
      </w:r>
      <w:r w:rsidR="00CD6E4E">
        <w:t xml:space="preserve"> (zie 3 Importeren)</w:t>
      </w:r>
      <w:r>
        <w:t>.</w:t>
      </w:r>
      <w:r w:rsidR="0086157D">
        <w:t xml:space="preserve"> Hoe je deze template kan aanvullen, lees je verder.</w:t>
      </w:r>
      <w:r w:rsidR="00560904">
        <w:t xml:space="preserve"> </w:t>
      </w:r>
    </w:p>
    <w:p w14:paraId="1162AC4C" w14:textId="287D20A8" w:rsidR="00A34416" w:rsidRDefault="00560904" w:rsidP="00A34416">
      <w:r>
        <w:t>Vragen of problemen? Mail naar info@jeugdmaps.be.</w:t>
      </w:r>
    </w:p>
    <w:p w14:paraId="34333DA0" w14:textId="40B59216" w:rsidR="007F789D" w:rsidRDefault="007F789D" w:rsidP="00EB6000">
      <w:pPr>
        <w:pStyle w:val="kadertekst"/>
      </w:pPr>
      <w:r>
        <w:t>Als gemeente kan je enkel jeugdwerkorganisaties toevoegen:</w:t>
      </w:r>
    </w:p>
    <w:p w14:paraId="2B4DE26D" w14:textId="77777777" w:rsidR="00EB6000" w:rsidRDefault="00EB6000" w:rsidP="00EB6000">
      <w:pPr>
        <w:pStyle w:val="kaderlijstopsomming"/>
      </w:pPr>
      <w:r>
        <w:t xml:space="preserve">Waarvan het </w:t>
      </w:r>
      <w:r w:rsidRPr="00EB6000">
        <w:rPr>
          <w:b/>
        </w:rPr>
        <w:t>hoofdadres gelegen is in je gemeente</w:t>
      </w:r>
      <w:r>
        <w:t>.</w:t>
      </w:r>
    </w:p>
    <w:p w14:paraId="695C3076" w14:textId="77777777" w:rsidR="006377FE" w:rsidRDefault="00740B90" w:rsidP="00EB6000">
      <w:pPr>
        <w:pStyle w:val="kaderlijstopsomming"/>
      </w:pPr>
      <w:r w:rsidRPr="006377FE">
        <w:rPr>
          <w:b/>
          <w:bCs/>
        </w:rPr>
        <w:t>Of d</w:t>
      </w:r>
      <w:r w:rsidR="007F789D" w:rsidRPr="006377FE">
        <w:rPr>
          <w:b/>
          <w:bCs/>
        </w:rPr>
        <w:t xml:space="preserve">ie </w:t>
      </w:r>
      <w:r w:rsidR="00EB6000" w:rsidRPr="006377FE">
        <w:rPr>
          <w:b/>
          <w:bCs/>
        </w:rPr>
        <w:t>NIET</w:t>
      </w:r>
      <w:r w:rsidR="007F789D" w:rsidRPr="006377FE">
        <w:rPr>
          <w:b/>
          <w:bCs/>
        </w:rPr>
        <w:t xml:space="preserve"> </w:t>
      </w:r>
      <w:r w:rsidR="00EB6000" w:rsidRPr="006377FE">
        <w:rPr>
          <w:b/>
          <w:bCs/>
        </w:rPr>
        <w:t>gesubsidieerd</w:t>
      </w:r>
      <w:r w:rsidR="007F789D" w:rsidRPr="006377FE">
        <w:rPr>
          <w:b/>
          <w:bCs/>
        </w:rPr>
        <w:t xml:space="preserve"> zijn via het decreet Vlaams jeugdbeleid</w:t>
      </w:r>
      <w:r w:rsidR="007F789D">
        <w:t xml:space="preserve">. Jeugdorganisaties </w:t>
      </w:r>
      <w:r w:rsidR="00EB6000">
        <w:t>gesubsidieerd</w:t>
      </w:r>
      <w:r w:rsidR="007F789D">
        <w:t xml:space="preserve"> via het decreet Vlaams jeugdbeleid zijn namelijk al allemaal toegevoegd aan jeugdmaps.be. Concreet gaat het om de</w:t>
      </w:r>
      <w:r w:rsidR="007F789D" w:rsidRPr="007F789D">
        <w:t xml:space="preserve"> </w:t>
      </w:r>
      <w:r w:rsidR="007F789D" w:rsidRPr="006377FE">
        <w:rPr>
          <w:b/>
        </w:rPr>
        <w:t xml:space="preserve">100 </w:t>
      </w:r>
      <w:hyperlink r:id="rId14" w:history="1">
        <w:r w:rsidR="007F789D" w:rsidRPr="006377FE">
          <w:rPr>
            <w:rStyle w:val="Hyperlink"/>
            <w:b/>
          </w:rPr>
          <w:t>Vlaams erkende jeugdwerkorganisaties</w:t>
        </w:r>
      </w:hyperlink>
      <w:r w:rsidR="007F789D" w:rsidRPr="007F789D">
        <w:t xml:space="preserve">, waaronder 16 koepels en federaties. </w:t>
      </w:r>
    </w:p>
    <w:p w14:paraId="32C26FFF" w14:textId="77777777" w:rsidR="002D7D89" w:rsidRDefault="007F789D" w:rsidP="00EB6000">
      <w:pPr>
        <w:pStyle w:val="kaderlijstopsomming"/>
      </w:pPr>
      <w:r w:rsidRPr="007F789D">
        <w:t>Ook de lokale afdelingen van deze koepels en federaties staan</w:t>
      </w:r>
      <w:r w:rsidR="00962B10">
        <w:t xml:space="preserve"> normaal gezien</w:t>
      </w:r>
      <w:r w:rsidRPr="007F789D">
        <w:t xml:space="preserve"> al in jeugdmaps</w:t>
      </w:r>
      <w:r>
        <w:t xml:space="preserve">.be, namelijk de </w:t>
      </w:r>
      <w:r w:rsidRPr="007F789D">
        <w:t xml:space="preserve">afdelingen of leden van </w:t>
      </w:r>
      <w:r w:rsidRPr="002D7D89">
        <w:rPr>
          <w:b/>
        </w:rPr>
        <w:t>Chirojeugd Vlaanderen, Scouts en Gidsen Vlaanderen, Formaat, Vlaamse Dienst Speelpleinwerk, KSA, KLJ, IJD, Jeugd Rode Kruis, KAJ, FOS Open Scouting, JNM, Uit De Marge, Jonge Helden, Platform Allochtone Jeugdwerkingen, VNJ, en Hujo</w:t>
      </w:r>
      <w:r w:rsidRPr="007F789D">
        <w:t>.</w:t>
      </w:r>
      <w:r>
        <w:t xml:space="preserve"> </w:t>
      </w:r>
    </w:p>
    <w:p w14:paraId="68B6D839" w14:textId="42AAEFE8" w:rsidR="00376CAD" w:rsidRDefault="00376CAD" w:rsidP="00EB6000">
      <w:pPr>
        <w:pStyle w:val="kaderlijstopsomming"/>
      </w:pPr>
      <w:r>
        <w:t xml:space="preserve">Ken je een lokale afdeling van een koepel die niet in jeugdmaps staat, dan laat je dit in principe aan de koepel weten. </w:t>
      </w:r>
      <w:r w:rsidR="002D7D89" w:rsidRPr="002D7D89">
        <w:rPr>
          <w:u w:val="single"/>
        </w:rPr>
        <w:t>Deze voeg je dus zelf niet meer toe als gemeente!</w:t>
      </w:r>
    </w:p>
    <w:p w14:paraId="17D7F503" w14:textId="77777777" w:rsidR="00A34416" w:rsidRDefault="00A34416" w:rsidP="00A34416">
      <w:pPr>
        <w:pStyle w:val="Kop1"/>
      </w:pPr>
      <w:r>
        <w:t>Updaten van de gegevens</w:t>
      </w:r>
    </w:p>
    <w:p w14:paraId="2A31F3DB" w14:textId="1A03AC5F" w:rsidR="008E5B9F" w:rsidRPr="00BD4E0C" w:rsidRDefault="008E5B9F" w:rsidP="00A34416">
      <w:pPr>
        <w:rPr>
          <w:b/>
          <w:bCs/>
        </w:rPr>
      </w:pPr>
      <w:r>
        <w:t xml:space="preserve">Exporteer </w:t>
      </w:r>
      <w:r w:rsidR="00AB664C">
        <w:t>het</w:t>
      </w:r>
      <w:r>
        <w:t xml:space="preserve"> </w:t>
      </w:r>
      <w:r w:rsidR="009B7875">
        <w:t>Excel</w:t>
      </w:r>
      <w:r>
        <w:t xml:space="preserve"> formulier van al</w:t>
      </w:r>
      <w:r w:rsidR="00AB664C">
        <w:t>le niet-Vlaams erkende jeugdwerkorganisaties in je gemeente via Organisaties – Export (export van niet Vlaams erkend jeugdwerk)</w:t>
      </w:r>
      <w:r>
        <w:t xml:space="preserve">. </w:t>
      </w:r>
      <w:r w:rsidRPr="00BD4E0C">
        <w:rPr>
          <w:b/>
          <w:bCs/>
        </w:rPr>
        <w:t xml:space="preserve">Gebruik dit </w:t>
      </w:r>
      <w:r w:rsidR="009B7875" w:rsidRPr="009B7875">
        <w:rPr>
          <w:b/>
          <w:bCs/>
          <w:u w:val="single"/>
        </w:rPr>
        <w:t>E</w:t>
      </w:r>
      <w:r w:rsidRPr="009B7875">
        <w:rPr>
          <w:b/>
          <w:bCs/>
          <w:u w:val="single"/>
        </w:rPr>
        <w:t>xcel formulier als template</w:t>
      </w:r>
      <w:r w:rsidRPr="00BD4E0C">
        <w:rPr>
          <w:b/>
          <w:bCs/>
        </w:rPr>
        <w:t xml:space="preserve"> om nieuwe gegevens in bulk te importeren.</w:t>
      </w:r>
      <w:r w:rsidR="00A92450" w:rsidRPr="00BD4E0C">
        <w:rPr>
          <w:b/>
          <w:bCs/>
        </w:rPr>
        <w:t xml:space="preserve"> </w:t>
      </w:r>
    </w:p>
    <w:p w14:paraId="4CBBDE50" w14:textId="6AEED399" w:rsidR="00461813" w:rsidRDefault="00461813" w:rsidP="00461813">
      <w:r>
        <w:t xml:space="preserve">Indien er in dit </w:t>
      </w:r>
      <w:r w:rsidR="009B7875">
        <w:t>Excel</w:t>
      </w:r>
      <w:r>
        <w:t xml:space="preserve"> formulier nog geen organisaties staan, voeg je in dit formulier alle niet-Vlaams erkende jeugdwerkorganisaties in je gemeente toe.</w:t>
      </w:r>
    </w:p>
    <w:p w14:paraId="52DF2D69" w14:textId="7C04EA90" w:rsidR="00A34416" w:rsidRDefault="00AB664C" w:rsidP="00A34416">
      <w:r>
        <w:t xml:space="preserve">Indien er in dit </w:t>
      </w:r>
      <w:r w:rsidR="009B7875">
        <w:t>Excel</w:t>
      </w:r>
      <w:r>
        <w:t xml:space="preserve"> formulier al organisaties staan zijn deze gegevens mogelijk niet meer volledig up to date. </w:t>
      </w:r>
      <w:r w:rsidR="00B1523F">
        <w:t>M</w:t>
      </w:r>
      <w:r w:rsidR="00461813">
        <w:t>isschien</w:t>
      </w:r>
      <w:r w:rsidR="00B1523F">
        <w:t xml:space="preserve"> zijn er intussen een aantal </w:t>
      </w:r>
      <w:r>
        <w:t>organisaties</w:t>
      </w:r>
      <w:r w:rsidR="00B1523F">
        <w:t xml:space="preserve"> gestopt, </w:t>
      </w:r>
      <w:r>
        <w:t>ontbreken er organisaties</w:t>
      </w:r>
      <w:r w:rsidR="00461813">
        <w:t>,</w:t>
      </w:r>
      <w:r>
        <w:t xml:space="preserve"> zijn </w:t>
      </w:r>
      <w:r w:rsidR="002F7B19">
        <w:t>contactpersonen veranderd,…</w:t>
      </w:r>
    </w:p>
    <w:p w14:paraId="56DDED42" w14:textId="1CFA58CA" w:rsidR="002F7B19" w:rsidRDefault="002F7B19" w:rsidP="00A34416">
      <w:r>
        <w:t xml:space="preserve">Pas daarom het </w:t>
      </w:r>
      <w:r w:rsidR="009B7875">
        <w:t>Excel</w:t>
      </w:r>
      <w:r>
        <w:t xml:space="preserve"> formulier aan op basis van de meest recente gegevens waarover je zelf als </w:t>
      </w:r>
      <w:r w:rsidR="00AB664C">
        <w:t>gemeente</w:t>
      </w:r>
      <w:r>
        <w:t xml:space="preserve"> beschikt</w:t>
      </w:r>
      <w:r w:rsidR="00713C2C">
        <w:t xml:space="preserve"> in je eigen databank</w:t>
      </w:r>
      <w:r>
        <w:t xml:space="preserve">. </w:t>
      </w:r>
    </w:p>
    <w:p w14:paraId="4B2D0038" w14:textId="77777777" w:rsidR="00560904" w:rsidRDefault="00560904" w:rsidP="00A34416"/>
    <w:p w14:paraId="1AE3EE32" w14:textId="77777777" w:rsidR="00713C2C" w:rsidRDefault="00FD51D1" w:rsidP="00FD51D1">
      <w:pPr>
        <w:pStyle w:val="Kop2"/>
        <w:numPr>
          <w:ilvl w:val="0"/>
          <w:numId w:val="0"/>
        </w:numPr>
        <w:ind w:left="510" w:hanging="510"/>
      </w:pPr>
      <w:r>
        <w:lastRenderedPageBreak/>
        <w:t>Richtlijnen</w:t>
      </w:r>
    </w:p>
    <w:p w14:paraId="395E8DA2" w14:textId="2A5E7F3E" w:rsidR="009C3F53" w:rsidRPr="00AB664C" w:rsidRDefault="00AB664C" w:rsidP="00AB664C">
      <w:pPr>
        <w:pStyle w:val="lijstopsomming1"/>
        <w:rPr>
          <w:b/>
        </w:rPr>
      </w:pPr>
      <w:r>
        <w:rPr>
          <w:b/>
        </w:rPr>
        <w:t xml:space="preserve">Zorg dat </w:t>
      </w:r>
      <w:r w:rsidRPr="00AB664C">
        <w:rPr>
          <w:b/>
        </w:rPr>
        <w:t>alle niet-Vlaams erkende jeugdwerkorganisaties in je gemeente</w:t>
      </w:r>
      <w:r w:rsidRPr="00A1502C">
        <w:rPr>
          <w:b/>
        </w:rPr>
        <w:t xml:space="preserve"> </w:t>
      </w:r>
      <w:r w:rsidR="00A1502C" w:rsidRPr="00A1502C">
        <w:rPr>
          <w:b/>
        </w:rPr>
        <w:t>in de template staan. Organisaties en gegevens die on</w:t>
      </w:r>
      <w:r w:rsidR="00461813">
        <w:rPr>
          <w:b/>
        </w:rPr>
        <w:t>tbreken en voordien al in jeugdmaps.be stonden worden verwijderd uit</w:t>
      </w:r>
      <w:r w:rsidR="00A1502C" w:rsidRPr="00A1502C">
        <w:rPr>
          <w:b/>
        </w:rPr>
        <w:t xml:space="preserve"> </w:t>
      </w:r>
      <w:r w:rsidR="00461813">
        <w:rPr>
          <w:b/>
        </w:rPr>
        <w:t>jeugdmaps.be</w:t>
      </w:r>
      <w:r w:rsidR="00A1502C" w:rsidRPr="00A1502C">
        <w:rPr>
          <w:b/>
        </w:rPr>
        <w:t>.</w:t>
      </w:r>
    </w:p>
    <w:p w14:paraId="3535B940" w14:textId="77777777" w:rsidR="00FD51D1" w:rsidRDefault="00FD51D1" w:rsidP="00FD51D1">
      <w:pPr>
        <w:pStyle w:val="lijstopsomming1"/>
      </w:pPr>
      <w:r>
        <w:t>Geef de meest up-to-date informatie door waarover je beschikt.</w:t>
      </w:r>
    </w:p>
    <w:p w14:paraId="691091DB" w14:textId="60A04128" w:rsidR="00B6639E" w:rsidRDefault="00B6639E" w:rsidP="00FD51D1">
      <w:pPr>
        <w:pStyle w:val="lijstopsomming1"/>
      </w:pPr>
      <w:r w:rsidRPr="006C17FA">
        <w:rPr>
          <w:b/>
        </w:rPr>
        <w:t xml:space="preserve">Verwijder rijen uit de </w:t>
      </w:r>
      <w:r w:rsidR="009B7875" w:rsidRPr="006C17FA">
        <w:rPr>
          <w:b/>
        </w:rPr>
        <w:t>Excel</w:t>
      </w:r>
      <w:r w:rsidR="00B61254" w:rsidRPr="006C17FA">
        <w:rPr>
          <w:b/>
        </w:rPr>
        <w:t xml:space="preserve"> </w:t>
      </w:r>
      <w:r w:rsidR="00C0019F" w:rsidRPr="006C17FA">
        <w:rPr>
          <w:b/>
        </w:rPr>
        <w:t>van</w:t>
      </w:r>
      <w:r w:rsidR="00B61254" w:rsidRPr="006C17FA">
        <w:rPr>
          <w:b/>
        </w:rPr>
        <w:t xml:space="preserve"> organisatie</w:t>
      </w:r>
      <w:r w:rsidR="00C0019F" w:rsidRPr="006C17FA">
        <w:rPr>
          <w:b/>
        </w:rPr>
        <w:t>s</w:t>
      </w:r>
      <w:r w:rsidR="00B61254" w:rsidRPr="006C17FA">
        <w:rPr>
          <w:b/>
        </w:rPr>
        <w:t xml:space="preserve"> </w:t>
      </w:r>
      <w:r w:rsidR="00C0019F" w:rsidRPr="006C17FA">
        <w:rPr>
          <w:b/>
        </w:rPr>
        <w:t>die</w:t>
      </w:r>
      <w:r w:rsidR="00B61254" w:rsidRPr="006C17FA">
        <w:rPr>
          <w:b/>
        </w:rPr>
        <w:t xml:space="preserve"> niet meer bestaa</w:t>
      </w:r>
      <w:r w:rsidR="00C0019F" w:rsidRPr="006C17FA">
        <w:rPr>
          <w:b/>
        </w:rPr>
        <w:t xml:space="preserve">n, of </w:t>
      </w:r>
      <w:r w:rsidR="00AB664C">
        <w:rPr>
          <w:b/>
        </w:rPr>
        <w:t>hun hoofdadres niet meer in je gemeente hebben</w:t>
      </w:r>
      <w:r w:rsidR="00B61254" w:rsidRPr="006C17FA">
        <w:rPr>
          <w:b/>
        </w:rPr>
        <w:t>.</w:t>
      </w:r>
      <w:r w:rsidR="00C0019F">
        <w:t xml:space="preserve"> </w:t>
      </w:r>
    </w:p>
    <w:p w14:paraId="3BB874F2" w14:textId="6BDBD7C6" w:rsidR="00C0019F" w:rsidRDefault="00B61254" w:rsidP="00FD51D1">
      <w:pPr>
        <w:pStyle w:val="lijstopsomming1"/>
      </w:pPr>
      <w:r w:rsidRPr="006C17FA">
        <w:rPr>
          <w:b/>
        </w:rPr>
        <w:t xml:space="preserve">Voeg een nieuwe rij toe aan de </w:t>
      </w:r>
      <w:r w:rsidR="009B7875" w:rsidRPr="006C17FA">
        <w:rPr>
          <w:b/>
        </w:rPr>
        <w:t>Excel</w:t>
      </w:r>
      <w:r w:rsidRPr="006C17FA">
        <w:rPr>
          <w:b/>
        </w:rPr>
        <w:t xml:space="preserve"> voor elke </w:t>
      </w:r>
      <w:r w:rsidR="00AB664C">
        <w:rPr>
          <w:b/>
        </w:rPr>
        <w:t>ontbrekende niet-Vlaams erkende jeugdwerkorganisatie in je gemeente</w:t>
      </w:r>
      <w:r w:rsidRPr="006C17FA">
        <w:rPr>
          <w:b/>
        </w:rPr>
        <w:t>.</w:t>
      </w:r>
      <w:r>
        <w:t xml:space="preserve"> </w:t>
      </w:r>
      <w:r w:rsidRPr="004C11D3">
        <w:rPr>
          <w:b/>
        </w:rPr>
        <w:t>Voor deze nieuwe organisaties laat je de eerste kolom (organisatie_id) leeg.</w:t>
      </w:r>
      <w:r w:rsidR="00C0019F">
        <w:t xml:space="preserve"> </w:t>
      </w:r>
      <w:r w:rsidR="00D12002">
        <w:t>Laat ook de laatste vijf kolommen leeg (</w:t>
      </w:r>
      <w:r w:rsidR="003F356B">
        <w:t xml:space="preserve">status </w:t>
      </w:r>
      <w:r w:rsidR="00D12002">
        <w:t xml:space="preserve">laatste_update, organisatie_edit_url, organisatie_aantal_gebouwen, organisatie_aantal_buitenruimtes) </w:t>
      </w:r>
    </w:p>
    <w:p w14:paraId="095DC5F4" w14:textId="494CF243" w:rsidR="00D12002" w:rsidRPr="00D12002" w:rsidRDefault="00D12002" w:rsidP="006C17FA">
      <w:pPr>
        <w:pStyle w:val="lijstopsomming1"/>
        <w:rPr>
          <w:b/>
        </w:rPr>
      </w:pPr>
      <w:r w:rsidRPr="00D12002">
        <w:rPr>
          <w:b/>
        </w:rPr>
        <w:t xml:space="preserve">Voeg enkel </w:t>
      </w:r>
      <w:r w:rsidR="00AB664C">
        <w:rPr>
          <w:b/>
        </w:rPr>
        <w:t>jeugdwerkorganisaties toe die niet gesubsidieerd worden via het decreet Vlaams jeugdbeleid (zie hoger), want deze staan al in jeugdmaps.be</w:t>
      </w:r>
    </w:p>
    <w:p w14:paraId="47BEC6B3" w14:textId="32D6531A" w:rsidR="006E4086" w:rsidRDefault="00E828D1" w:rsidP="006E4086">
      <w:pPr>
        <w:pStyle w:val="lijstopsomming1"/>
      </w:pPr>
      <w:r>
        <w:t xml:space="preserve">Kopieer kolommen uit je eigen databank en plak deze in de overeenstemmende kolommen van het </w:t>
      </w:r>
      <w:r w:rsidR="009B7875">
        <w:t>Excel</w:t>
      </w:r>
      <w:r>
        <w:t xml:space="preserve"> formulier. </w:t>
      </w:r>
      <w:r w:rsidRPr="00E828D1">
        <w:rPr>
          <w:b/>
        </w:rPr>
        <w:t>Zorg dat de gegevens in de juiste rijen terechtkomen</w:t>
      </w:r>
      <w:r>
        <w:t>, dus bij de juiste organisatie.</w:t>
      </w:r>
      <w:r w:rsidR="006E4086">
        <w:t xml:space="preserve"> </w:t>
      </w:r>
    </w:p>
    <w:p w14:paraId="1ACB5CC9" w14:textId="06B3464B" w:rsidR="004C11D3" w:rsidRPr="004C11D3" w:rsidRDefault="004C11D3" w:rsidP="006C17FA">
      <w:pPr>
        <w:pStyle w:val="lijstopsomming1"/>
        <w:rPr>
          <w:b/>
        </w:rPr>
      </w:pPr>
      <w:r w:rsidRPr="004C11D3">
        <w:rPr>
          <w:b/>
        </w:rPr>
        <w:t>Verander het organisatie_id (eerste kolom) NIET.</w:t>
      </w:r>
    </w:p>
    <w:p w14:paraId="1E82F8A7" w14:textId="79295B98" w:rsidR="00E828D1" w:rsidRDefault="006C17FA" w:rsidP="00461813">
      <w:pPr>
        <w:pStyle w:val="lijstopsomming1"/>
      </w:pPr>
      <w:r w:rsidRPr="006C17FA">
        <w:rPr>
          <w:b/>
        </w:rPr>
        <w:t>Het adres moet steeds het hoofdadres van de organisatie zijn, waar de werking doorgaat</w:t>
      </w:r>
      <w:r>
        <w:rPr>
          <w:b/>
        </w:rPr>
        <w:t xml:space="preserve"> (jeugdlokaal, jeugdhuis,…)</w:t>
      </w:r>
      <w:r w:rsidRPr="006C17FA">
        <w:rPr>
          <w:b/>
        </w:rPr>
        <w:t>.</w:t>
      </w:r>
      <w:r>
        <w:t xml:space="preserve"> Het mag dus NIET het adres zijn van de verantwoordelijke, de hoofdleider,… </w:t>
      </w:r>
      <w:r w:rsidR="002E15DD">
        <w:t xml:space="preserve"> </w:t>
      </w:r>
    </w:p>
    <w:p w14:paraId="789F5F9C" w14:textId="77777777" w:rsidR="00A34416" w:rsidRDefault="00A34416" w:rsidP="00A34416">
      <w:pPr>
        <w:pStyle w:val="Kop1"/>
      </w:pPr>
      <w:r>
        <w:t>Importeren van de gegevens in de GIS-databank</w:t>
      </w:r>
    </w:p>
    <w:p w14:paraId="22D93F98" w14:textId="2C7FEF3A" w:rsidR="00A92450" w:rsidRDefault="00A92450" w:rsidP="000304AF">
      <w:r>
        <w:t xml:space="preserve">Importeren doe je via Organisaties – </w:t>
      </w:r>
      <w:r w:rsidR="00461813">
        <w:t>Import</w:t>
      </w:r>
      <w:r w:rsidR="00572229">
        <w:t>eren</w:t>
      </w:r>
      <w:r w:rsidR="00461813">
        <w:t xml:space="preserve"> nadat je bent ingelogd in jeugdmaps.be</w:t>
      </w:r>
      <w:r>
        <w:t>.</w:t>
      </w:r>
    </w:p>
    <w:p w14:paraId="042DC36A" w14:textId="6642B759" w:rsidR="000304AF" w:rsidRDefault="000304AF" w:rsidP="000304AF">
      <w:r>
        <w:t xml:space="preserve">Voor de import moet de structuur van het </w:t>
      </w:r>
      <w:r w:rsidR="009B7875">
        <w:t>Excel</w:t>
      </w:r>
      <w:r>
        <w:t xml:space="preserve"> formulier hetzelfde zijn als dat van het </w:t>
      </w:r>
      <w:r w:rsidR="009B7875">
        <w:t>Excel</w:t>
      </w:r>
      <w:r>
        <w:t xml:space="preserve"> formulier dat </w:t>
      </w:r>
      <w:r w:rsidR="00A92450">
        <w:t xml:space="preserve">je verkrijgt via </w:t>
      </w:r>
      <w:r w:rsidR="002B50FA">
        <w:t xml:space="preserve">Organisaties </w:t>
      </w:r>
      <w:r w:rsidR="00B22F10">
        <w:t>&gt;</w:t>
      </w:r>
      <w:r w:rsidR="002B50FA">
        <w:t xml:space="preserve"> Exporteren </w:t>
      </w:r>
      <w:r w:rsidR="00B22F10">
        <w:t>&gt;</w:t>
      </w:r>
      <w:r w:rsidR="002B50FA" w:rsidRPr="000C20EE">
        <w:t xml:space="preserve"> Download xls</w:t>
      </w:r>
      <w:r>
        <w:t>:</w:t>
      </w:r>
    </w:p>
    <w:p w14:paraId="3050A977" w14:textId="77777777" w:rsidR="000304AF" w:rsidRDefault="000304AF" w:rsidP="000304AF">
      <w:pPr>
        <w:pStyle w:val="lijstopsomming1"/>
      </w:pPr>
      <w:r>
        <w:t>Zelfde kolommen en zelfde kolomnamen</w:t>
      </w:r>
    </w:p>
    <w:p w14:paraId="609B7B81" w14:textId="6BA81250" w:rsidR="000304AF" w:rsidRDefault="000304AF" w:rsidP="000304AF">
      <w:pPr>
        <w:pStyle w:val="lijstopsomming1"/>
      </w:pPr>
      <w:r>
        <w:t xml:space="preserve">In </w:t>
      </w:r>
      <w:r w:rsidR="00910893">
        <w:t>Excel</w:t>
      </w:r>
      <w:r>
        <w:t>-formaat (dus niet als CSV,…)</w:t>
      </w:r>
    </w:p>
    <w:p w14:paraId="218211B8" w14:textId="7FC5B7FC" w:rsidR="00A34416" w:rsidRPr="00A34416" w:rsidRDefault="00A34416" w:rsidP="00A34416">
      <w:pPr>
        <w:pStyle w:val="Kop1"/>
      </w:pPr>
      <w:r>
        <w:t xml:space="preserve">Het </w:t>
      </w:r>
      <w:r w:rsidR="009B7875">
        <w:t>Excel</w:t>
      </w:r>
      <w:r>
        <w:t xml:space="preserve"> formulier</w:t>
      </w:r>
    </w:p>
    <w:p w14:paraId="1C6681A7" w14:textId="3C0D7968" w:rsidR="00DF6AEF" w:rsidRDefault="00DF6AEF" w:rsidP="00DF6AEF">
      <w:pPr>
        <w:pStyle w:val="Kop2"/>
        <w:numPr>
          <w:ilvl w:val="0"/>
          <w:numId w:val="0"/>
        </w:numPr>
        <w:ind w:left="510" w:hanging="510"/>
      </w:pPr>
      <w:r>
        <w:t>Algemene opmerkingen</w:t>
      </w:r>
    </w:p>
    <w:p w14:paraId="25CC365E" w14:textId="77777777" w:rsidR="00DF6AEF" w:rsidRDefault="00DF6AEF" w:rsidP="00DF6AEF">
      <w:pPr>
        <w:pStyle w:val="lijstopsomming1"/>
      </w:pPr>
      <w:r>
        <w:t>Alle tekstvelden zijn standaard tekstvelden met maximum 255 tekens [varchar(255)] als er geen alternatief staat bij de ‘Opmerkingen’ kolom in de onderstaande tabel.</w:t>
      </w:r>
    </w:p>
    <w:p w14:paraId="264E7005" w14:textId="77777777" w:rsidR="00DF6AEF" w:rsidRDefault="00DF6AEF" w:rsidP="00DF6AEF">
      <w:pPr>
        <w:pStyle w:val="lijstopsomming1"/>
      </w:pPr>
      <w:r>
        <w:t>‘Keuzelijst’ velden moeten een voorgedefinieerde tekst bevatten, de mogelijkheden kan je terugvinden in de ‘Opmerkingen’ kolom in de tabel of in het ‘Keuzenlijsten’ overzicht onderaan.</w:t>
      </w:r>
    </w:p>
    <w:p w14:paraId="2A2C2850" w14:textId="60604AE6" w:rsidR="00DF6AEF" w:rsidRDefault="00DF6AEF" w:rsidP="00DF6AEF">
      <w:pPr>
        <w:pStyle w:val="lijstopsomming1"/>
      </w:pPr>
      <w:r>
        <w:t xml:space="preserve">Verplichte velden hebben een </w:t>
      </w:r>
      <w:r w:rsidRPr="00972A34">
        <w:rPr>
          <w:b/>
          <w:bCs/>
        </w:rPr>
        <w:t>veldnaam in het vet</w:t>
      </w:r>
      <w:r w:rsidR="00D12002">
        <w:t xml:space="preserve"> in de tabel hieronder</w:t>
      </w:r>
      <w:r>
        <w:t>.</w:t>
      </w:r>
    </w:p>
    <w:p w14:paraId="7B135D40" w14:textId="69264500" w:rsidR="00DF6AEF" w:rsidRDefault="00DF6AEF" w:rsidP="00DF6AEF">
      <w:pPr>
        <w:pStyle w:val="lijstopsomming1"/>
      </w:pPr>
      <w:r>
        <w:t xml:space="preserve">Velden met een * </w:t>
      </w:r>
      <w:r w:rsidR="00D12002">
        <w:t xml:space="preserve">in de tabel hieronder </w:t>
      </w:r>
      <w:r>
        <w:t>kunnen meerdere waardes bevatten. Velden met meerdere waardes moeten “|” als separator gebruiken tussen de waardes.</w:t>
      </w:r>
    </w:p>
    <w:p w14:paraId="30ED5870" w14:textId="77777777" w:rsidR="00DF6AEF" w:rsidRDefault="00DF6AEF" w:rsidP="00DF6AEF">
      <w:pPr>
        <w:pStyle w:val="lijstopsomming1"/>
      </w:pPr>
      <w:r>
        <w:t>Sommige velden met een keuzelijst hebben een ‘Andere’ optie waar het mogelijk is om een eigen waarde in te geven. De waardes voor het ‘Andere’ veld moeten ingegeven worden in een apart veld. In dit veld moet je geen ‘systeemnamen’ gebruiken (kleine letters, underscores,…), dit mogen gewone teksten (strings) zijn.</w:t>
      </w:r>
    </w:p>
    <w:p w14:paraId="0D8BB920" w14:textId="18D9BEAF" w:rsidR="00DF6AEF" w:rsidRDefault="00DF6AEF" w:rsidP="00A34416">
      <w:pPr>
        <w:pStyle w:val="lijstopsomming1"/>
      </w:pPr>
      <w:r>
        <w:t>De laatste v</w:t>
      </w:r>
      <w:r w:rsidR="00E83779">
        <w:t>ier</w:t>
      </w:r>
      <w:r>
        <w:t xml:space="preserve"> kolommen (laatste_update, organisatie_edit_url, organisatie_aantal_gebouwen, organisatie_aantal_buitenruimtes) werden automatisch aangemaakt. Deze moet je dus zelf niet updaten of aanvullen, ze zijn enkel ter info.</w:t>
      </w:r>
    </w:p>
    <w:p w14:paraId="4889C06D" w14:textId="36357235" w:rsidR="00A34416" w:rsidRDefault="00A34416" w:rsidP="00A34416">
      <w:pPr>
        <w:pStyle w:val="lijstopsomming1"/>
      </w:pPr>
      <w:r>
        <w:t xml:space="preserve">Een </w:t>
      </w:r>
      <w:r w:rsidR="001B6DD6">
        <w:t>organisatie</w:t>
      </w:r>
      <w:r>
        <w:t xml:space="preserve"> moet altijd minstens een naam én een adres hebben</w:t>
      </w:r>
      <w:r w:rsidR="0054023B">
        <w:t xml:space="preserve"> (minimum postcode en gemeente, liefst ook straatnaam en huisnummer)</w:t>
      </w:r>
      <w:r>
        <w:t>.</w:t>
      </w:r>
    </w:p>
    <w:p w14:paraId="5FC1DA34" w14:textId="77777777" w:rsidR="00DF6AEF" w:rsidRDefault="00DF6AEF" w:rsidP="00A34416"/>
    <w:tbl>
      <w:tblPr>
        <w:tblStyle w:val="Onopgemaaktetabel11"/>
        <w:tblW w:w="0" w:type="auto"/>
        <w:tblLook w:val="04A0" w:firstRow="1" w:lastRow="0" w:firstColumn="1" w:lastColumn="0" w:noHBand="0" w:noVBand="1"/>
      </w:tblPr>
      <w:tblGrid>
        <w:gridCol w:w="2344"/>
        <w:gridCol w:w="3182"/>
        <w:gridCol w:w="3876"/>
      </w:tblGrid>
      <w:tr w:rsidR="00856772" w14:paraId="73478C97" w14:textId="77777777" w:rsidTr="00EE7A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4" w:type="dxa"/>
          </w:tcPr>
          <w:p w14:paraId="767189AA" w14:textId="06DFF9FF" w:rsidR="00DF6AEF" w:rsidRDefault="00DF6AEF" w:rsidP="00DF6AEF">
            <w:pPr>
              <w:pStyle w:val="tabeltitel"/>
            </w:pPr>
            <w:bookmarkStart w:id="0" w:name="_Hlk64485956"/>
            <w:r>
              <w:lastRenderedPageBreak/>
              <w:t>VELDNAAM</w:t>
            </w:r>
          </w:p>
        </w:tc>
        <w:tc>
          <w:tcPr>
            <w:tcW w:w="3182" w:type="dxa"/>
          </w:tcPr>
          <w:p w14:paraId="7CBB3D29" w14:textId="59866F98" w:rsidR="00DF6AEF" w:rsidRDefault="00DF6AEF" w:rsidP="00DF6AEF">
            <w:pPr>
              <w:pStyle w:val="tabeltitel"/>
              <w:cnfStyle w:val="100000000000" w:firstRow="1" w:lastRow="0" w:firstColumn="0" w:lastColumn="0" w:oddVBand="0" w:evenVBand="0" w:oddHBand="0" w:evenHBand="0" w:firstRowFirstColumn="0" w:firstRowLastColumn="0" w:lastRowFirstColumn="0" w:lastRowLastColumn="0"/>
            </w:pPr>
            <w:r>
              <w:t>VOORBEELD</w:t>
            </w:r>
          </w:p>
        </w:tc>
        <w:tc>
          <w:tcPr>
            <w:tcW w:w="3876" w:type="dxa"/>
          </w:tcPr>
          <w:p w14:paraId="36263838" w14:textId="23A5B58E" w:rsidR="00DF6AEF" w:rsidRDefault="00DF6AEF" w:rsidP="00DF6AEF">
            <w:pPr>
              <w:pStyle w:val="tabeltitel"/>
              <w:cnfStyle w:val="100000000000" w:firstRow="1" w:lastRow="0" w:firstColumn="0" w:lastColumn="0" w:oddVBand="0" w:evenVBand="0" w:oddHBand="0" w:evenHBand="0" w:firstRowFirstColumn="0" w:firstRowLastColumn="0" w:lastRowFirstColumn="0" w:lastRowLastColumn="0"/>
            </w:pPr>
            <w:r>
              <w:t>OPMERKINGEN</w:t>
            </w:r>
          </w:p>
        </w:tc>
      </w:tr>
      <w:bookmarkEnd w:id="0"/>
      <w:tr w:rsidR="00856772" w14:paraId="5CB3F89E" w14:textId="77777777" w:rsidTr="00EE7A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4" w:type="dxa"/>
          </w:tcPr>
          <w:p w14:paraId="1AE96B4D" w14:textId="10A415FC" w:rsidR="00DF6AEF" w:rsidRPr="00DF6AEF" w:rsidRDefault="00DF6AEF" w:rsidP="00DF6AEF">
            <w:pPr>
              <w:pStyle w:val="tabeltekst"/>
              <w:rPr>
                <w:b w:val="0"/>
              </w:rPr>
            </w:pPr>
            <w:r w:rsidRPr="00DF6AEF">
              <w:rPr>
                <w:b w:val="0"/>
              </w:rPr>
              <w:t>organisatie_id</w:t>
            </w:r>
          </w:p>
        </w:tc>
        <w:tc>
          <w:tcPr>
            <w:tcW w:w="3182" w:type="dxa"/>
          </w:tcPr>
          <w:p w14:paraId="07C638ED" w14:textId="01EC121B" w:rsidR="00DF6AEF" w:rsidRPr="00DF6AEF" w:rsidRDefault="00DF6AEF" w:rsidP="00DF6AEF">
            <w:pPr>
              <w:pStyle w:val="tabeltekst"/>
              <w:cnfStyle w:val="000000100000" w:firstRow="0" w:lastRow="0" w:firstColumn="0" w:lastColumn="0" w:oddVBand="0" w:evenVBand="0" w:oddHBand="1" w:evenHBand="0" w:firstRowFirstColumn="0" w:firstRowLastColumn="0" w:lastRowFirstColumn="0" w:lastRowLastColumn="0"/>
            </w:pPr>
            <w:r>
              <w:t>108</w:t>
            </w:r>
          </w:p>
        </w:tc>
        <w:tc>
          <w:tcPr>
            <w:tcW w:w="3876" w:type="dxa"/>
          </w:tcPr>
          <w:p w14:paraId="4788F162" w14:textId="507CAB0D" w:rsidR="00DF6AEF" w:rsidRDefault="00DF6AEF" w:rsidP="004C6F3B">
            <w:pPr>
              <w:pStyle w:val="tabeltekst"/>
              <w:cnfStyle w:val="000000100000" w:firstRow="0" w:lastRow="0" w:firstColumn="0" w:lastColumn="0" w:oddVBand="0" w:evenVBand="0" w:oddHBand="1" w:evenHBand="0" w:firstRowFirstColumn="0" w:firstRowLastColumn="0" w:lastRowFirstColumn="0" w:lastRowLastColumn="0"/>
            </w:pPr>
            <w:r>
              <w:t xml:space="preserve">Unieke code (ID) voor de organisatie in de GIS-databank. </w:t>
            </w:r>
          </w:p>
          <w:p w14:paraId="1FC3E942" w14:textId="0644287F" w:rsidR="00DF6AEF" w:rsidRPr="004C11D3" w:rsidRDefault="00DF6AEF" w:rsidP="004C6F3B">
            <w:pPr>
              <w:pStyle w:val="tabeltekst"/>
              <w:cnfStyle w:val="000000100000" w:firstRow="0" w:lastRow="0" w:firstColumn="0" w:lastColumn="0" w:oddVBand="0" w:evenVBand="0" w:oddHBand="1" w:evenHBand="0" w:firstRowFirstColumn="0" w:firstRowLastColumn="0" w:lastRowFirstColumn="0" w:lastRowLastColumn="0"/>
              <w:rPr>
                <w:b/>
              </w:rPr>
            </w:pPr>
            <w:r w:rsidRPr="004C11D3">
              <w:rPr>
                <w:b/>
              </w:rPr>
              <w:t>Pas dit veld niet aan</w:t>
            </w:r>
            <w:r w:rsidR="00461813">
              <w:rPr>
                <w:b/>
              </w:rPr>
              <w:t>, en voeg hier niets toe</w:t>
            </w:r>
            <w:r w:rsidRPr="004C11D3">
              <w:rPr>
                <w:b/>
              </w:rPr>
              <w:t>.</w:t>
            </w:r>
          </w:p>
          <w:p w14:paraId="5A82884E" w14:textId="7240D4CA" w:rsidR="00DF6AEF" w:rsidRPr="00DF6AEF" w:rsidRDefault="00B84377" w:rsidP="00B84377">
            <w:pPr>
              <w:pStyle w:val="tabeltekst"/>
              <w:cnfStyle w:val="000000100000" w:firstRow="0" w:lastRow="0" w:firstColumn="0" w:lastColumn="0" w:oddVBand="0" w:evenVBand="0" w:oddHBand="1" w:evenHBand="0" w:firstRowFirstColumn="0" w:firstRowLastColumn="0" w:lastRowFirstColumn="0" w:lastRowLastColumn="0"/>
            </w:pPr>
            <w:r>
              <w:t>Veld leeg laten voor nieuwe organisaties</w:t>
            </w:r>
            <w:r w:rsidR="00DF6AEF">
              <w:t>.</w:t>
            </w:r>
          </w:p>
        </w:tc>
      </w:tr>
      <w:tr w:rsidR="00856772" w14:paraId="03D85A0B" w14:textId="77777777" w:rsidTr="00EE7AD0">
        <w:tc>
          <w:tcPr>
            <w:cnfStyle w:val="001000000000" w:firstRow="0" w:lastRow="0" w:firstColumn="1" w:lastColumn="0" w:oddVBand="0" w:evenVBand="0" w:oddHBand="0" w:evenHBand="0" w:firstRowFirstColumn="0" w:firstRowLastColumn="0" w:lastRowFirstColumn="0" w:lastRowLastColumn="0"/>
            <w:tcW w:w="2344" w:type="dxa"/>
          </w:tcPr>
          <w:p w14:paraId="7F55AEE5" w14:textId="5B1ED4A6" w:rsidR="00DF6AEF" w:rsidRPr="00DF6AEF" w:rsidRDefault="00DF6AEF" w:rsidP="00DF6AEF">
            <w:pPr>
              <w:pStyle w:val="tabeltekst"/>
              <w:rPr>
                <w:b w:val="0"/>
              </w:rPr>
            </w:pPr>
            <w:r>
              <w:rPr>
                <w:b w:val="0"/>
              </w:rPr>
              <w:t>organisatie_type*</w:t>
            </w:r>
          </w:p>
        </w:tc>
        <w:tc>
          <w:tcPr>
            <w:tcW w:w="3182" w:type="dxa"/>
          </w:tcPr>
          <w:p w14:paraId="0C495090" w14:textId="77777777" w:rsidR="00E4110F" w:rsidRDefault="00E4110F" w:rsidP="00E4110F">
            <w:pPr>
              <w:pStyle w:val="tabeltekst"/>
              <w:cnfStyle w:val="000000000000" w:firstRow="0" w:lastRow="0" w:firstColumn="0" w:lastColumn="0" w:oddVBand="0" w:evenVBand="0" w:oddHBand="0" w:evenHBand="0" w:firstRowFirstColumn="0" w:firstRowLastColumn="0" w:lastRowFirstColumn="0" w:lastRowLastColumn="0"/>
            </w:pPr>
            <w:r>
              <w:t>org_particulier_klassiek</w:t>
            </w:r>
            <w:r w:rsidR="00DF6AEF">
              <w:t>|</w:t>
            </w:r>
          </w:p>
          <w:p w14:paraId="15237DCE" w14:textId="73A449EC" w:rsidR="00DF6AEF" w:rsidRPr="00DF6AEF" w:rsidRDefault="00DF6AEF" w:rsidP="00E4110F">
            <w:pPr>
              <w:pStyle w:val="tabeltekst"/>
              <w:cnfStyle w:val="000000000000" w:firstRow="0" w:lastRow="0" w:firstColumn="0" w:lastColumn="0" w:oddVBand="0" w:evenVBand="0" w:oddHBand="0" w:evenHBand="0" w:firstRowFirstColumn="0" w:firstRowLastColumn="0" w:lastRowFirstColumn="0" w:lastRowLastColumn="0"/>
            </w:pPr>
            <w:r>
              <w:t>org_particulier_jeugdhuis</w:t>
            </w:r>
          </w:p>
        </w:tc>
        <w:tc>
          <w:tcPr>
            <w:tcW w:w="3876" w:type="dxa"/>
          </w:tcPr>
          <w:p w14:paraId="0D9E0FFF" w14:textId="35644687" w:rsidR="00DF6AEF" w:rsidRPr="00DF6AEF" w:rsidRDefault="00DF6AEF" w:rsidP="004C6F3B">
            <w:pPr>
              <w:pStyle w:val="tabeltekst"/>
              <w:cnfStyle w:val="000000000000" w:firstRow="0" w:lastRow="0" w:firstColumn="0" w:lastColumn="0" w:oddVBand="0" w:evenVBand="0" w:oddHBand="0" w:evenHBand="0" w:firstRowFirstColumn="0" w:firstRowLastColumn="0" w:lastRowFirstColumn="0" w:lastRowLastColumn="0"/>
            </w:pPr>
            <w:r>
              <w:t>Keuzelijst: Zie onderaan</w:t>
            </w:r>
            <w:r w:rsidR="00036CB1">
              <w:t xml:space="preserve"> (particulier jeugdwerk – overheidsinitiatief)</w:t>
            </w:r>
            <w:r w:rsidR="00A53B6D">
              <w:t>.</w:t>
            </w:r>
          </w:p>
        </w:tc>
      </w:tr>
      <w:tr w:rsidR="00856772" w14:paraId="2BCC8052" w14:textId="77777777" w:rsidTr="00EE7A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4" w:type="dxa"/>
          </w:tcPr>
          <w:p w14:paraId="1E031883" w14:textId="255B3363" w:rsidR="00DF6AEF" w:rsidRPr="00DF6AEF" w:rsidRDefault="00DF6AEF" w:rsidP="00DF6AEF">
            <w:pPr>
              <w:pStyle w:val="tabeltekst"/>
              <w:rPr>
                <w:b w:val="0"/>
              </w:rPr>
            </w:pPr>
            <w:r>
              <w:rPr>
                <w:b w:val="0"/>
              </w:rPr>
              <w:t>organisatie_type_andere</w:t>
            </w:r>
            <w:r w:rsidR="00D6698D">
              <w:rPr>
                <w:b w:val="0"/>
              </w:rPr>
              <w:t>*</w:t>
            </w:r>
          </w:p>
        </w:tc>
        <w:tc>
          <w:tcPr>
            <w:tcW w:w="3182" w:type="dxa"/>
          </w:tcPr>
          <w:p w14:paraId="77D01C20" w14:textId="26C999F4" w:rsidR="00DF6AEF" w:rsidRPr="00DF6AEF" w:rsidRDefault="00134563" w:rsidP="00DF6AEF">
            <w:pPr>
              <w:pStyle w:val="tabeltekst"/>
              <w:cnfStyle w:val="000000100000" w:firstRow="0" w:lastRow="0" w:firstColumn="0" w:lastColumn="0" w:oddVBand="0" w:evenVBand="0" w:oddHBand="1" w:evenHBand="0" w:firstRowFirstColumn="0" w:firstRowLastColumn="0" w:lastRowFirstColumn="0" w:lastRowLastColumn="0"/>
            </w:pPr>
            <w:r>
              <w:t>Cultuureducatieve vereniging</w:t>
            </w:r>
          </w:p>
        </w:tc>
        <w:tc>
          <w:tcPr>
            <w:tcW w:w="3876" w:type="dxa"/>
          </w:tcPr>
          <w:p w14:paraId="05D3DCDB" w14:textId="35C1A5CC" w:rsidR="00DF6AEF" w:rsidRPr="00DF6AEF" w:rsidRDefault="008607CD" w:rsidP="00B27EED">
            <w:pPr>
              <w:pStyle w:val="tabeltekst"/>
              <w:cnfStyle w:val="000000100000" w:firstRow="0" w:lastRow="0" w:firstColumn="0" w:lastColumn="0" w:oddVBand="0" w:evenVBand="0" w:oddHBand="1" w:evenHBand="0" w:firstRowFirstColumn="0" w:firstRowLastColumn="0" w:lastRowFirstColumn="0" w:lastRowLastColumn="0"/>
            </w:pPr>
            <w:r>
              <w:t xml:space="preserve">Enkel in te vullen indien </w:t>
            </w:r>
            <w:r w:rsidR="00D6698D">
              <w:t>org_andere is ingevuld in</w:t>
            </w:r>
            <w:r>
              <w:t xml:space="preserve"> </w:t>
            </w:r>
            <w:r w:rsidR="00D6698D">
              <w:t>het organisatie_type veld.</w:t>
            </w:r>
          </w:p>
        </w:tc>
      </w:tr>
      <w:tr w:rsidR="00856772" w14:paraId="6982D552" w14:textId="77777777" w:rsidTr="00EE7AD0">
        <w:tc>
          <w:tcPr>
            <w:cnfStyle w:val="001000000000" w:firstRow="0" w:lastRow="0" w:firstColumn="1" w:lastColumn="0" w:oddVBand="0" w:evenVBand="0" w:oddHBand="0" w:evenHBand="0" w:firstRowFirstColumn="0" w:firstRowLastColumn="0" w:lastRowFirstColumn="0" w:lastRowLastColumn="0"/>
            <w:tcW w:w="2344" w:type="dxa"/>
          </w:tcPr>
          <w:p w14:paraId="5F639D8F" w14:textId="33000335" w:rsidR="00DF6AEF" w:rsidRPr="00DF6AEF" w:rsidRDefault="0092118E" w:rsidP="00DF6AEF">
            <w:pPr>
              <w:pStyle w:val="tabeltekst"/>
              <w:rPr>
                <w:b w:val="0"/>
              </w:rPr>
            </w:pPr>
            <w:r>
              <w:rPr>
                <w:b w:val="0"/>
              </w:rPr>
              <w:t>organisatie_</w:t>
            </w:r>
            <w:r w:rsidR="00134563">
              <w:rPr>
                <w:b w:val="0"/>
              </w:rPr>
              <w:t>l</w:t>
            </w:r>
            <w:r w:rsidR="00476EC2">
              <w:rPr>
                <w:b w:val="0"/>
              </w:rPr>
              <w:t>ijn</w:t>
            </w:r>
          </w:p>
        </w:tc>
        <w:tc>
          <w:tcPr>
            <w:tcW w:w="3182" w:type="dxa"/>
          </w:tcPr>
          <w:p w14:paraId="0BA053A4" w14:textId="14165F9C" w:rsidR="00DF6AEF" w:rsidRPr="00DF6AEF" w:rsidRDefault="009C3F53" w:rsidP="00DF6AEF">
            <w:pPr>
              <w:pStyle w:val="tabeltekst"/>
              <w:cnfStyle w:val="000000000000" w:firstRow="0" w:lastRow="0" w:firstColumn="0" w:lastColumn="0" w:oddVBand="0" w:evenVBand="0" w:oddHBand="0" w:evenHBand="0" w:firstRowFirstColumn="0" w:firstRowLastColumn="0" w:lastRowFirstColumn="0" w:lastRowLastColumn="0"/>
            </w:pPr>
            <w:r>
              <w:t>E</w:t>
            </w:r>
            <w:r w:rsidR="00476EC2">
              <w:t>erstelijns</w:t>
            </w:r>
          </w:p>
        </w:tc>
        <w:tc>
          <w:tcPr>
            <w:tcW w:w="3876" w:type="dxa"/>
          </w:tcPr>
          <w:p w14:paraId="485DE11F" w14:textId="77777777" w:rsidR="00B33E14" w:rsidRDefault="00B33E14" w:rsidP="00B33E14">
            <w:pPr>
              <w:pStyle w:val="tabeltekst"/>
              <w:spacing w:before="40"/>
              <w:cnfStyle w:val="000000000000" w:firstRow="0" w:lastRow="0" w:firstColumn="0" w:lastColumn="0" w:oddVBand="0" w:evenVBand="0" w:oddHBand="0" w:evenHBand="0" w:firstRowFirstColumn="0" w:firstRowLastColumn="0" w:lastRowFirstColumn="0" w:lastRowLastColumn="0"/>
            </w:pPr>
            <w:r>
              <w:t>Tweedelijns jeugdwerk ondersteunt het eerstelijns jeugdwerk (rechtstreekse activiteiten naar kinderen en jongeren). Bv. regionale secretariaten, koepels,...</w:t>
            </w:r>
          </w:p>
          <w:p w14:paraId="54924A09" w14:textId="77777777" w:rsidR="00B33E14" w:rsidRDefault="00B33E14" w:rsidP="00B33E14">
            <w:pPr>
              <w:pStyle w:val="tabeltekst"/>
              <w:spacing w:before="40"/>
              <w:cnfStyle w:val="000000000000" w:firstRow="0" w:lastRow="0" w:firstColumn="0" w:lastColumn="0" w:oddVBand="0" w:evenVBand="0" w:oddHBand="0" w:evenHBand="0" w:firstRowFirstColumn="0" w:firstRowLastColumn="0" w:lastRowFirstColumn="0" w:lastRowLastColumn="0"/>
            </w:pPr>
            <w:r>
              <w:t xml:space="preserve">Derdelijns jeugdwerk </w:t>
            </w:r>
            <w:r>
              <w:rPr>
                <w:color w:val="000000"/>
                <w:shd w:val="clear" w:color="auto" w:fill="FFFFFF"/>
              </w:rPr>
              <w:t xml:space="preserve">ondersteunt het tweedelijns jeugdwerk. </w:t>
            </w:r>
          </w:p>
          <w:p w14:paraId="0B2F2B11" w14:textId="77777777" w:rsidR="00B33E14" w:rsidRDefault="00B33E14" w:rsidP="00B33E14">
            <w:pPr>
              <w:pStyle w:val="tabeltekst"/>
              <w:spacing w:before="40"/>
              <w:cnfStyle w:val="000000000000" w:firstRow="0" w:lastRow="0" w:firstColumn="0" w:lastColumn="0" w:oddVBand="0" w:evenVBand="0" w:oddHBand="0" w:evenHBand="0" w:firstRowFirstColumn="0" w:firstRowLastColumn="0" w:lastRowFirstColumn="0" w:lastRowLastColumn="0"/>
            </w:pPr>
            <w:r>
              <w:t xml:space="preserve">Keuzelijst: eerstelijns/tweedelijns/derdelijns </w:t>
            </w:r>
          </w:p>
          <w:p w14:paraId="20B56224" w14:textId="2B93DEF4" w:rsidR="00DF6AEF" w:rsidRPr="00DF6AEF" w:rsidRDefault="00B33E14" w:rsidP="00B33E14">
            <w:pPr>
              <w:pStyle w:val="tabeltekst"/>
              <w:cnfStyle w:val="000000000000" w:firstRow="0" w:lastRow="0" w:firstColumn="0" w:lastColumn="0" w:oddVBand="0" w:evenVBand="0" w:oddHBand="0" w:evenHBand="0" w:firstRowFirstColumn="0" w:firstRowLastColumn="0" w:lastRowFirstColumn="0" w:lastRowLastColumn="0"/>
            </w:pPr>
            <w:r>
              <w:t xml:space="preserve">Meer uitleg: </w:t>
            </w:r>
            <w:hyperlink r:id="rId15" w:history="1">
              <w:r>
                <w:rPr>
                  <w:rStyle w:val="Hyperlink"/>
                </w:rPr>
                <w:t>https://ambrassade.be/nl/basiswerk-jeugdwerk/landschap/aard-van-het-jeugdwerk</w:t>
              </w:r>
            </w:hyperlink>
          </w:p>
        </w:tc>
      </w:tr>
      <w:tr w:rsidR="00856772" w14:paraId="462591D7" w14:textId="77777777" w:rsidTr="00EE7A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4" w:type="dxa"/>
          </w:tcPr>
          <w:p w14:paraId="5B3E8740" w14:textId="397BFA7A" w:rsidR="00DF6AEF" w:rsidRPr="00DF6AEF" w:rsidRDefault="00476EC2" w:rsidP="00DF6AEF">
            <w:pPr>
              <w:pStyle w:val="tabeltekst"/>
              <w:rPr>
                <w:b w:val="0"/>
              </w:rPr>
            </w:pPr>
            <w:r>
              <w:rPr>
                <w:b w:val="0"/>
              </w:rPr>
              <w:t>organisatie_subsidiering_ erkenning*</w:t>
            </w:r>
          </w:p>
        </w:tc>
        <w:tc>
          <w:tcPr>
            <w:tcW w:w="3182" w:type="dxa"/>
          </w:tcPr>
          <w:p w14:paraId="08D781A3" w14:textId="4030D2F1" w:rsidR="00DF6AEF" w:rsidRPr="00DF6AEF" w:rsidRDefault="00476EC2" w:rsidP="00461813">
            <w:pPr>
              <w:pStyle w:val="tabeltekst"/>
              <w:cnfStyle w:val="000000100000" w:firstRow="0" w:lastRow="0" w:firstColumn="0" w:lastColumn="0" w:oddVBand="0" w:evenVBand="0" w:oddHBand="1" w:evenHBand="0" w:firstRowFirstColumn="0" w:firstRowLastColumn="0" w:lastRowFirstColumn="0" w:lastRowLastColumn="0"/>
            </w:pPr>
            <w:r>
              <w:t>subsidiering_erkenning_</w:t>
            </w:r>
            <w:r w:rsidR="00461813">
              <w:t>gemeente</w:t>
            </w:r>
          </w:p>
        </w:tc>
        <w:tc>
          <w:tcPr>
            <w:tcW w:w="3876" w:type="dxa"/>
          </w:tcPr>
          <w:p w14:paraId="73423BAD" w14:textId="42669A7C" w:rsidR="00DF6AEF" w:rsidRPr="00105BA4" w:rsidRDefault="00105BA4" w:rsidP="004C6F3B">
            <w:pPr>
              <w:pStyle w:val="tabeltekst"/>
              <w:cnfStyle w:val="000000100000" w:firstRow="0" w:lastRow="0" w:firstColumn="0" w:lastColumn="0" w:oddVBand="0" w:evenVBand="0" w:oddHBand="1" w:evenHBand="0" w:firstRowFirstColumn="0" w:firstRowLastColumn="0" w:lastRowFirstColumn="0" w:lastRowLastColumn="0"/>
            </w:pPr>
            <w:r w:rsidRPr="00105BA4">
              <w:t>Subsidiëring of erkenning door de overheid.</w:t>
            </w:r>
            <w:r>
              <w:t xml:space="preserve"> </w:t>
            </w:r>
            <w:r w:rsidR="0043336A">
              <w:t>De waarde subsidiering_erkenning_decreet is niet toegelaten voor gemeenten</w:t>
            </w:r>
            <w:r>
              <w:t>.</w:t>
            </w:r>
          </w:p>
          <w:p w14:paraId="4E950675" w14:textId="3012E6F5" w:rsidR="00E4110F" w:rsidRPr="00DF6AEF" w:rsidRDefault="00E4110F" w:rsidP="000E2284">
            <w:pPr>
              <w:pStyle w:val="tabeltekst"/>
              <w:cnfStyle w:val="000000100000" w:firstRow="0" w:lastRow="0" w:firstColumn="0" w:lastColumn="0" w:oddVBand="0" w:evenVBand="0" w:oddHBand="1" w:evenHBand="0" w:firstRowFirstColumn="0" w:firstRowLastColumn="0" w:lastRowFirstColumn="0" w:lastRowLastColumn="0"/>
            </w:pPr>
            <w:r w:rsidRPr="000E2284">
              <w:t>Keuzelijst</w:t>
            </w:r>
            <w:r w:rsidR="000E2284" w:rsidRPr="000E2284">
              <w:t>: zie onderaan</w:t>
            </w:r>
          </w:p>
        </w:tc>
      </w:tr>
      <w:tr w:rsidR="00856772" w14:paraId="7DA361EB" w14:textId="77777777" w:rsidTr="00EE7AD0">
        <w:tc>
          <w:tcPr>
            <w:cnfStyle w:val="001000000000" w:firstRow="0" w:lastRow="0" w:firstColumn="1" w:lastColumn="0" w:oddVBand="0" w:evenVBand="0" w:oddHBand="0" w:evenHBand="0" w:firstRowFirstColumn="0" w:firstRowLastColumn="0" w:lastRowFirstColumn="0" w:lastRowLastColumn="0"/>
            <w:tcW w:w="2344" w:type="dxa"/>
          </w:tcPr>
          <w:p w14:paraId="2A58CF0E" w14:textId="4EF83E87" w:rsidR="00DF6AEF" w:rsidRPr="00DF6AEF" w:rsidRDefault="00476EC2" w:rsidP="00DF6AEF">
            <w:pPr>
              <w:pStyle w:val="tabeltekst"/>
              <w:rPr>
                <w:b w:val="0"/>
              </w:rPr>
            </w:pPr>
            <w:r>
              <w:rPr>
                <w:b w:val="0"/>
              </w:rPr>
              <w:t>organisatie_subsidiering_ erkenning_andere</w:t>
            </w:r>
            <w:r w:rsidR="00637AF8">
              <w:rPr>
                <w:b w:val="0"/>
              </w:rPr>
              <w:t>*</w:t>
            </w:r>
          </w:p>
        </w:tc>
        <w:tc>
          <w:tcPr>
            <w:tcW w:w="3182" w:type="dxa"/>
          </w:tcPr>
          <w:p w14:paraId="2C0C1FC8" w14:textId="595A72AD" w:rsidR="00DF6AEF" w:rsidRPr="00DF6AEF" w:rsidRDefault="00BD30B5" w:rsidP="00DF6AEF">
            <w:pPr>
              <w:pStyle w:val="tabeltekst"/>
              <w:cnfStyle w:val="000000000000" w:firstRow="0" w:lastRow="0" w:firstColumn="0" w:lastColumn="0" w:oddVBand="0" w:evenVBand="0" w:oddHBand="0" w:evenHBand="0" w:firstRowFirstColumn="0" w:firstRowLastColumn="0" w:lastRowFirstColumn="0" w:lastRowLastColumn="0"/>
            </w:pPr>
            <w:r>
              <w:t>E</w:t>
            </w:r>
            <w:r w:rsidR="00872464">
              <w:t>rkend als e</w:t>
            </w:r>
            <w:r>
              <w:t>xperimenteel jeugdwerk</w:t>
            </w:r>
            <w:r w:rsidR="00872464">
              <w:t xml:space="preserve"> door de Vlaamse Overheid in</w:t>
            </w:r>
            <w:r>
              <w:t xml:space="preserve"> 2017</w:t>
            </w:r>
          </w:p>
        </w:tc>
        <w:tc>
          <w:tcPr>
            <w:tcW w:w="3876" w:type="dxa"/>
          </w:tcPr>
          <w:p w14:paraId="1B1D12B4" w14:textId="23C5D17A" w:rsidR="00E4110F" w:rsidRDefault="00E4110F" w:rsidP="004C6F3B">
            <w:pPr>
              <w:pStyle w:val="tabeltekst"/>
              <w:cnfStyle w:val="000000000000" w:firstRow="0" w:lastRow="0" w:firstColumn="0" w:lastColumn="0" w:oddVBand="0" w:evenVBand="0" w:oddHBand="0" w:evenHBand="0" w:firstRowFirstColumn="0" w:firstRowLastColumn="0" w:lastRowFirstColumn="0" w:lastRowLastColumn="0"/>
            </w:pPr>
            <w:r>
              <w:t>Enkel in te vullen indien subsidiering_erkenning_andere is ingevuld in</w:t>
            </w:r>
          </w:p>
          <w:p w14:paraId="682C115F" w14:textId="0DD303B7" w:rsidR="00DF6AEF" w:rsidRPr="00DF6AEF" w:rsidRDefault="00E4110F" w:rsidP="004C6F3B">
            <w:pPr>
              <w:pStyle w:val="tabeltekst"/>
              <w:cnfStyle w:val="000000000000" w:firstRow="0" w:lastRow="0" w:firstColumn="0" w:lastColumn="0" w:oddVBand="0" w:evenVBand="0" w:oddHBand="0" w:evenHBand="0" w:firstRowFirstColumn="0" w:firstRowLastColumn="0" w:lastRowFirstColumn="0" w:lastRowLastColumn="0"/>
            </w:pPr>
            <w:r>
              <w:t>het organisatie_subsidiering_erkenning veld.</w:t>
            </w:r>
          </w:p>
        </w:tc>
      </w:tr>
      <w:tr w:rsidR="00856772" w14:paraId="57DE7360" w14:textId="77777777" w:rsidTr="00EE7A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4" w:type="dxa"/>
          </w:tcPr>
          <w:p w14:paraId="7FF07099" w14:textId="2D8AB8B1" w:rsidR="00DF6AEF" w:rsidRPr="00DF6AEF" w:rsidRDefault="00476EC2" w:rsidP="00DF6AEF">
            <w:pPr>
              <w:pStyle w:val="tabeltekst"/>
              <w:rPr>
                <w:b w:val="0"/>
              </w:rPr>
            </w:pPr>
            <w:r>
              <w:rPr>
                <w:b w:val="0"/>
              </w:rPr>
              <w:t>organisatie_koepel</w:t>
            </w:r>
          </w:p>
        </w:tc>
        <w:tc>
          <w:tcPr>
            <w:tcW w:w="3182" w:type="dxa"/>
          </w:tcPr>
          <w:p w14:paraId="461CA414" w14:textId="754168AD" w:rsidR="00DF6AEF" w:rsidRPr="00DF6AEF" w:rsidRDefault="00DF6AEF" w:rsidP="00DF6AEF">
            <w:pPr>
              <w:pStyle w:val="tabeltekst"/>
              <w:cnfStyle w:val="000000100000" w:firstRow="0" w:lastRow="0" w:firstColumn="0" w:lastColumn="0" w:oddVBand="0" w:evenVBand="0" w:oddHBand="1" w:evenHBand="0" w:firstRowFirstColumn="0" w:firstRowLastColumn="0" w:lastRowFirstColumn="0" w:lastRowLastColumn="0"/>
            </w:pPr>
          </w:p>
        </w:tc>
        <w:tc>
          <w:tcPr>
            <w:tcW w:w="3876" w:type="dxa"/>
          </w:tcPr>
          <w:p w14:paraId="53CF6EE7" w14:textId="058CAD38" w:rsidR="004E6517" w:rsidRPr="00DF6AEF" w:rsidRDefault="0043336A" w:rsidP="0043336A">
            <w:pPr>
              <w:pStyle w:val="tabeltekst"/>
              <w:cnfStyle w:val="000000100000" w:firstRow="0" w:lastRow="0" w:firstColumn="0" w:lastColumn="0" w:oddVBand="0" w:evenVBand="0" w:oddHBand="1" w:evenHBand="0" w:firstRowFirstColumn="0" w:firstRowLastColumn="0" w:lastRowFirstColumn="0" w:lastRowLastColumn="0"/>
            </w:pPr>
            <w:r w:rsidRPr="0043336A">
              <w:rPr>
                <w:b/>
              </w:rPr>
              <w:t xml:space="preserve">Niet in te vullen </w:t>
            </w:r>
            <w:r>
              <w:rPr>
                <w:b/>
              </w:rPr>
              <w:t>door de</w:t>
            </w:r>
            <w:r w:rsidRPr="0043336A">
              <w:rPr>
                <w:b/>
              </w:rPr>
              <w:t xml:space="preserve"> gemeente</w:t>
            </w:r>
            <w:r>
              <w:t xml:space="preserve"> (gekoepelde organisaties zijn allemaal erkend via het decreet Vlaams jeugdbeleid).</w:t>
            </w:r>
          </w:p>
        </w:tc>
      </w:tr>
      <w:tr w:rsidR="0020297E" w14:paraId="158722CE" w14:textId="77777777" w:rsidTr="00EE7AD0">
        <w:tc>
          <w:tcPr>
            <w:cnfStyle w:val="001000000000" w:firstRow="0" w:lastRow="0" w:firstColumn="1" w:lastColumn="0" w:oddVBand="0" w:evenVBand="0" w:oddHBand="0" w:evenHBand="0" w:firstRowFirstColumn="0" w:firstRowLastColumn="0" w:lastRowFirstColumn="0" w:lastRowLastColumn="0"/>
            <w:tcW w:w="2344" w:type="dxa"/>
          </w:tcPr>
          <w:p w14:paraId="7F62015F" w14:textId="567665B1" w:rsidR="0020297E" w:rsidRPr="00D6698D" w:rsidRDefault="0020297E" w:rsidP="0020297E">
            <w:pPr>
              <w:pStyle w:val="tabeltekst"/>
            </w:pPr>
            <w:r>
              <w:t>VELDNAAM</w:t>
            </w:r>
          </w:p>
        </w:tc>
        <w:tc>
          <w:tcPr>
            <w:tcW w:w="3182" w:type="dxa"/>
          </w:tcPr>
          <w:p w14:paraId="6DDBA720" w14:textId="17281BA2" w:rsidR="0020297E" w:rsidRPr="0020297E" w:rsidRDefault="0020297E" w:rsidP="0020297E">
            <w:pPr>
              <w:pStyle w:val="tabeltekst"/>
              <w:cnfStyle w:val="000000000000" w:firstRow="0" w:lastRow="0" w:firstColumn="0" w:lastColumn="0" w:oddVBand="0" w:evenVBand="0" w:oddHBand="0" w:evenHBand="0" w:firstRowFirstColumn="0" w:firstRowLastColumn="0" w:lastRowFirstColumn="0" w:lastRowLastColumn="0"/>
              <w:rPr>
                <w:b/>
                <w:bCs/>
              </w:rPr>
            </w:pPr>
            <w:r w:rsidRPr="0020297E">
              <w:rPr>
                <w:b/>
                <w:bCs/>
              </w:rPr>
              <w:t>VOORBEELD</w:t>
            </w:r>
          </w:p>
        </w:tc>
        <w:tc>
          <w:tcPr>
            <w:tcW w:w="3876" w:type="dxa"/>
          </w:tcPr>
          <w:p w14:paraId="1EA75C28" w14:textId="78B8D1A4" w:rsidR="0020297E" w:rsidRPr="0020297E" w:rsidRDefault="0020297E" w:rsidP="0020297E">
            <w:pPr>
              <w:pStyle w:val="tabeltekst"/>
              <w:cnfStyle w:val="000000000000" w:firstRow="0" w:lastRow="0" w:firstColumn="0" w:lastColumn="0" w:oddVBand="0" w:evenVBand="0" w:oddHBand="0" w:evenHBand="0" w:firstRowFirstColumn="0" w:firstRowLastColumn="0" w:lastRowFirstColumn="0" w:lastRowLastColumn="0"/>
              <w:rPr>
                <w:b/>
                <w:bCs/>
              </w:rPr>
            </w:pPr>
            <w:r w:rsidRPr="0020297E">
              <w:rPr>
                <w:b/>
                <w:bCs/>
              </w:rPr>
              <w:t>OPMERKINGEN</w:t>
            </w:r>
          </w:p>
        </w:tc>
      </w:tr>
      <w:tr w:rsidR="0020297E" w14:paraId="03E9E4BC" w14:textId="77777777" w:rsidTr="00EE7A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4" w:type="dxa"/>
          </w:tcPr>
          <w:p w14:paraId="7D078AAF" w14:textId="55E4AFC8" w:rsidR="0020297E" w:rsidRPr="00D6698D" w:rsidRDefault="0020297E" w:rsidP="0020297E">
            <w:pPr>
              <w:pStyle w:val="tabeltekst"/>
            </w:pPr>
            <w:r w:rsidRPr="00D6698D">
              <w:t>organisatie_naam</w:t>
            </w:r>
          </w:p>
        </w:tc>
        <w:tc>
          <w:tcPr>
            <w:tcW w:w="3182" w:type="dxa"/>
          </w:tcPr>
          <w:p w14:paraId="25604766" w14:textId="6CF9A113" w:rsidR="0020297E" w:rsidRDefault="0020297E" w:rsidP="0020297E">
            <w:pPr>
              <w:pStyle w:val="tabeltekst"/>
              <w:cnfStyle w:val="000000100000" w:firstRow="0" w:lastRow="0" w:firstColumn="0" w:lastColumn="0" w:oddVBand="0" w:evenVBand="0" w:oddHBand="1" w:evenHBand="0" w:firstRowFirstColumn="0" w:firstRowLastColumn="0" w:lastRowFirstColumn="0" w:lastRowLastColumn="0"/>
            </w:pPr>
            <w:r w:rsidRPr="00BD30B5">
              <w:t>Recht-Op Jongeren vzw</w:t>
            </w:r>
          </w:p>
        </w:tc>
        <w:tc>
          <w:tcPr>
            <w:tcW w:w="3876" w:type="dxa"/>
          </w:tcPr>
          <w:p w14:paraId="799FD637" w14:textId="5B7729D5" w:rsidR="0020297E" w:rsidRPr="00DF6AEF" w:rsidRDefault="0020297E" w:rsidP="0020297E">
            <w:pPr>
              <w:pStyle w:val="tabeltekst"/>
              <w:cnfStyle w:val="000000100000" w:firstRow="0" w:lastRow="0" w:firstColumn="0" w:lastColumn="0" w:oddVBand="0" w:evenVBand="0" w:oddHBand="1" w:evenHBand="0" w:firstRowFirstColumn="0" w:firstRowLastColumn="0" w:lastRowFirstColumn="0" w:lastRowLastColumn="0"/>
            </w:pPr>
            <w:r>
              <w:t>Naam van de organisatie.</w:t>
            </w:r>
          </w:p>
        </w:tc>
      </w:tr>
      <w:tr w:rsidR="0020297E" w14:paraId="5D37B4B3" w14:textId="77777777" w:rsidTr="00517E2D">
        <w:tc>
          <w:tcPr>
            <w:cnfStyle w:val="001000000000" w:firstRow="0" w:lastRow="0" w:firstColumn="1" w:lastColumn="0" w:oddVBand="0" w:evenVBand="0" w:oddHBand="0" w:evenHBand="0" w:firstRowFirstColumn="0" w:firstRowLastColumn="0" w:lastRowFirstColumn="0" w:lastRowLastColumn="0"/>
            <w:tcW w:w="2344" w:type="dxa"/>
          </w:tcPr>
          <w:p w14:paraId="082662DF" w14:textId="39C860B5" w:rsidR="0020297E" w:rsidRDefault="0020297E" w:rsidP="0020297E">
            <w:pPr>
              <w:pStyle w:val="tabeltekst"/>
              <w:rPr>
                <w:b w:val="0"/>
              </w:rPr>
            </w:pPr>
            <w:r>
              <w:rPr>
                <w:b w:val="0"/>
              </w:rPr>
              <w:t>organisatie_code</w:t>
            </w:r>
          </w:p>
        </w:tc>
        <w:tc>
          <w:tcPr>
            <w:tcW w:w="3182" w:type="dxa"/>
          </w:tcPr>
          <w:p w14:paraId="43ABAFCC" w14:textId="00DDF2D9" w:rsidR="0020297E" w:rsidRDefault="0020297E" w:rsidP="0020297E">
            <w:pPr>
              <w:pStyle w:val="tabeltekst"/>
              <w:cnfStyle w:val="000000000000" w:firstRow="0" w:lastRow="0" w:firstColumn="0" w:lastColumn="0" w:oddVBand="0" w:evenVBand="0" w:oddHBand="0" w:evenHBand="0" w:firstRowFirstColumn="0" w:firstRowLastColumn="0" w:lastRowFirstColumn="0" w:lastRowLastColumn="0"/>
            </w:pPr>
          </w:p>
        </w:tc>
        <w:tc>
          <w:tcPr>
            <w:tcW w:w="3876" w:type="dxa"/>
            <w:shd w:val="clear" w:color="auto" w:fill="auto"/>
          </w:tcPr>
          <w:p w14:paraId="2C83F416" w14:textId="7D7E0837" w:rsidR="0020297E" w:rsidRPr="00DF6AEF" w:rsidRDefault="0020297E" w:rsidP="0020297E">
            <w:pPr>
              <w:pStyle w:val="tabeltekst"/>
              <w:cnfStyle w:val="000000000000" w:firstRow="0" w:lastRow="0" w:firstColumn="0" w:lastColumn="0" w:oddVBand="0" w:evenVBand="0" w:oddHBand="0" w:evenHBand="0" w:firstRowFirstColumn="0" w:firstRowLastColumn="0" w:lastRowFirstColumn="0" w:lastRowLastColumn="0"/>
            </w:pPr>
            <w:r>
              <w:t>In deze kolom kan je een code toevoegen voor de organisatie die gebruikt wordt in de databank van je gemeente.</w:t>
            </w:r>
          </w:p>
        </w:tc>
      </w:tr>
      <w:tr w:rsidR="0020297E" w14:paraId="6557DC35" w14:textId="77777777" w:rsidTr="00EE7A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4" w:type="dxa"/>
          </w:tcPr>
          <w:p w14:paraId="08F176A7" w14:textId="7B6BA719" w:rsidR="0020297E" w:rsidRDefault="0020297E" w:rsidP="0020297E">
            <w:pPr>
              <w:pStyle w:val="tabeltekst"/>
              <w:rPr>
                <w:b w:val="0"/>
              </w:rPr>
            </w:pPr>
            <w:r>
              <w:rPr>
                <w:b w:val="0"/>
              </w:rPr>
              <w:t>organisatie_kbo_nummer</w:t>
            </w:r>
          </w:p>
        </w:tc>
        <w:tc>
          <w:tcPr>
            <w:tcW w:w="3182" w:type="dxa"/>
          </w:tcPr>
          <w:p w14:paraId="32619F7D" w14:textId="1AFB0447" w:rsidR="0020297E" w:rsidRDefault="0020297E" w:rsidP="0020297E">
            <w:pPr>
              <w:pStyle w:val="tabeltekst"/>
              <w:cnfStyle w:val="000000100000" w:firstRow="0" w:lastRow="0" w:firstColumn="0" w:lastColumn="0" w:oddVBand="0" w:evenVBand="0" w:oddHBand="1" w:evenHBand="0" w:firstRowFirstColumn="0" w:firstRowLastColumn="0" w:lastRowFirstColumn="0" w:lastRowLastColumn="0"/>
            </w:pPr>
            <w:r w:rsidRPr="00745EC6">
              <w:t>0809.175.384</w:t>
            </w:r>
          </w:p>
        </w:tc>
        <w:tc>
          <w:tcPr>
            <w:tcW w:w="3876" w:type="dxa"/>
          </w:tcPr>
          <w:p w14:paraId="66304870" w14:textId="6B70E7B5" w:rsidR="0020297E" w:rsidRPr="00DF6AEF" w:rsidRDefault="0020297E" w:rsidP="0020297E">
            <w:pPr>
              <w:pStyle w:val="tabeltekst"/>
              <w:cnfStyle w:val="000000100000" w:firstRow="0" w:lastRow="0" w:firstColumn="0" w:lastColumn="0" w:oddVBand="0" w:evenVBand="0" w:oddHBand="1" w:evenHBand="0" w:firstRowFirstColumn="0" w:firstRowLastColumn="0" w:lastRowFirstColumn="0" w:lastRowLastColumn="0"/>
            </w:pPr>
            <w:r w:rsidRPr="004C6F3B">
              <w:t xml:space="preserve">KBO-nummer </w:t>
            </w:r>
            <w:r>
              <w:t>of ondernemingsnummer van de organisatie.</w:t>
            </w:r>
          </w:p>
        </w:tc>
      </w:tr>
      <w:tr w:rsidR="0020297E" w14:paraId="1CA0DDE4" w14:textId="77777777" w:rsidTr="00EE7AD0">
        <w:tc>
          <w:tcPr>
            <w:cnfStyle w:val="001000000000" w:firstRow="0" w:lastRow="0" w:firstColumn="1" w:lastColumn="0" w:oddVBand="0" w:evenVBand="0" w:oddHBand="0" w:evenHBand="0" w:firstRowFirstColumn="0" w:firstRowLastColumn="0" w:lastRowFirstColumn="0" w:lastRowLastColumn="0"/>
            <w:tcW w:w="2344" w:type="dxa"/>
          </w:tcPr>
          <w:p w14:paraId="54FE66C0" w14:textId="3EDAE0E4" w:rsidR="0020297E" w:rsidRDefault="0020297E" w:rsidP="0020297E">
            <w:pPr>
              <w:pStyle w:val="tabeltekst"/>
              <w:rPr>
                <w:b w:val="0"/>
              </w:rPr>
            </w:pPr>
            <w:r>
              <w:rPr>
                <w:b w:val="0"/>
              </w:rPr>
              <w:t>organisatie_omschrijving</w:t>
            </w:r>
          </w:p>
        </w:tc>
        <w:tc>
          <w:tcPr>
            <w:tcW w:w="3182" w:type="dxa"/>
          </w:tcPr>
          <w:p w14:paraId="3EB8B2C2" w14:textId="3C77CDFF" w:rsidR="0020297E" w:rsidRDefault="0020297E" w:rsidP="0020297E">
            <w:pPr>
              <w:pStyle w:val="tabeltekst"/>
              <w:cnfStyle w:val="000000000000" w:firstRow="0" w:lastRow="0" w:firstColumn="0" w:lastColumn="0" w:oddVBand="0" w:evenVBand="0" w:oddHBand="0" w:evenHBand="0" w:firstRowFirstColumn="0" w:firstRowLastColumn="0" w:lastRowFirstColumn="0" w:lastRowLastColumn="0"/>
            </w:pPr>
            <w:r w:rsidRPr="00BD30B5">
              <w:t>Speelplein Affligem zorgt tijdens de zomermaanden voor animatie van kinderen uit Affligem.</w:t>
            </w:r>
          </w:p>
        </w:tc>
        <w:tc>
          <w:tcPr>
            <w:tcW w:w="3876" w:type="dxa"/>
            <w:shd w:val="clear" w:color="auto" w:fill="auto"/>
          </w:tcPr>
          <w:p w14:paraId="4EAEA29A" w14:textId="6F5E0B89" w:rsidR="0020297E" w:rsidRPr="00A53B6D" w:rsidRDefault="0020297E" w:rsidP="0020297E">
            <w:pPr>
              <w:pStyle w:val="tabeltekst"/>
              <w:cnfStyle w:val="000000000000" w:firstRow="0" w:lastRow="0" w:firstColumn="0" w:lastColumn="0" w:oddVBand="0" w:evenVBand="0" w:oddHBand="0" w:evenHBand="0" w:firstRowFirstColumn="0" w:firstRowLastColumn="0" w:lastRowFirstColumn="0" w:lastRowLastColumn="0"/>
              <w:rPr>
                <w:highlight w:val="yellow"/>
              </w:rPr>
            </w:pPr>
            <w:r w:rsidRPr="00BD30B5">
              <w:t>Beschrijving van de organisatie.</w:t>
            </w:r>
          </w:p>
        </w:tc>
      </w:tr>
      <w:tr w:rsidR="0020297E" w14:paraId="71F3DFBE" w14:textId="77777777" w:rsidTr="00EE7A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4" w:type="dxa"/>
          </w:tcPr>
          <w:p w14:paraId="1C1DED31" w14:textId="1DDAD016" w:rsidR="0020297E" w:rsidRDefault="0020297E" w:rsidP="0020297E">
            <w:pPr>
              <w:pStyle w:val="tabeltekst"/>
              <w:rPr>
                <w:b w:val="0"/>
              </w:rPr>
            </w:pPr>
            <w:r>
              <w:rPr>
                <w:b w:val="0"/>
              </w:rPr>
              <w:t>organisatie_ administratieve_regio</w:t>
            </w:r>
          </w:p>
        </w:tc>
        <w:tc>
          <w:tcPr>
            <w:tcW w:w="3182" w:type="dxa"/>
          </w:tcPr>
          <w:p w14:paraId="432140F9" w14:textId="5DBA1678" w:rsidR="0020297E" w:rsidRDefault="0020297E" w:rsidP="0020297E">
            <w:pPr>
              <w:pStyle w:val="tabeltekst"/>
              <w:cnfStyle w:val="000000100000" w:firstRow="0" w:lastRow="0" w:firstColumn="0" w:lastColumn="0" w:oddVBand="0" w:evenVBand="0" w:oddHBand="1" w:evenHBand="0" w:firstRowFirstColumn="0" w:firstRowLastColumn="0" w:lastRowFirstColumn="0" w:lastRowLastColumn="0"/>
            </w:pPr>
          </w:p>
        </w:tc>
        <w:tc>
          <w:tcPr>
            <w:tcW w:w="3876" w:type="dxa"/>
          </w:tcPr>
          <w:p w14:paraId="6DC677EE" w14:textId="3348773D" w:rsidR="0020297E" w:rsidRPr="0043336A" w:rsidRDefault="0020297E" w:rsidP="0020297E">
            <w:pPr>
              <w:pStyle w:val="tabeltekst"/>
              <w:cnfStyle w:val="000000100000" w:firstRow="0" w:lastRow="0" w:firstColumn="0" w:lastColumn="0" w:oddVBand="0" w:evenVBand="0" w:oddHBand="1" w:evenHBand="0" w:firstRowFirstColumn="0" w:firstRowLastColumn="0" w:lastRowFirstColumn="0" w:lastRowLastColumn="0"/>
              <w:rPr>
                <w:b/>
              </w:rPr>
            </w:pPr>
            <w:r w:rsidRPr="0043336A">
              <w:rPr>
                <w:b/>
              </w:rPr>
              <w:t>Niet in te vullen door de gemeente.</w:t>
            </w:r>
          </w:p>
        </w:tc>
      </w:tr>
      <w:tr w:rsidR="0020297E" w14:paraId="6F29A010" w14:textId="77777777" w:rsidTr="00EE7AD0">
        <w:tc>
          <w:tcPr>
            <w:cnfStyle w:val="001000000000" w:firstRow="0" w:lastRow="0" w:firstColumn="1" w:lastColumn="0" w:oddVBand="0" w:evenVBand="0" w:oddHBand="0" w:evenHBand="0" w:firstRowFirstColumn="0" w:firstRowLastColumn="0" w:lastRowFirstColumn="0" w:lastRowLastColumn="0"/>
            <w:tcW w:w="2344" w:type="dxa"/>
          </w:tcPr>
          <w:p w14:paraId="71DBFCCF" w14:textId="0AE597D7" w:rsidR="0020297E" w:rsidRDefault="0020297E" w:rsidP="0020297E">
            <w:pPr>
              <w:pStyle w:val="tabeltekst"/>
              <w:rPr>
                <w:b w:val="0"/>
              </w:rPr>
            </w:pPr>
            <w:r>
              <w:rPr>
                <w:b w:val="0"/>
              </w:rPr>
              <w:t>organisatie_ administratieve_subregio</w:t>
            </w:r>
          </w:p>
        </w:tc>
        <w:tc>
          <w:tcPr>
            <w:tcW w:w="3182" w:type="dxa"/>
          </w:tcPr>
          <w:p w14:paraId="1F7E7DFF" w14:textId="46FCD6CE" w:rsidR="0020297E" w:rsidRDefault="0020297E" w:rsidP="0020297E">
            <w:pPr>
              <w:pStyle w:val="tabeltekst"/>
              <w:cnfStyle w:val="000000000000" w:firstRow="0" w:lastRow="0" w:firstColumn="0" w:lastColumn="0" w:oddVBand="0" w:evenVBand="0" w:oddHBand="0" w:evenHBand="0" w:firstRowFirstColumn="0" w:firstRowLastColumn="0" w:lastRowFirstColumn="0" w:lastRowLastColumn="0"/>
            </w:pPr>
          </w:p>
        </w:tc>
        <w:tc>
          <w:tcPr>
            <w:tcW w:w="3876" w:type="dxa"/>
          </w:tcPr>
          <w:p w14:paraId="52B46F96" w14:textId="3E08F200" w:rsidR="0020297E" w:rsidRPr="00DF6AEF" w:rsidRDefault="0020297E" w:rsidP="0020297E">
            <w:pPr>
              <w:pStyle w:val="tabeltekst"/>
              <w:cnfStyle w:val="000000000000" w:firstRow="0" w:lastRow="0" w:firstColumn="0" w:lastColumn="0" w:oddVBand="0" w:evenVBand="0" w:oddHBand="0" w:evenHBand="0" w:firstRowFirstColumn="0" w:firstRowLastColumn="0" w:lastRowFirstColumn="0" w:lastRowLastColumn="0"/>
            </w:pPr>
            <w:r w:rsidRPr="0043336A">
              <w:rPr>
                <w:b/>
              </w:rPr>
              <w:t>Niet in te vullen door de gemeente.</w:t>
            </w:r>
          </w:p>
        </w:tc>
      </w:tr>
      <w:tr w:rsidR="0020297E" w14:paraId="148A7758" w14:textId="77777777" w:rsidTr="00EE7A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4" w:type="dxa"/>
          </w:tcPr>
          <w:p w14:paraId="1C44177E" w14:textId="6918AE13" w:rsidR="0020297E" w:rsidRDefault="0020297E" w:rsidP="0020297E">
            <w:pPr>
              <w:pStyle w:val="tabeltekst"/>
              <w:rPr>
                <w:b w:val="0"/>
              </w:rPr>
            </w:pPr>
            <w:r>
              <w:rPr>
                <w:b w:val="0"/>
              </w:rPr>
              <w:t>organisatie_website</w:t>
            </w:r>
          </w:p>
        </w:tc>
        <w:tc>
          <w:tcPr>
            <w:tcW w:w="3182" w:type="dxa"/>
          </w:tcPr>
          <w:p w14:paraId="7B45F185" w14:textId="128A0BA5" w:rsidR="0020297E" w:rsidRDefault="0020297E" w:rsidP="0020297E">
            <w:pPr>
              <w:pStyle w:val="tabeltekst"/>
              <w:cnfStyle w:val="000000100000" w:firstRow="0" w:lastRow="0" w:firstColumn="0" w:lastColumn="0" w:oddVBand="0" w:evenVBand="0" w:oddHBand="1" w:evenHBand="0" w:firstRowFirstColumn="0" w:firstRowLastColumn="0" w:lastRowFirstColumn="0" w:lastRowLastColumn="0"/>
            </w:pPr>
            <w:hyperlink r:id="rId16" w:history="1">
              <w:r w:rsidRPr="00AF67A8">
                <w:rPr>
                  <w:rStyle w:val="Hyperlink"/>
                </w:rPr>
                <w:t>www.jeugdhuisdentrok.be</w:t>
              </w:r>
            </w:hyperlink>
          </w:p>
        </w:tc>
        <w:tc>
          <w:tcPr>
            <w:tcW w:w="3876" w:type="dxa"/>
          </w:tcPr>
          <w:p w14:paraId="454F76B9" w14:textId="451EDCB6" w:rsidR="0020297E" w:rsidRPr="00DF6AEF" w:rsidRDefault="0020297E" w:rsidP="0020297E">
            <w:pPr>
              <w:pStyle w:val="tabeltekst"/>
              <w:cnfStyle w:val="000000100000" w:firstRow="0" w:lastRow="0" w:firstColumn="0" w:lastColumn="0" w:oddVBand="0" w:evenVBand="0" w:oddHBand="1" w:evenHBand="0" w:firstRowFirstColumn="0" w:firstRowLastColumn="0" w:lastRowFirstColumn="0" w:lastRowLastColumn="0"/>
            </w:pPr>
            <w:r>
              <w:t>Website van de organisatie.</w:t>
            </w:r>
          </w:p>
        </w:tc>
      </w:tr>
      <w:tr w:rsidR="0020297E" w14:paraId="784F64EB" w14:textId="77777777" w:rsidTr="00EE7AD0">
        <w:tc>
          <w:tcPr>
            <w:cnfStyle w:val="001000000000" w:firstRow="0" w:lastRow="0" w:firstColumn="1" w:lastColumn="0" w:oddVBand="0" w:evenVBand="0" w:oddHBand="0" w:evenHBand="0" w:firstRowFirstColumn="0" w:firstRowLastColumn="0" w:lastRowFirstColumn="0" w:lastRowLastColumn="0"/>
            <w:tcW w:w="2344" w:type="dxa"/>
          </w:tcPr>
          <w:p w14:paraId="716BF1EA" w14:textId="74780FC9" w:rsidR="0020297E" w:rsidRDefault="0020297E" w:rsidP="0020297E">
            <w:pPr>
              <w:pStyle w:val="tabeltekst"/>
              <w:rPr>
                <w:b w:val="0"/>
              </w:rPr>
            </w:pPr>
            <w:r>
              <w:rPr>
                <w:b w:val="0"/>
              </w:rPr>
              <w:lastRenderedPageBreak/>
              <w:t>organisatie_straatnaam</w:t>
            </w:r>
          </w:p>
        </w:tc>
        <w:tc>
          <w:tcPr>
            <w:tcW w:w="3182" w:type="dxa"/>
          </w:tcPr>
          <w:p w14:paraId="552C94C5" w14:textId="04136E89" w:rsidR="0020297E" w:rsidRDefault="0020297E" w:rsidP="0020297E">
            <w:pPr>
              <w:pStyle w:val="tabeltekst"/>
              <w:cnfStyle w:val="000000000000" w:firstRow="0" w:lastRow="0" w:firstColumn="0" w:lastColumn="0" w:oddVBand="0" w:evenVBand="0" w:oddHBand="0" w:evenHBand="0" w:firstRowFirstColumn="0" w:firstRowLastColumn="0" w:lastRowFirstColumn="0" w:lastRowLastColumn="0"/>
            </w:pPr>
            <w:r>
              <w:t>Smidsestraat</w:t>
            </w:r>
          </w:p>
        </w:tc>
        <w:tc>
          <w:tcPr>
            <w:tcW w:w="3876" w:type="dxa"/>
          </w:tcPr>
          <w:p w14:paraId="2A541FA9" w14:textId="0E39EAA8" w:rsidR="0020297E" w:rsidRPr="00DF6AEF" w:rsidRDefault="0020297E" w:rsidP="0020297E">
            <w:pPr>
              <w:pStyle w:val="tabeltekst"/>
              <w:cnfStyle w:val="000000000000" w:firstRow="0" w:lastRow="0" w:firstColumn="0" w:lastColumn="0" w:oddVBand="0" w:evenVBand="0" w:oddHBand="0" w:evenHBand="0" w:firstRowFirstColumn="0" w:firstRowLastColumn="0" w:lastRowFirstColumn="0" w:lastRowLastColumn="0"/>
            </w:pPr>
            <w:r>
              <w:t xml:space="preserve">Straatnaam van het </w:t>
            </w:r>
            <w:r w:rsidRPr="0011350F">
              <w:rPr>
                <w:b/>
              </w:rPr>
              <w:t>hoofdadres van de organisatie: plaats waar de werking doorgaat (dus</w:t>
            </w:r>
            <w:r>
              <w:rPr>
                <w:b/>
              </w:rPr>
              <w:t xml:space="preserve"> het adres van het jeugdlokaal, jeugdhuis,… en</w:t>
            </w:r>
            <w:r w:rsidRPr="0011350F">
              <w:rPr>
                <w:b/>
              </w:rPr>
              <w:t xml:space="preserve"> </w:t>
            </w:r>
            <w:r>
              <w:rPr>
                <w:b/>
              </w:rPr>
              <w:t xml:space="preserve">NIET </w:t>
            </w:r>
            <w:r w:rsidRPr="0011350F">
              <w:rPr>
                <w:b/>
              </w:rPr>
              <w:t>het adres van de verantwoordelijke,…)</w:t>
            </w:r>
            <w:r>
              <w:rPr>
                <w:b/>
              </w:rPr>
              <w:t>.</w:t>
            </w:r>
          </w:p>
        </w:tc>
      </w:tr>
      <w:tr w:rsidR="0020297E" w14:paraId="39023508" w14:textId="77777777" w:rsidTr="00EE7A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4" w:type="dxa"/>
          </w:tcPr>
          <w:p w14:paraId="643EE259" w14:textId="24B35C1B" w:rsidR="0020297E" w:rsidRDefault="0020297E" w:rsidP="0020297E">
            <w:pPr>
              <w:pStyle w:val="tabeltekst"/>
              <w:rPr>
                <w:b w:val="0"/>
              </w:rPr>
            </w:pPr>
            <w:r>
              <w:rPr>
                <w:b w:val="0"/>
              </w:rPr>
              <w:t>organisatie_huisnummer</w:t>
            </w:r>
          </w:p>
        </w:tc>
        <w:tc>
          <w:tcPr>
            <w:tcW w:w="3182" w:type="dxa"/>
          </w:tcPr>
          <w:p w14:paraId="5B7E52B7" w14:textId="37C10CC3" w:rsidR="0020297E" w:rsidRDefault="0020297E" w:rsidP="0020297E">
            <w:pPr>
              <w:pStyle w:val="tabeltekst"/>
              <w:cnfStyle w:val="000000100000" w:firstRow="0" w:lastRow="0" w:firstColumn="0" w:lastColumn="0" w:oddVBand="0" w:evenVBand="0" w:oddHBand="1" w:evenHBand="0" w:firstRowFirstColumn="0" w:firstRowLastColumn="0" w:lastRowFirstColumn="0" w:lastRowLastColumn="0"/>
            </w:pPr>
            <w:r>
              <w:t>11</w:t>
            </w:r>
          </w:p>
        </w:tc>
        <w:tc>
          <w:tcPr>
            <w:tcW w:w="3876" w:type="dxa"/>
          </w:tcPr>
          <w:p w14:paraId="18380AC7" w14:textId="5EEBE3B4" w:rsidR="0020297E" w:rsidRPr="00DF6AEF" w:rsidRDefault="0020297E" w:rsidP="0020297E">
            <w:pPr>
              <w:pStyle w:val="tabeltekst"/>
              <w:cnfStyle w:val="000000100000" w:firstRow="0" w:lastRow="0" w:firstColumn="0" w:lastColumn="0" w:oddVBand="0" w:evenVBand="0" w:oddHBand="1" w:evenHBand="0" w:firstRowFirstColumn="0" w:firstRowLastColumn="0" w:lastRowFirstColumn="0" w:lastRowLastColumn="0"/>
            </w:pPr>
            <w:r>
              <w:t>Huisnummer.</w:t>
            </w:r>
          </w:p>
        </w:tc>
      </w:tr>
      <w:tr w:rsidR="0020297E" w14:paraId="285B4A1A" w14:textId="77777777" w:rsidTr="00EE7AD0">
        <w:tc>
          <w:tcPr>
            <w:cnfStyle w:val="001000000000" w:firstRow="0" w:lastRow="0" w:firstColumn="1" w:lastColumn="0" w:oddVBand="0" w:evenVBand="0" w:oddHBand="0" w:evenHBand="0" w:firstRowFirstColumn="0" w:firstRowLastColumn="0" w:lastRowFirstColumn="0" w:lastRowLastColumn="0"/>
            <w:tcW w:w="2344" w:type="dxa"/>
          </w:tcPr>
          <w:p w14:paraId="4B3BC0A6" w14:textId="4D0300BD" w:rsidR="0020297E" w:rsidRDefault="0020297E" w:rsidP="0020297E">
            <w:pPr>
              <w:pStyle w:val="tabeltekst"/>
              <w:rPr>
                <w:b w:val="0"/>
              </w:rPr>
            </w:pPr>
            <w:r>
              <w:rPr>
                <w:b w:val="0"/>
              </w:rPr>
              <w:t>organisatie_locator</w:t>
            </w:r>
          </w:p>
        </w:tc>
        <w:tc>
          <w:tcPr>
            <w:tcW w:w="3182" w:type="dxa"/>
          </w:tcPr>
          <w:p w14:paraId="4E5A8B4E" w14:textId="4EAE33D8" w:rsidR="0020297E" w:rsidRDefault="0020297E" w:rsidP="0020297E">
            <w:pPr>
              <w:pStyle w:val="tabeltekst"/>
              <w:cnfStyle w:val="000000000000" w:firstRow="0" w:lastRow="0" w:firstColumn="0" w:lastColumn="0" w:oddVBand="0" w:evenVBand="0" w:oddHBand="0" w:evenHBand="0" w:firstRowFirstColumn="0" w:firstRowLastColumn="0" w:lastRowFirstColumn="0" w:lastRowLastColumn="0"/>
            </w:pPr>
            <w:r>
              <w:t>A</w:t>
            </w:r>
          </w:p>
        </w:tc>
        <w:tc>
          <w:tcPr>
            <w:tcW w:w="3876" w:type="dxa"/>
          </w:tcPr>
          <w:p w14:paraId="029EFCF7" w14:textId="28C1F608" w:rsidR="0020297E" w:rsidRPr="00DF6AEF" w:rsidRDefault="0020297E" w:rsidP="0020297E">
            <w:pPr>
              <w:pStyle w:val="tabeltekst"/>
              <w:cnfStyle w:val="000000000000" w:firstRow="0" w:lastRow="0" w:firstColumn="0" w:lastColumn="0" w:oddVBand="0" w:evenVBand="0" w:oddHBand="0" w:evenHBand="0" w:firstRowFirstColumn="0" w:firstRowLastColumn="0" w:lastRowFirstColumn="0" w:lastRowLastColumn="0"/>
            </w:pPr>
            <w:r w:rsidRPr="00A53B6D">
              <w:t>Busnummer/appartementsnummer/…</w:t>
            </w:r>
          </w:p>
        </w:tc>
      </w:tr>
      <w:tr w:rsidR="0020297E" w14:paraId="3205612A" w14:textId="77777777" w:rsidTr="00EE7A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4" w:type="dxa"/>
          </w:tcPr>
          <w:p w14:paraId="406F8E9C" w14:textId="264CD935" w:rsidR="0020297E" w:rsidRPr="002B46D0" w:rsidRDefault="0020297E" w:rsidP="0020297E">
            <w:pPr>
              <w:pStyle w:val="tabeltekst"/>
            </w:pPr>
            <w:r w:rsidRPr="002B46D0">
              <w:t>organisatie_gemeente</w:t>
            </w:r>
          </w:p>
        </w:tc>
        <w:tc>
          <w:tcPr>
            <w:tcW w:w="3182" w:type="dxa"/>
          </w:tcPr>
          <w:p w14:paraId="12BEC6A0" w14:textId="627A75A8" w:rsidR="0020297E" w:rsidRDefault="0020297E" w:rsidP="0020297E">
            <w:pPr>
              <w:pStyle w:val="tabeltekst"/>
              <w:cnfStyle w:val="000000100000" w:firstRow="0" w:lastRow="0" w:firstColumn="0" w:lastColumn="0" w:oddVBand="0" w:evenVBand="0" w:oddHBand="1" w:evenHBand="0" w:firstRowFirstColumn="0" w:firstRowLastColumn="0" w:lastRowFirstColumn="0" w:lastRowLastColumn="0"/>
            </w:pPr>
            <w:r>
              <w:t>Brussel</w:t>
            </w:r>
          </w:p>
        </w:tc>
        <w:tc>
          <w:tcPr>
            <w:tcW w:w="3876" w:type="dxa"/>
          </w:tcPr>
          <w:p w14:paraId="3BD69455" w14:textId="54ED7EB3" w:rsidR="0020297E" w:rsidRPr="00DF6AEF" w:rsidRDefault="0020297E" w:rsidP="0020297E">
            <w:pPr>
              <w:pStyle w:val="tabeltekst"/>
              <w:cnfStyle w:val="000000100000" w:firstRow="0" w:lastRow="0" w:firstColumn="0" w:lastColumn="0" w:oddVBand="0" w:evenVBand="0" w:oddHBand="1" w:evenHBand="0" w:firstRowFirstColumn="0" w:firstRowLastColumn="0" w:lastRowFirstColumn="0" w:lastRowLastColumn="0"/>
            </w:pPr>
            <w:r>
              <w:t>Gemeente. Enkel je eigen gemeente mag hier ingevuld worden.</w:t>
            </w:r>
          </w:p>
        </w:tc>
      </w:tr>
      <w:tr w:rsidR="0020297E" w14:paraId="63C5CC80" w14:textId="77777777" w:rsidTr="00EE7AD0">
        <w:tc>
          <w:tcPr>
            <w:cnfStyle w:val="001000000000" w:firstRow="0" w:lastRow="0" w:firstColumn="1" w:lastColumn="0" w:oddVBand="0" w:evenVBand="0" w:oddHBand="0" w:evenHBand="0" w:firstRowFirstColumn="0" w:firstRowLastColumn="0" w:lastRowFirstColumn="0" w:lastRowLastColumn="0"/>
            <w:tcW w:w="2344" w:type="dxa"/>
          </w:tcPr>
          <w:p w14:paraId="7F5FF83B" w14:textId="0415478D" w:rsidR="0020297E" w:rsidRPr="002B46D0" w:rsidRDefault="0020297E" w:rsidP="0020297E">
            <w:pPr>
              <w:pStyle w:val="tabeltekst"/>
            </w:pPr>
            <w:r w:rsidRPr="002B46D0">
              <w:t>organisatie_postcode</w:t>
            </w:r>
          </w:p>
        </w:tc>
        <w:tc>
          <w:tcPr>
            <w:tcW w:w="3182" w:type="dxa"/>
          </w:tcPr>
          <w:p w14:paraId="1FC2E632" w14:textId="542819E8" w:rsidR="0020297E" w:rsidRDefault="0020297E" w:rsidP="0020297E">
            <w:pPr>
              <w:pStyle w:val="tabeltekst"/>
              <w:cnfStyle w:val="000000000000" w:firstRow="0" w:lastRow="0" w:firstColumn="0" w:lastColumn="0" w:oddVBand="0" w:evenVBand="0" w:oddHBand="0" w:evenHBand="0" w:firstRowFirstColumn="0" w:firstRowLastColumn="0" w:lastRowFirstColumn="0" w:lastRowLastColumn="0"/>
            </w:pPr>
            <w:r>
              <w:t>1000</w:t>
            </w:r>
          </w:p>
        </w:tc>
        <w:tc>
          <w:tcPr>
            <w:tcW w:w="3876" w:type="dxa"/>
          </w:tcPr>
          <w:p w14:paraId="1305E242" w14:textId="1C12450A" w:rsidR="0020297E" w:rsidRPr="00DF6AEF" w:rsidRDefault="0020297E" w:rsidP="0020297E">
            <w:pPr>
              <w:pStyle w:val="tabeltekst"/>
              <w:cnfStyle w:val="000000000000" w:firstRow="0" w:lastRow="0" w:firstColumn="0" w:lastColumn="0" w:oddVBand="0" w:evenVBand="0" w:oddHBand="0" w:evenHBand="0" w:firstRowFirstColumn="0" w:firstRowLastColumn="0" w:lastRowFirstColumn="0" w:lastRowLastColumn="0"/>
            </w:pPr>
            <w:r>
              <w:t>Postcode.</w:t>
            </w:r>
          </w:p>
        </w:tc>
      </w:tr>
      <w:tr w:rsidR="0020297E" w14:paraId="24B4269A" w14:textId="77777777" w:rsidTr="00EE7A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4" w:type="dxa"/>
          </w:tcPr>
          <w:p w14:paraId="12129025" w14:textId="1A71D0BE" w:rsidR="0020297E" w:rsidRDefault="0020297E" w:rsidP="0020297E">
            <w:pPr>
              <w:pStyle w:val="tabeltekst"/>
              <w:rPr>
                <w:b w:val="0"/>
              </w:rPr>
            </w:pPr>
            <w:r>
              <w:rPr>
                <w:b w:val="0"/>
              </w:rPr>
              <w:t>organisatie_leden_ gemengd</w:t>
            </w:r>
          </w:p>
        </w:tc>
        <w:tc>
          <w:tcPr>
            <w:tcW w:w="3182" w:type="dxa"/>
          </w:tcPr>
          <w:p w14:paraId="6D30919D" w14:textId="1EFF97E2" w:rsidR="0020297E" w:rsidRDefault="0020297E" w:rsidP="0020297E">
            <w:pPr>
              <w:pStyle w:val="tabeltekst"/>
              <w:cnfStyle w:val="000000100000" w:firstRow="0" w:lastRow="0" w:firstColumn="0" w:lastColumn="0" w:oddVBand="0" w:evenVBand="0" w:oddHBand="1" w:evenHBand="0" w:firstRowFirstColumn="0" w:firstRowLastColumn="0" w:lastRowFirstColumn="0" w:lastRowLastColumn="0"/>
            </w:pPr>
            <w:r>
              <w:t>Gemengd</w:t>
            </w:r>
          </w:p>
        </w:tc>
        <w:tc>
          <w:tcPr>
            <w:tcW w:w="3876" w:type="dxa"/>
          </w:tcPr>
          <w:p w14:paraId="7B4F1A62" w14:textId="742B1A3E" w:rsidR="0020297E" w:rsidRPr="00DF6AEF" w:rsidRDefault="0020297E" w:rsidP="0020297E">
            <w:pPr>
              <w:pStyle w:val="tabeltekst"/>
              <w:cnfStyle w:val="000000100000" w:firstRow="0" w:lastRow="0" w:firstColumn="0" w:lastColumn="0" w:oddVBand="0" w:evenVBand="0" w:oddHBand="1" w:evenHBand="0" w:firstRowFirstColumn="0" w:firstRowLastColumn="0" w:lastRowFirstColumn="0" w:lastRowLastColumn="0"/>
            </w:pPr>
            <w:r w:rsidRPr="00B75122">
              <w:t>Keuzelijst: gemengd/jongens/meisjes</w:t>
            </w:r>
          </w:p>
        </w:tc>
      </w:tr>
      <w:tr w:rsidR="0020297E" w14:paraId="5862362C" w14:textId="77777777" w:rsidTr="00EE7AD0">
        <w:tc>
          <w:tcPr>
            <w:cnfStyle w:val="001000000000" w:firstRow="0" w:lastRow="0" w:firstColumn="1" w:lastColumn="0" w:oddVBand="0" w:evenVBand="0" w:oddHBand="0" w:evenHBand="0" w:firstRowFirstColumn="0" w:firstRowLastColumn="0" w:lastRowFirstColumn="0" w:lastRowLastColumn="0"/>
            <w:tcW w:w="2344" w:type="dxa"/>
          </w:tcPr>
          <w:p w14:paraId="73696A57" w14:textId="1D511582" w:rsidR="0020297E" w:rsidRDefault="0020297E" w:rsidP="0020297E">
            <w:pPr>
              <w:pStyle w:val="tabeltekst"/>
              <w:rPr>
                <w:b w:val="0"/>
              </w:rPr>
            </w:pPr>
            <w:r>
              <w:rPr>
                <w:b w:val="0"/>
              </w:rPr>
              <w:t>organisatie_leden_ min_leeftijd</w:t>
            </w:r>
          </w:p>
        </w:tc>
        <w:tc>
          <w:tcPr>
            <w:tcW w:w="3182" w:type="dxa"/>
          </w:tcPr>
          <w:p w14:paraId="2E2182F8" w14:textId="5E211B52" w:rsidR="0020297E" w:rsidRDefault="0020297E" w:rsidP="0020297E">
            <w:pPr>
              <w:pStyle w:val="tabeltekst"/>
              <w:cnfStyle w:val="000000000000" w:firstRow="0" w:lastRow="0" w:firstColumn="0" w:lastColumn="0" w:oddVBand="0" w:evenVBand="0" w:oddHBand="0" w:evenHBand="0" w:firstRowFirstColumn="0" w:firstRowLastColumn="0" w:lastRowFirstColumn="0" w:lastRowLastColumn="0"/>
            </w:pPr>
            <w:r>
              <w:t>6</w:t>
            </w:r>
          </w:p>
        </w:tc>
        <w:tc>
          <w:tcPr>
            <w:tcW w:w="3876" w:type="dxa"/>
          </w:tcPr>
          <w:p w14:paraId="39071743" w14:textId="467E97D3" w:rsidR="0020297E" w:rsidRDefault="0020297E" w:rsidP="0020297E">
            <w:pPr>
              <w:pStyle w:val="tabeltekst"/>
              <w:cnfStyle w:val="000000000000" w:firstRow="0" w:lastRow="0" w:firstColumn="0" w:lastColumn="0" w:oddVBand="0" w:evenVBand="0" w:oddHBand="0" w:evenHBand="0" w:firstRowFirstColumn="0" w:firstRowLastColumn="0" w:lastRowFirstColumn="0" w:lastRowLastColumn="0"/>
            </w:pPr>
            <w:r>
              <w:t>Minimumleeftijd van de leden, of van de deelnemers aan activiteiten (indien niet wordt gewerkt op basis van lidmaatschap).</w:t>
            </w:r>
          </w:p>
          <w:p w14:paraId="56AA2535" w14:textId="0422CF2C" w:rsidR="0020297E" w:rsidRPr="00DF6AEF" w:rsidRDefault="0020297E" w:rsidP="0020297E">
            <w:pPr>
              <w:pStyle w:val="tabeltekst"/>
              <w:cnfStyle w:val="000000000000" w:firstRow="0" w:lastRow="0" w:firstColumn="0" w:lastColumn="0" w:oddVBand="0" w:evenVBand="0" w:oddHBand="0" w:evenHBand="0" w:firstRowFirstColumn="0" w:firstRowLastColumn="0" w:lastRowFirstColumn="0" w:lastRowLastColumn="0"/>
            </w:pPr>
            <w:r>
              <w:t>Numeriek veld (integer).</w:t>
            </w:r>
          </w:p>
        </w:tc>
      </w:tr>
      <w:tr w:rsidR="0020297E" w14:paraId="428845BD" w14:textId="77777777" w:rsidTr="00EE7A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4" w:type="dxa"/>
          </w:tcPr>
          <w:p w14:paraId="442687C5" w14:textId="2AB79F20" w:rsidR="0020297E" w:rsidRDefault="0020297E" w:rsidP="0020297E">
            <w:pPr>
              <w:pStyle w:val="tabeltekst"/>
              <w:rPr>
                <w:b w:val="0"/>
              </w:rPr>
            </w:pPr>
            <w:r>
              <w:rPr>
                <w:b w:val="0"/>
              </w:rPr>
              <w:t>organisatie_leden_ max_leeftijd</w:t>
            </w:r>
          </w:p>
        </w:tc>
        <w:tc>
          <w:tcPr>
            <w:tcW w:w="3182" w:type="dxa"/>
          </w:tcPr>
          <w:p w14:paraId="1533732D" w14:textId="3721F686" w:rsidR="0020297E" w:rsidRDefault="0020297E" w:rsidP="0020297E">
            <w:pPr>
              <w:pStyle w:val="tabeltekst"/>
              <w:cnfStyle w:val="000000100000" w:firstRow="0" w:lastRow="0" w:firstColumn="0" w:lastColumn="0" w:oddVBand="0" w:evenVBand="0" w:oddHBand="1" w:evenHBand="0" w:firstRowFirstColumn="0" w:firstRowLastColumn="0" w:lastRowFirstColumn="0" w:lastRowLastColumn="0"/>
            </w:pPr>
            <w:r>
              <w:t>18</w:t>
            </w:r>
          </w:p>
        </w:tc>
        <w:tc>
          <w:tcPr>
            <w:tcW w:w="3876" w:type="dxa"/>
          </w:tcPr>
          <w:p w14:paraId="5F6F9E04" w14:textId="3DBF6B4D" w:rsidR="0020297E" w:rsidRDefault="0020297E" w:rsidP="0020297E">
            <w:pPr>
              <w:pStyle w:val="tabeltekst"/>
              <w:cnfStyle w:val="000000100000" w:firstRow="0" w:lastRow="0" w:firstColumn="0" w:lastColumn="0" w:oddVBand="0" w:evenVBand="0" w:oddHBand="1" w:evenHBand="0" w:firstRowFirstColumn="0" w:firstRowLastColumn="0" w:lastRowFirstColumn="0" w:lastRowLastColumn="0"/>
            </w:pPr>
            <w:r>
              <w:t>Maximumleeftijd van de leden, of van de deelnemers aan activiteiten (indien niet wordt gewerkt op basis van lidmaatschap).</w:t>
            </w:r>
          </w:p>
          <w:p w14:paraId="71D63A52" w14:textId="2800C038" w:rsidR="0020297E" w:rsidRPr="00DF6AEF" w:rsidRDefault="0020297E" w:rsidP="0020297E">
            <w:pPr>
              <w:pStyle w:val="tabeltekst"/>
              <w:cnfStyle w:val="000000100000" w:firstRow="0" w:lastRow="0" w:firstColumn="0" w:lastColumn="0" w:oddVBand="0" w:evenVBand="0" w:oddHBand="1" w:evenHBand="0" w:firstRowFirstColumn="0" w:firstRowLastColumn="0" w:lastRowFirstColumn="0" w:lastRowLastColumn="0"/>
            </w:pPr>
            <w:r>
              <w:t>Numeriek veld (integer).</w:t>
            </w:r>
          </w:p>
        </w:tc>
      </w:tr>
      <w:tr w:rsidR="00514A31" w14:paraId="3F29EE19" w14:textId="77777777" w:rsidTr="00514A31">
        <w:tc>
          <w:tcPr>
            <w:cnfStyle w:val="001000000000" w:firstRow="0" w:lastRow="0" w:firstColumn="1" w:lastColumn="0" w:oddVBand="0" w:evenVBand="0" w:oddHBand="0" w:evenHBand="0" w:firstRowFirstColumn="0" w:firstRowLastColumn="0" w:lastRowFirstColumn="0" w:lastRowLastColumn="0"/>
            <w:tcW w:w="2344" w:type="dxa"/>
          </w:tcPr>
          <w:p w14:paraId="00727F7F" w14:textId="77777777" w:rsidR="00514A31" w:rsidRDefault="00514A31" w:rsidP="00CD5F50">
            <w:pPr>
              <w:pStyle w:val="tabeltekst"/>
              <w:spacing w:before="40"/>
              <w:rPr>
                <w:b w:val="0"/>
              </w:rPr>
            </w:pPr>
            <w:r>
              <w:rPr>
                <w:b w:val="0"/>
              </w:rPr>
              <w:t>organisatie_leden_aantal</w:t>
            </w:r>
          </w:p>
        </w:tc>
        <w:tc>
          <w:tcPr>
            <w:tcW w:w="3182" w:type="dxa"/>
          </w:tcPr>
          <w:p w14:paraId="4391CECD" w14:textId="77777777" w:rsidR="00514A31" w:rsidRDefault="00514A31" w:rsidP="00CD5F50">
            <w:pPr>
              <w:pStyle w:val="tabeltekst"/>
              <w:spacing w:before="40"/>
              <w:cnfStyle w:val="000000000000" w:firstRow="0" w:lastRow="0" w:firstColumn="0" w:lastColumn="0" w:oddVBand="0" w:evenVBand="0" w:oddHBand="0" w:evenHBand="0" w:firstRowFirstColumn="0" w:firstRowLastColumn="0" w:lastRowFirstColumn="0" w:lastRowLastColumn="0"/>
            </w:pPr>
            <w:r>
              <w:t>121</w:t>
            </w:r>
          </w:p>
        </w:tc>
        <w:tc>
          <w:tcPr>
            <w:tcW w:w="3876" w:type="dxa"/>
          </w:tcPr>
          <w:p w14:paraId="4BB779FF" w14:textId="77777777" w:rsidR="00514A31" w:rsidRDefault="00514A31" w:rsidP="00CD5F50">
            <w:pPr>
              <w:pStyle w:val="tabeltekst"/>
              <w:spacing w:before="40"/>
              <w:cnfStyle w:val="000000000000" w:firstRow="0" w:lastRow="0" w:firstColumn="0" w:lastColumn="0" w:oddVBand="0" w:evenVBand="0" w:oddHBand="0" w:evenHBand="0" w:firstRowFirstColumn="0" w:firstRowLastColumn="0" w:lastRowFirstColumn="0" w:lastRowLastColumn="0"/>
            </w:pPr>
            <w:r>
              <w:t>Ledenaantal inclusief begeleiding. Enkel in te vullen indien de organisatie werkt op basis van lidmaatschap.</w:t>
            </w:r>
          </w:p>
          <w:p w14:paraId="58D003AD" w14:textId="77777777" w:rsidR="00514A31" w:rsidRPr="00DF6AEF" w:rsidRDefault="00514A31" w:rsidP="00CD5F50">
            <w:pPr>
              <w:pStyle w:val="tabeltekst"/>
              <w:spacing w:before="40"/>
              <w:cnfStyle w:val="000000000000" w:firstRow="0" w:lastRow="0" w:firstColumn="0" w:lastColumn="0" w:oddVBand="0" w:evenVBand="0" w:oddHBand="0" w:evenHBand="0" w:firstRowFirstColumn="0" w:firstRowLastColumn="0" w:lastRowFirstColumn="0" w:lastRowLastColumn="0"/>
            </w:pPr>
            <w:r>
              <w:t>Numeriek veld (integer).</w:t>
            </w:r>
          </w:p>
        </w:tc>
      </w:tr>
      <w:tr w:rsidR="0020297E" w14:paraId="09B3CFD2" w14:textId="77777777" w:rsidTr="00EE7A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4" w:type="dxa"/>
          </w:tcPr>
          <w:p w14:paraId="3813D3F8" w14:textId="55E8D3AE" w:rsidR="0020297E" w:rsidRDefault="0020297E" w:rsidP="0020297E">
            <w:pPr>
              <w:pStyle w:val="tabeltekst"/>
              <w:rPr>
                <w:b w:val="0"/>
              </w:rPr>
            </w:pPr>
            <w:r>
              <w:rPr>
                <w:b w:val="0"/>
              </w:rPr>
              <w:t>laatste_update</w:t>
            </w:r>
          </w:p>
        </w:tc>
        <w:tc>
          <w:tcPr>
            <w:tcW w:w="3182" w:type="dxa"/>
          </w:tcPr>
          <w:p w14:paraId="6BB7B5F2" w14:textId="1FDF2D44" w:rsidR="0020297E" w:rsidRDefault="0020297E" w:rsidP="0020297E">
            <w:pPr>
              <w:pStyle w:val="tabeltekst"/>
              <w:cnfStyle w:val="000000100000" w:firstRow="0" w:lastRow="0" w:firstColumn="0" w:lastColumn="0" w:oddVBand="0" w:evenVBand="0" w:oddHBand="1" w:evenHBand="0" w:firstRowFirstColumn="0" w:firstRowLastColumn="0" w:lastRowFirstColumn="0" w:lastRowLastColumn="0"/>
            </w:pPr>
            <w:r w:rsidRPr="009E0250">
              <w:t>20/12/2015 - 14:42</w:t>
            </w:r>
          </w:p>
        </w:tc>
        <w:tc>
          <w:tcPr>
            <w:tcW w:w="3876" w:type="dxa"/>
          </w:tcPr>
          <w:p w14:paraId="5301B084" w14:textId="29004ECD" w:rsidR="0020297E" w:rsidRDefault="0020297E" w:rsidP="0020297E">
            <w:pPr>
              <w:pStyle w:val="tabeltekst"/>
              <w:cnfStyle w:val="000000100000" w:firstRow="0" w:lastRow="0" w:firstColumn="0" w:lastColumn="0" w:oddVBand="0" w:evenVBand="0" w:oddHBand="1" w:evenHBand="0" w:firstRowFirstColumn="0" w:firstRowLastColumn="0" w:lastRowFirstColumn="0" w:lastRowLastColumn="0"/>
            </w:pPr>
            <w:r>
              <w:t>Tijdstip van laatste aanpassing van de organisatiegegevens in jeugdmaps.be.</w:t>
            </w:r>
          </w:p>
          <w:p w14:paraId="01CBFCF4" w14:textId="0C1D3FAC" w:rsidR="0020297E" w:rsidRPr="00DF6AEF" w:rsidRDefault="0020297E" w:rsidP="0020297E">
            <w:pPr>
              <w:pStyle w:val="tabeltekst"/>
              <w:cnfStyle w:val="000000100000" w:firstRow="0" w:lastRow="0" w:firstColumn="0" w:lastColumn="0" w:oddVBand="0" w:evenVBand="0" w:oddHBand="1" w:evenHBand="0" w:firstRowFirstColumn="0" w:firstRowLastColumn="0" w:lastRowFirstColumn="0" w:lastRowLastColumn="0"/>
            </w:pPr>
            <w:r>
              <w:t>Automatisch veld: niet aanpassen.</w:t>
            </w:r>
          </w:p>
        </w:tc>
      </w:tr>
      <w:tr w:rsidR="0020297E" w14:paraId="0084E3B5" w14:textId="77777777" w:rsidTr="00EE7AD0">
        <w:tc>
          <w:tcPr>
            <w:cnfStyle w:val="001000000000" w:firstRow="0" w:lastRow="0" w:firstColumn="1" w:lastColumn="0" w:oddVBand="0" w:evenVBand="0" w:oddHBand="0" w:evenHBand="0" w:firstRowFirstColumn="0" w:firstRowLastColumn="0" w:lastRowFirstColumn="0" w:lastRowLastColumn="0"/>
            <w:tcW w:w="2344" w:type="dxa"/>
          </w:tcPr>
          <w:p w14:paraId="1BA0CC7A" w14:textId="103D91A7" w:rsidR="0020297E" w:rsidRDefault="0020297E" w:rsidP="0020297E">
            <w:pPr>
              <w:pStyle w:val="tabeltekst"/>
              <w:rPr>
                <w:b w:val="0"/>
              </w:rPr>
            </w:pPr>
            <w:r>
              <w:rPr>
                <w:b w:val="0"/>
              </w:rPr>
              <w:t>organisatie_edit_url</w:t>
            </w:r>
          </w:p>
        </w:tc>
        <w:tc>
          <w:tcPr>
            <w:tcW w:w="3182" w:type="dxa"/>
          </w:tcPr>
          <w:p w14:paraId="02D1128E" w14:textId="56CE2B69" w:rsidR="0020297E" w:rsidRPr="009E0250" w:rsidRDefault="0020297E" w:rsidP="0020297E">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3876" w:type="dxa"/>
          </w:tcPr>
          <w:p w14:paraId="29C187D6" w14:textId="094B7D57" w:rsidR="0020297E" w:rsidRPr="00DF6AEF" w:rsidRDefault="0020297E" w:rsidP="0020297E">
            <w:pPr>
              <w:pStyle w:val="tabeltekst"/>
              <w:cnfStyle w:val="000000000000" w:firstRow="0" w:lastRow="0" w:firstColumn="0" w:lastColumn="0" w:oddVBand="0" w:evenVBand="0" w:oddHBand="0" w:evenHBand="0" w:firstRowFirstColumn="0" w:firstRowLastColumn="0" w:lastRowFirstColumn="0" w:lastRowLastColumn="0"/>
            </w:pPr>
            <w:r>
              <w:t>Automatisch veld: niet aanpassen.</w:t>
            </w:r>
          </w:p>
        </w:tc>
      </w:tr>
      <w:tr w:rsidR="0020297E" w14:paraId="6BC4884E" w14:textId="77777777" w:rsidTr="00EE7A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4" w:type="dxa"/>
          </w:tcPr>
          <w:p w14:paraId="2B1FD495" w14:textId="1C08665B" w:rsidR="0020297E" w:rsidRDefault="0020297E" w:rsidP="0020297E">
            <w:pPr>
              <w:pStyle w:val="tabeltekst"/>
              <w:rPr>
                <w:b w:val="0"/>
              </w:rPr>
            </w:pPr>
            <w:r>
              <w:rPr>
                <w:b w:val="0"/>
              </w:rPr>
              <w:t>organisatie_ aantal_gebouwen</w:t>
            </w:r>
          </w:p>
        </w:tc>
        <w:tc>
          <w:tcPr>
            <w:tcW w:w="3182" w:type="dxa"/>
          </w:tcPr>
          <w:p w14:paraId="7F2B3244" w14:textId="65C0E6BD" w:rsidR="0020297E" w:rsidRDefault="0020297E" w:rsidP="0020297E">
            <w:pPr>
              <w:pStyle w:val="tabeltekst"/>
              <w:cnfStyle w:val="000000100000" w:firstRow="0" w:lastRow="0" w:firstColumn="0" w:lastColumn="0" w:oddVBand="0" w:evenVBand="0" w:oddHBand="1" w:evenHBand="0" w:firstRowFirstColumn="0" w:firstRowLastColumn="0" w:lastRowFirstColumn="0" w:lastRowLastColumn="0"/>
            </w:pPr>
            <w:r>
              <w:t>2</w:t>
            </w:r>
          </w:p>
        </w:tc>
        <w:tc>
          <w:tcPr>
            <w:tcW w:w="3876" w:type="dxa"/>
          </w:tcPr>
          <w:p w14:paraId="30142E23" w14:textId="6A97D8EE" w:rsidR="0020297E" w:rsidRDefault="0020297E" w:rsidP="0020297E">
            <w:pPr>
              <w:pStyle w:val="tabeltekst"/>
              <w:cnfStyle w:val="000000100000" w:firstRow="0" w:lastRow="0" w:firstColumn="0" w:lastColumn="0" w:oddVBand="0" w:evenVBand="0" w:oddHBand="1" w:evenHBand="0" w:firstRowFirstColumn="0" w:firstRowLastColumn="0" w:lastRowFirstColumn="0" w:lastRowLastColumn="0"/>
            </w:pPr>
            <w:r>
              <w:t>Aantal gebouwen dat voor de organisatie werd toegevoegd in jeugdmaps.be.</w:t>
            </w:r>
          </w:p>
          <w:p w14:paraId="37344840" w14:textId="7559CBB9" w:rsidR="0020297E" w:rsidRPr="00DF6AEF" w:rsidRDefault="0020297E" w:rsidP="0020297E">
            <w:pPr>
              <w:pStyle w:val="tabeltekst"/>
              <w:cnfStyle w:val="000000100000" w:firstRow="0" w:lastRow="0" w:firstColumn="0" w:lastColumn="0" w:oddVBand="0" w:evenVBand="0" w:oddHBand="1" w:evenHBand="0" w:firstRowFirstColumn="0" w:firstRowLastColumn="0" w:lastRowFirstColumn="0" w:lastRowLastColumn="0"/>
            </w:pPr>
            <w:r>
              <w:t>Automatisch veld: niet aanpassen.</w:t>
            </w:r>
          </w:p>
        </w:tc>
      </w:tr>
      <w:tr w:rsidR="0020297E" w14:paraId="2BD5D86A" w14:textId="77777777" w:rsidTr="00EE7AD0">
        <w:tc>
          <w:tcPr>
            <w:cnfStyle w:val="001000000000" w:firstRow="0" w:lastRow="0" w:firstColumn="1" w:lastColumn="0" w:oddVBand="0" w:evenVBand="0" w:oddHBand="0" w:evenHBand="0" w:firstRowFirstColumn="0" w:firstRowLastColumn="0" w:lastRowFirstColumn="0" w:lastRowLastColumn="0"/>
            <w:tcW w:w="2344" w:type="dxa"/>
          </w:tcPr>
          <w:p w14:paraId="79C95638" w14:textId="113AC767" w:rsidR="0020297E" w:rsidRDefault="0020297E" w:rsidP="0020297E">
            <w:pPr>
              <w:pStyle w:val="tabeltekst"/>
              <w:rPr>
                <w:b w:val="0"/>
              </w:rPr>
            </w:pPr>
            <w:r>
              <w:rPr>
                <w:b w:val="0"/>
              </w:rPr>
              <w:t>organisatie_ aantal_buitenruimtes</w:t>
            </w:r>
          </w:p>
        </w:tc>
        <w:tc>
          <w:tcPr>
            <w:tcW w:w="3182" w:type="dxa"/>
          </w:tcPr>
          <w:p w14:paraId="3BFD97C2" w14:textId="4B3A3A0D" w:rsidR="0020297E" w:rsidRDefault="0020297E" w:rsidP="0020297E">
            <w:pPr>
              <w:pStyle w:val="tabeltekst"/>
              <w:cnfStyle w:val="000000000000" w:firstRow="0" w:lastRow="0" w:firstColumn="0" w:lastColumn="0" w:oddVBand="0" w:evenVBand="0" w:oddHBand="0" w:evenHBand="0" w:firstRowFirstColumn="0" w:firstRowLastColumn="0" w:lastRowFirstColumn="0" w:lastRowLastColumn="0"/>
            </w:pPr>
            <w:r>
              <w:t>0</w:t>
            </w:r>
          </w:p>
        </w:tc>
        <w:tc>
          <w:tcPr>
            <w:tcW w:w="3876" w:type="dxa"/>
          </w:tcPr>
          <w:p w14:paraId="2B0BB006" w14:textId="243A398D" w:rsidR="0020297E" w:rsidRDefault="0020297E" w:rsidP="0020297E">
            <w:pPr>
              <w:pStyle w:val="tabeltekst"/>
              <w:cnfStyle w:val="000000000000" w:firstRow="0" w:lastRow="0" w:firstColumn="0" w:lastColumn="0" w:oddVBand="0" w:evenVBand="0" w:oddHBand="0" w:evenHBand="0" w:firstRowFirstColumn="0" w:firstRowLastColumn="0" w:lastRowFirstColumn="0" w:lastRowLastColumn="0"/>
            </w:pPr>
            <w:r>
              <w:t>Aantal buitenruimtes dat voor de organisatie werd toegevoegd in jeugdmaps.be.</w:t>
            </w:r>
          </w:p>
          <w:p w14:paraId="0AB3B93C" w14:textId="7A6C94D1" w:rsidR="0020297E" w:rsidRPr="00DF6AEF" w:rsidRDefault="0020297E" w:rsidP="0020297E">
            <w:pPr>
              <w:pStyle w:val="tabeltekst"/>
              <w:cnfStyle w:val="000000000000" w:firstRow="0" w:lastRow="0" w:firstColumn="0" w:lastColumn="0" w:oddVBand="0" w:evenVBand="0" w:oddHBand="0" w:evenHBand="0" w:firstRowFirstColumn="0" w:firstRowLastColumn="0" w:lastRowFirstColumn="0" w:lastRowLastColumn="0"/>
            </w:pPr>
            <w:r>
              <w:t>Automatisch veld: niet aanpassen.</w:t>
            </w:r>
          </w:p>
        </w:tc>
      </w:tr>
    </w:tbl>
    <w:p w14:paraId="10815A3A" w14:textId="77777777" w:rsidR="00A34416" w:rsidRDefault="00A34416" w:rsidP="00906B82">
      <w:pPr>
        <w:pStyle w:val="Kop1"/>
      </w:pPr>
      <w:r>
        <w:t>Keuzelijsten</w:t>
      </w:r>
    </w:p>
    <w:p w14:paraId="4D6F254E" w14:textId="25070C9F" w:rsidR="00A34416" w:rsidRDefault="00A34416" w:rsidP="00906B82">
      <w:pPr>
        <w:pStyle w:val="Kop2"/>
      </w:pPr>
      <w:r>
        <w:t>Organisatie</w:t>
      </w:r>
      <w:r w:rsidR="00036CB1">
        <w:t>_type</w:t>
      </w:r>
    </w:p>
    <w:p w14:paraId="3BF7110E" w14:textId="77777777" w:rsidR="00A34416" w:rsidRDefault="00A34416" w:rsidP="00906B82">
      <w:pPr>
        <w:pStyle w:val="Kop3"/>
      </w:pPr>
      <w:r>
        <w:t>Particulier jeugdwerk</w:t>
      </w:r>
    </w:p>
    <w:tbl>
      <w:tblPr>
        <w:tblStyle w:val="Onopgemaaktetabel11"/>
        <w:tblW w:w="0" w:type="auto"/>
        <w:tblLook w:val="04A0" w:firstRow="1" w:lastRow="0" w:firstColumn="1" w:lastColumn="0" w:noHBand="0" w:noVBand="1"/>
      </w:tblPr>
      <w:tblGrid>
        <w:gridCol w:w="4698"/>
        <w:gridCol w:w="4698"/>
      </w:tblGrid>
      <w:tr w:rsidR="00906B82" w14:paraId="1CA94C67" w14:textId="77777777" w:rsidTr="00906B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8" w:type="dxa"/>
          </w:tcPr>
          <w:p w14:paraId="730E16A1" w14:textId="571B0FA6" w:rsidR="00906B82" w:rsidRPr="00906B82" w:rsidRDefault="00906B82" w:rsidP="00906B82">
            <w:pPr>
              <w:pStyle w:val="tabeltitel"/>
            </w:pPr>
            <w:r w:rsidRPr="00906B82">
              <w:t>Naam</w:t>
            </w:r>
          </w:p>
        </w:tc>
        <w:tc>
          <w:tcPr>
            <w:tcW w:w="4698" w:type="dxa"/>
          </w:tcPr>
          <w:p w14:paraId="7E8703CA" w14:textId="443426DA" w:rsidR="00906B82" w:rsidRPr="00906B82" w:rsidRDefault="00906B82" w:rsidP="00906B82">
            <w:pPr>
              <w:pStyle w:val="tabeltitel"/>
              <w:cnfStyle w:val="100000000000" w:firstRow="1" w:lastRow="0" w:firstColumn="0" w:lastColumn="0" w:oddVBand="0" w:evenVBand="0" w:oddHBand="0" w:evenHBand="0" w:firstRowFirstColumn="0" w:firstRowLastColumn="0" w:lastRowFirstColumn="0" w:lastRowLastColumn="0"/>
            </w:pPr>
            <w:r w:rsidRPr="00906B82">
              <w:t>Systeemnaam</w:t>
            </w:r>
          </w:p>
        </w:tc>
      </w:tr>
      <w:tr w:rsidR="00906B82" w14:paraId="3355F8A0" w14:textId="77777777" w:rsidTr="00906B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8" w:type="dxa"/>
          </w:tcPr>
          <w:p w14:paraId="25E4D42D" w14:textId="4F7061E9" w:rsidR="00906B82" w:rsidRPr="00906B82" w:rsidRDefault="00906B82" w:rsidP="00906B82">
            <w:pPr>
              <w:pStyle w:val="tabeltekst"/>
              <w:rPr>
                <w:b w:val="0"/>
              </w:rPr>
            </w:pPr>
            <w:r w:rsidRPr="00906B82">
              <w:rPr>
                <w:b w:val="0"/>
              </w:rPr>
              <w:t>Klassieke jeugd- of jongerenbeweging</w:t>
            </w:r>
          </w:p>
        </w:tc>
        <w:tc>
          <w:tcPr>
            <w:tcW w:w="4698" w:type="dxa"/>
          </w:tcPr>
          <w:p w14:paraId="56AC8422" w14:textId="0753F9AE" w:rsidR="00906B82" w:rsidRPr="00906B82" w:rsidRDefault="00906B82" w:rsidP="00906B82">
            <w:pPr>
              <w:pStyle w:val="tabeltekst"/>
              <w:cnfStyle w:val="000000100000" w:firstRow="0" w:lastRow="0" w:firstColumn="0" w:lastColumn="0" w:oddVBand="0" w:evenVBand="0" w:oddHBand="1" w:evenHBand="0" w:firstRowFirstColumn="0" w:firstRowLastColumn="0" w:lastRowFirstColumn="0" w:lastRowLastColumn="0"/>
            </w:pPr>
            <w:r>
              <w:t>org_particulier_klassiek</w:t>
            </w:r>
          </w:p>
        </w:tc>
      </w:tr>
      <w:tr w:rsidR="00906B82" w14:paraId="24691471" w14:textId="77777777" w:rsidTr="00906B82">
        <w:tc>
          <w:tcPr>
            <w:cnfStyle w:val="001000000000" w:firstRow="0" w:lastRow="0" w:firstColumn="1" w:lastColumn="0" w:oddVBand="0" w:evenVBand="0" w:oddHBand="0" w:evenHBand="0" w:firstRowFirstColumn="0" w:firstRowLastColumn="0" w:lastRowFirstColumn="0" w:lastRowLastColumn="0"/>
            <w:tcW w:w="4698" w:type="dxa"/>
          </w:tcPr>
          <w:p w14:paraId="042FD7AA" w14:textId="2FB9F55D" w:rsidR="00906B82" w:rsidRPr="00906B82" w:rsidRDefault="00906B82" w:rsidP="00906B82">
            <w:pPr>
              <w:pStyle w:val="tabeltekst"/>
              <w:rPr>
                <w:b w:val="0"/>
              </w:rPr>
            </w:pPr>
            <w:r w:rsidRPr="00906B82">
              <w:rPr>
                <w:b w:val="0"/>
              </w:rPr>
              <w:t>Jeugdhuis of jeugdclub</w:t>
            </w:r>
          </w:p>
        </w:tc>
        <w:tc>
          <w:tcPr>
            <w:tcW w:w="4698" w:type="dxa"/>
          </w:tcPr>
          <w:p w14:paraId="3A713773" w14:textId="694009DE" w:rsidR="00906B82" w:rsidRPr="00906B82" w:rsidRDefault="00906B82" w:rsidP="00906B82">
            <w:pPr>
              <w:pStyle w:val="tabeltekst"/>
              <w:cnfStyle w:val="000000000000" w:firstRow="0" w:lastRow="0" w:firstColumn="0" w:lastColumn="0" w:oddVBand="0" w:evenVBand="0" w:oddHBand="0" w:evenHBand="0" w:firstRowFirstColumn="0" w:firstRowLastColumn="0" w:lastRowFirstColumn="0" w:lastRowLastColumn="0"/>
            </w:pPr>
            <w:r>
              <w:t>org_particulier_jeugdhuis</w:t>
            </w:r>
          </w:p>
        </w:tc>
      </w:tr>
      <w:tr w:rsidR="00906B82" w14:paraId="63A3F906" w14:textId="77777777" w:rsidTr="00906B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8" w:type="dxa"/>
          </w:tcPr>
          <w:p w14:paraId="6E41E879" w14:textId="01591414" w:rsidR="00906B82" w:rsidRPr="00906B82" w:rsidRDefault="00906B82" w:rsidP="00906B82">
            <w:pPr>
              <w:pStyle w:val="tabeltekst"/>
              <w:rPr>
                <w:b w:val="0"/>
              </w:rPr>
            </w:pPr>
            <w:r w:rsidRPr="00906B82">
              <w:rPr>
                <w:b w:val="0"/>
              </w:rPr>
              <w:t>Speelpleinwerking</w:t>
            </w:r>
          </w:p>
        </w:tc>
        <w:tc>
          <w:tcPr>
            <w:tcW w:w="4698" w:type="dxa"/>
          </w:tcPr>
          <w:p w14:paraId="7180575A" w14:textId="0D3AD44C" w:rsidR="00906B82" w:rsidRPr="00906B82" w:rsidRDefault="00906B82" w:rsidP="00906B82">
            <w:pPr>
              <w:pStyle w:val="tabeltekst"/>
              <w:cnfStyle w:val="000000100000" w:firstRow="0" w:lastRow="0" w:firstColumn="0" w:lastColumn="0" w:oddVBand="0" w:evenVBand="0" w:oddHBand="1" w:evenHBand="0" w:firstRowFirstColumn="0" w:firstRowLastColumn="0" w:lastRowFirstColumn="0" w:lastRowLastColumn="0"/>
            </w:pPr>
            <w:r w:rsidRPr="00906B82">
              <w:t>org_particulier_speelpleinwerking</w:t>
            </w:r>
          </w:p>
        </w:tc>
      </w:tr>
      <w:tr w:rsidR="00906B82" w14:paraId="1514B972" w14:textId="77777777" w:rsidTr="00906B82">
        <w:tc>
          <w:tcPr>
            <w:cnfStyle w:val="001000000000" w:firstRow="0" w:lastRow="0" w:firstColumn="1" w:lastColumn="0" w:oddVBand="0" w:evenVBand="0" w:oddHBand="0" w:evenHBand="0" w:firstRowFirstColumn="0" w:firstRowLastColumn="0" w:lastRowFirstColumn="0" w:lastRowLastColumn="0"/>
            <w:tcW w:w="4698" w:type="dxa"/>
          </w:tcPr>
          <w:p w14:paraId="24955996" w14:textId="48CDC4B8" w:rsidR="00906B82" w:rsidRPr="00906B82" w:rsidRDefault="00906B82" w:rsidP="00906B82">
            <w:pPr>
              <w:pStyle w:val="tabeltekst"/>
              <w:rPr>
                <w:b w:val="0"/>
              </w:rPr>
            </w:pPr>
            <w:r w:rsidRPr="00906B82">
              <w:rPr>
                <w:b w:val="0"/>
              </w:rPr>
              <w:t>Initiatief voor maatschappelijk kwetsbare jeugd</w:t>
            </w:r>
            <w:r>
              <w:rPr>
                <w:b w:val="0"/>
              </w:rPr>
              <w:t xml:space="preserve"> </w:t>
            </w:r>
            <w:r w:rsidRPr="00906B82">
              <w:rPr>
                <w:b w:val="0"/>
              </w:rPr>
              <w:lastRenderedPageBreak/>
              <w:t>(WMKJ)</w:t>
            </w:r>
          </w:p>
        </w:tc>
        <w:tc>
          <w:tcPr>
            <w:tcW w:w="4698" w:type="dxa"/>
          </w:tcPr>
          <w:p w14:paraId="109A9361" w14:textId="0BFF118F" w:rsidR="00906B82" w:rsidRPr="00906B82" w:rsidRDefault="00906B82" w:rsidP="00906B82">
            <w:pPr>
              <w:pStyle w:val="tabeltekst"/>
              <w:cnfStyle w:val="000000000000" w:firstRow="0" w:lastRow="0" w:firstColumn="0" w:lastColumn="0" w:oddVBand="0" w:evenVBand="0" w:oddHBand="0" w:evenHBand="0" w:firstRowFirstColumn="0" w:firstRowLastColumn="0" w:lastRowFirstColumn="0" w:lastRowLastColumn="0"/>
            </w:pPr>
            <w:r w:rsidRPr="00906B82">
              <w:lastRenderedPageBreak/>
              <w:t>org_particulier_wmkj</w:t>
            </w:r>
          </w:p>
        </w:tc>
      </w:tr>
      <w:tr w:rsidR="00906B82" w14:paraId="62BF1A23" w14:textId="77777777" w:rsidTr="00906B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8" w:type="dxa"/>
          </w:tcPr>
          <w:p w14:paraId="731DD89A" w14:textId="0E8D4BD8" w:rsidR="00906B82" w:rsidRPr="00906B82" w:rsidRDefault="00906B82" w:rsidP="00906B82">
            <w:pPr>
              <w:pStyle w:val="tabeltekst"/>
              <w:rPr>
                <w:b w:val="0"/>
              </w:rPr>
            </w:pPr>
            <w:r w:rsidRPr="00906B82">
              <w:rPr>
                <w:b w:val="0"/>
              </w:rPr>
              <w:t>Studentenvereniging</w:t>
            </w:r>
          </w:p>
        </w:tc>
        <w:tc>
          <w:tcPr>
            <w:tcW w:w="4698" w:type="dxa"/>
          </w:tcPr>
          <w:p w14:paraId="5B0B7CC9" w14:textId="40C15C5E" w:rsidR="00906B82" w:rsidRPr="00906B82" w:rsidRDefault="00906B82" w:rsidP="00906B82">
            <w:pPr>
              <w:pStyle w:val="tabeltekst"/>
              <w:cnfStyle w:val="000000100000" w:firstRow="0" w:lastRow="0" w:firstColumn="0" w:lastColumn="0" w:oddVBand="0" w:evenVBand="0" w:oddHBand="1" w:evenHBand="0" w:firstRowFirstColumn="0" w:firstRowLastColumn="0" w:lastRowFirstColumn="0" w:lastRowLastColumn="0"/>
            </w:pPr>
            <w:r w:rsidRPr="00906B82">
              <w:t>org_particulier_studentenvereniging</w:t>
            </w:r>
          </w:p>
        </w:tc>
      </w:tr>
      <w:tr w:rsidR="00906B82" w14:paraId="108C33D8" w14:textId="77777777" w:rsidTr="00906B82">
        <w:tc>
          <w:tcPr>
            <w:cnfStyle w:val="001000000000" w:firstRow="0" w:lastRow="0" w:firstColumn="1" w:lastColumn="0" w:oddVBand="0" w:evenVBand="0" w:oddHBand="0" w:evenHBand="0" w:firstRowFirstColumn="0" w:firstRowLastColumn="0" w:lastRowFirstColumn="0" w:lastRowLastColumn="0"/>
            <w:tcW w:w="4698" w:type="dxa"/>
          </w:tcPr>
          <w:p w14:paraId="0E31F16C" w14:textId="6F9177CA" w:rsidR="00906B82" w:rsidRPr="00906B82" w:rsidRDefault="00906B82" w:rsidP="00906B82">
            <w:pPr>
              <w:pStyle w:val="tabeltekst"/>
              <w:rPr>
                <w:b w:val="0"/>
              </w:rPr>
            </w:pPr>
            <w:r w:rsidRPr="00906B82">
              <w:rPr>
                <w:b w:val="0"/>
              </w:rPr>
              <w:t>Politieke jongerenbeweging</w:t>
            </w:r>
          </w:p>
        </w:tc>
        <w:tc>
          <w:tcPr>
            <w:tcW w:w="4698" w:type="dxa"/>
          </w:tcPr>
          <w:p w14:paraId="2D076A77" w14:textId="3BFE243E" w:rsidR="00906B82" w:rsidRPr="00906B82" w:rsidRDefault="00906B82" w:rsidP="00906B82">
            <w:pPr>
              <w:pStyle w:val="tabeltekst"/>
              <w:cnfStyle w:val="000000000000" w:firstRow="0" w:lastRow="0" w:firstColumn="0" w:lastColumn="0" w:oddVBand="0" w:evenVBand="0" w:oddHBand="0" w:evenHBand="0" w:firstRowFirstColumn="0" w:firstRowLastColumn="0" w:lastRowFirstColumn="0" w:lastRowLastColumn="0"/>
            </w:pPr>
            <w:r w:rsidRPr="00906B82">
              <w:t>org_particulier_politiek</w:t>
            </w:r>
          </w:p>
        </w:tc>
      </w:tr>
      <w:tr w:rsidR="00906B82" w14:paraId="555D2536" w14:textId="77777777" w:rsidTr="00906B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8" w:type="dxa"/>
          </w:tcPr>
          <w:p w14:paraId="403A4B73" w14:textId="4730D192" w:rsidR="00906B82" w:rsidRPr="00906B82" w:rsidRDefault="00906B82" w:rsidP="00906B82">
            <w:pPr>
              <w:pStyle w:val="tabeltekst"/>
              <w:rPr>
                <w:b w:val="0"/>
              </w:rPr>
            </w:pPr>
            <w:r w:rsidRPr="00906B82">
              <w:rPr>
                <w:b w:val="0"/>
              </w:rPr>
              <w:t>Andere</w:t>
            </w:r>
          </w:p>
        </w:tc>
        <w:tc>
          <w:tcPr>
            <w:tcW w:w="4698" w:type="dxa"/>
          </w:tcPr>
          <w:p w14:paraId="176D40D7" w14:textId="66072EF7" w:rsidR="00906B82" w:rsidRPr="00906B82" w:rsidRDefault="00D75380" w:rsidP="00FC0808">
            <w:pPr>
              <w:pStyle w:val="tabeltekst"/>
              <w:cnfStyle w:val="000000100000" w:firstRow="0" w:lastRow="0" w:firstColumn="0" w:lastColumn="0" w:oddVBand="0" w:evenVBand="0" w:oddHBand="1" w:evenHBand="0" w:firstRowFirstColumn="0" w:firstRowLastColumn="0" w:lastRowFirstColumn="0" w:lastRowLastColumn="0"/>
            </w:pPr>
            <w:r>
              <w:t>org_</w:t>
            </w:r>
            <w:r w:rsidR="00906B82">
              <w:t>andere</w:t>
            </w:r>
          </w:p>
        </w:tc>
      </w:tr>
    </w:tbl>
    <w:p w14:paraId="72685986" w14:textId="0C973E5F" w:rsidR="00906B82" w:rsidRDefault="00906B82" w:rsidP="00906B82">
      <w:pPr>
        <w:pStyle w:val="Kop3"/>
      </w:pPr>
      <w:r>
        <w:t>Overheidsinitiatief (jeugdwerk)</w:t>
      </w:r>
    </w:p>
    <w:tbl>
      <w:tblPr>
        <w:tblStyle w:val="Onopgemaaktetabel11"/>
        <w:tblW w:w="0" w:type="auto"/>
        <w:tblLook w:val="04A0" w:firstRow="1" w:lastRow="0" w:firstColumn="1" w:lastColumn="0" w:noHBand="0" w:noVBand="1"/>
      </w:tblPr>
      <w:tblGrid>
        <w:gridCol w:w="4698"/>
        <w:gridCol w:w="4698"/>
      </w:tblGrid>
      <w:tr w:rsidR="00906B82" w14:paraId="22F1D5EA" w14:textId="77777777" w:rsidTr="006538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8" w:type="dxa"/>
          </w:tcPr>
          <w:p w14:paraId="283F5A39" w14:textId="77777777" w:rsidR="00906B82" w:rsidRPr="00906B82" w:rsidRDefault="00906B82" w:rsidP="006538FD">
            <w:pPr>
              <w:pStyle w:val="tabeltitel"/>
            </w:pPr>
            <w:r w:rsidRPr="00906B82">
              <w:t>Naam</w:t>
            </w:r>
          </w:p>
        </w:tc>
        <w:tc>
          <w:tcPr>
            <w:tcW w:w="4698" w:type="dxa"/>
          </w:tcPr>
          <w:p w14:paraId="21750FF4" w14:textId="77777777" w:rsidR="00906B82" w:rsidRPr="00906B82" w:rsidRDefault="00906B82" w:rsidP="006538FD">
            <w:pPr>
              <w:pStyle w:val="tabeltitel"/>
              <w:cnfStyle w:val="100000000000" w:firstRow="1" w:lastRow="0" w:firstColumn="0" w:lastColumn="0" w:oddVBand="0" w:evenVBand="0" w:oddHBand="0" w:evenHBand="0" w:firstRowFirstColumn="0" w:firstRowLastColumn="0" w:lastRowFirstColumn="0" w:lastRowLastColumn="0"/>
            </w:pPr>
            <w:r w:rsidRPr="00906B82">
              <w:t>Systeemnaam</w:t>
            </w:r>
          </w:p>
        </w:tc>
      </w:tr>
      <w:tr w:rsidR="00906B82" w14:paraId="0D66136C" w14:textId="77777777" w:rsidTr="006538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8" w:type="dxa"/>
          </w:tcPr>
          <w:p w14:paraId="4F51A4EC" w14:textId="77777777" w:rsidR="00906B82" w:rsidRPr="00906B82" w:rsidRDefault="00906B82" w:rsidP="006538FD">
            <w:pPr>
              <w:pStyle w:val="tabeltekst"/>
              <w:rPr>
                <w:b w:val="0"/>
              </w:rPr>
            </w:pPr>
            <w:r w:rsidRPr="00906B82">
              <w:rPr>
                <w:b w:val="0"/>
              </w:rPr>
              <w:t>Jeugdhuis of jeugdclub</w:t>
            </w:r>
          </w:p>
        </w:tc>
        <w:tc>
          <w:tcPr>
            <w:tcW w:w="4698" w:type="dxa"/>
          </w:tcPr>
          <w:p w14:paraId="0A30CE46" w14:textId="367CBBD9" w:rsidR="00906B82" w:rsidRPr="00906B82" w:rsidRDefault="00906B82" w:rsidP="006538FD">
            <w:pPr>
              <w:pStyle w:val="tabeltekst"/>
              <w:cnfStyle w:val="000000100000" w:firstRow="0" w:lastRow="0" w:firstColumn="0" w:lastColumn="0" w:oddVBand="0" w:evenVBand="0" w:oddHBand="1" w:evenHBand="0" w:firstRowFirstColumn="0" w:firstRowLastColumn="0" w:lastRowFirstColumn="0" w:lastRowLastColumn="0"/>
            </w:pPr>
            <w:r>
              <w:t>org_overheid_jeugdhuis</w:t>
            </w:r>
          </w:p>
        </w:tc>
      </w:tr>
      <w:tr w:rsidR="00906B82" w14:paraId="0690EFFF" w14:textId="77777777" w:rsidTr="006538FD">
        <w:tc>
          <w:tcPr>
            <w:cnfStyle w:val="001000000000" w:firstRow="0" w:lastRow="0" w:firstColumn="1" w:lastColumn="0" w:oddVBand="0" w:evenVBand="0" w:oddHBand="0" w:evenHBand="0" w:firstRowFirstColumn="0" w:firstRowLastColumn="0" w:lastRowFirstColumn="0" w:lastRowLastColumn="0"/>
            <w:tcW w:w="4698" w:type="dxa"/>
          </w:tcPr>
          <w:p w14:paraId="2003CE5C" w14:textId="77777777" w:rsidR="00906B82" w:rsidRPr="00906B82" w:rsidRDefault="00906B82" w:rsidP="006538FD">
            <w:pPr>
              <w:pStyle w:val="tabeltekst"/>
              <w:rPr>
                <w:b w:val="0"/>
              </w:rPr>
            </w:pPr>
            <w:r w:rsidRPr="00906B82">
              <w:rPr>
                <w:b w:val="0"/>
              </w:rPr>
              <w:t>Speelpleinwerking</w:t>
            </w:r>
          </w:p>
        </w:tc>
        <w:tc>
          <w:tcPr>
            <w:tcW w:w="4698" w:type="dxa"/>
          </w:tcPr>
          <w:p w14:paraId="4D1054C5" w14:textId="422EDD7D" w:rsidR="00906B82" w:rsidRPr="00906B82" w:rsidRDefault="00906B82" w:rsidP="006538FD">
            <w:pPr>
              <w:pStyle w:val="tabeltekst"/>
              <w:cnfStyle w:val="000000000000" w:firstRow="0" w:lastRow="0" w:firstColumn="0" w:lastColumn="0" w:oddVBand="0" w:evenVBand="0" w:oddHBand="0" w:evenHBand="0" w:firstRowFirstColumn="0" w:firstRowLastColumn="0" w:lastRowFirstColumn="0" w:lastRowLastColumn="0"/>
            </w:pPr>
            <w:r>
              <w:t>org_overheid_speelpleinwerking</w:t>
            </w:r>
          </w:p>
        </w:tc>
      </w:tr>
      <w:tr w:rsidR="00906B82" w14:paraId="37F9B1AB" w14:textId="77777777" w:rsidTr="006538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8" w:type="dxa"/>
          </w:tcPr>
          <w:p w14:paraId="07EC56B4" w14:textId="77777777" w:rsidR="00906B82" w:rsidRPr="00906B82" w:rsidRDefault="00906B82" w:rsidP="006538FD">
            <w:pPr>
              <w:pStyle w:val="tabeltekst"/>
              <w:rPr>
                <w:b w:val="0"/>
              </w:rPr>
            </w:pPr>
            <w:r w:rsidRPr="00906B82">
              <w:rPr>
                <w:b w:val="0"/>
              </w:rPr>
              <w:t>Andere</w:t>
            </w:r>
          </w:p>
        </w:tc>
        <w:tc>
          <w:tcPr>
            <w:tcW w:w="4698" w:type="dxa"/>
          </w:tcPr>
          <w:p w14:paraId="10C6DC2F" w14:textId="2CA6F977" w:rsidR="00906B82" w:rsidRPr="00906B82" w:rsidRDefault="00036CB1" w:rsidP="00D75380">
            <w:pPr>
              <w:pStyle w:val="tabeltekst"/>
              <w:cnfStyle w:val="000000100000" w:firstRow="0" w:lastRow="0" w:firstColumn="0" w:lastColumn="0" w:oddVBand="0" w:evenVBand="0" w:oddHBand="1" w:evenHBand="0" w:firstRowFirstColumn="0" w:firstRowLastColumn="0" w:lastRowFirstColumn="0" w:lastRowLastColumn="0"/>
            </w:pPr>
            <w:r>
              <w:t>org_andere</w:t>
            </w:r>
          </w:p>
        </w:tc>
      </w:tr>
    </w:tbl>
    <w:p w14:paraId="0357BB7D" w14:textId="5DCFB2D6" w:rsidR="00251591" w:rsidRDefault="00251591" w:rsidP="00251591">
      <w:pPr>
        <w:pStyle w:val="Kop2"/>
      </w:pPr>
      <w:r>
        <w:t>Organisatie_subsidiering_erkenning</w:t>
      </w:r>
    </w:p>
    <w:tbl>
      <w:tblPr>
        <w:tblStyle w:val="Onopgemaaktetabel11"/>
        <w:tblW w:w="0" w:type="auto"/>
        <w:tblLook w:val="04A0" w:firstRow="1" w:lastRow="0" w:firstColumn="1" w:lastColumn="0" w:noHBand="0" w:noVBand="1"/>
      </w:tblPr>
      <w:tblGrid>
        <w:gridCol w:w="3122"/>
        <w:gridCol w:w="3119"/>
        <w:gridCol w:w="3387"/>
      </w:tblGrid>
      <w:tr w:rsidR="004F3E93" w14:paraId="2B6267C5" w14:textId="77777777" w:rsidTr="00EC23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2" w:type="dxa"/>
          </w:tcPr>
          <w:p w14:paraId="5A0BF9C9" w14:textId="77777777" w:rsidR="004F3E93" w:rsidRPr="00906B82" w:rsidRDefault="004F3E93" w:rsidP="006538FD">
            <w:pPr>
              <w:pStyle w:val="tabeltitel"/>
            </w:pPr>
            <w:r w:rsidRPr="00906B82">
              <w:t>Naam</w:t>
            </w:r>
          </w:p>
        </w:tc>
        <w:tc>
          <w:tcPr>
            <w:tcW w:w="3119" w:type="dxa"/>
          </w:tcPr>
          <w:p w14:paraId="3FE66C27" w14:textId="194C04EE" w:rsidR="004F3E93" w:rsidRPr="00906B82" w:rsidRDefault="004F3E93" w:rsidP="006538FD">
            <w:pPr>
              <w:pStyle w:val="tabeltitel"/>
              <w:cnfStyle w:val="100000000000" w:firstRow="1" w:lastRow="0" w:firstColumn="0" w:lastColumn="0" w:oddVBand="0" w:evenVBand="0" w:oddHBand="0" w:evenHBand="0" w:firstRowFirstColumn="0" w:firstRowLastColumn="0" w:lastRowFirstColumn="0" w:lastRowLastColumn="0"/>
            </w:pPr>
            <w:r w:rsidRPr="00906B82">
              <w:t>Systeemnaam</w:t>
            </w:r>
          </w:p>
        </w:tc>
        <w:tc>
          <w:tcPr>
            <w:tcW w:w="3387" w:type="dxa"/>
          </w:tcPr>
          <w:p w14:paraId="187A6ADD" w14:textId="1465CAAC" w:rsidR="004F3E93" w:rsidRPr="00906B82" w:rsidRDefault="004F3E93" w:rsidP="006538FD">
            <w:pPr>
              <w:pStyle w:val="tabeltitel"/>
              <w:cnfStyle w:val="100000000000" w:firstRow="1" w:lastRow="0" w:firstColumn="0" w:lastColumn="0" w:oddVBand="0" w:evenVBand="0" w:oddHBand="0" w:evenHBand="0" w:firstRowFirstColumn="0" w:firstRowLastColumn="0" w:lastRowFirstColumn="0" w:lastRowLastColumn="0"/>
            </w:pPr>
            <w:r>
              <w:t>Opmerkingen</w:t>
            </w:r>
          </w:p>
        </w:tc>
      </w:tr>
      <w:tr w:rsidR="004F3E93" w14:paraId="1ED9DC8D" w14:textId="77777777" w:rsidTr="00EC23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2" w:type="dxa"/>
          </w:tcPr>
          <w:p w14:paraId="7933AEFA" w14:textId="5230046B" w:rsidR="004F3E93" w:rsidRPr="004F3E93" w:rsidRDefault="007E1AB1" w:rsidP="004F3E93">
            <w:pPr>
              <w:pStyle w:val="tabeltekst"/>
              <w:rPr>
                <w:b w:val="0"/>
              </w:rPr>
            </w:pPr>
            <w:r>
              <w:rPr>
                <w:b w:val="0"/>
              </w:rPr>
              <w:t xml:space="preserve">Decreet Vlaams </w:t>
            </w:r>
            <w:r w:rsidRPr="005848DE">
              <w:rPr>
                <w:b w:val="0"/>
              </w:rPr>
              <w:t>jeugd- en kinderrechtenbeleid</w:t>
            </w:r>
          </w:p>
        </w:tc>
        <w:tc>
          <w:tcPr>
            <w:tcW w:w="3119" w:type="dxa"/>
          </w:tcPr>
          <w:p w14:paraId="6835AB5E" w14:textId="77777777" w:rsidR="004F3E93" w:rsidRDefault="004F3E93" w:rsidP="004F3E93">
            <w:pPr>
              <w:pStyle w:val="tabeltekst"/>
              <w:cnfStyle w:val="000000100000" w:firstRow="0" w:lastRow="0" w:firstColumn="0" w:lastColumn="0" w:oddVBand="0" w:evenVBand="0" w:oddHBand="1" w:evenHBand="0" w:firstRowFirstColumn="0" w:firstRowLastColumn="0" w:lastRowFirstColumn="0" w:lastRowLastColumn="0"/>
            </w:pPr>
            <w:r>
              <w:t>subsidiering_erkenning_decreet</w:t>
            </w:r>
          </w:p>
          <w:p w14:paraId="12A02EC9" w14:textId="6D9C09CE" w:rsidR="000E2284" w:rsidRPr="004F3E93" w:rsidRDefault="000E2284" w:rsidP="000E2284">
            <w:pPr>
              <w:pStyle w:val="tabeltekst"/>
              <w:cnfStyle w:val="000000100000" w:firstRow="0" w:lastRow="0" w:firstColumn="0" w:lastColumn="0" w:oddVBand="0" w:evenVBand="0" w:oddHBand="1" w:evenHBand="0" w:firstRowFirstColumn="0" w:firstRowLastColumn="0" w:lastRowFirstColumn="0" w:lastRowLastColumn="0"/>
            </w:pPr>
          </w:p>
        </w:tc>
        <w:tc>
          <w:tcPr>
            <w:tcW w:w="3387" w:type="dxa"/>
          </w:tcPr>
          <w:p w14:paraId="68BE9469" w14:textId="77777777" w:rsidR="004F3E93" w:rsidRDefault="004F3E93" w:rsidP="00476CE9">
            <w:pPr>
              <w:pStyle w:val="tabeltekst"/>
              <w:cnfStyle w:val="000000100000" w:firstRow="0" w:lastRow="0" w:firstColumn="0" w:lastColumn="0" w:oddVBand="0" w:evenVBand="0" w:oddHBand="1" w:evenHBand="0" w:firstRowFirstColumn="0" w:firstRowLastColumn="0" w:lastRowFirstColumn="0" w:lastRowLastColumn="0"/>
            </w:pPr>
            <w:r>
              <w:t>E</w:t>
            </w:r>
            <w:r w:rsidRPr="004F3E93">
              <w:t>rkend of gesubsidieerd via het decreet houdende een vernieuwd jeugd- en kinderrechtenbeleid van 20 januari 2012 (plus eventueel ook erkend of gesubs</w:t>
            </w:r>
            <w:r w:rsidR="00476CE9">
              <w:t>idieerd door lagere overheden)</w:t>
            </w:r>
          </w:p>
          <w:p w14:paraId="4ECCB8C9" w14:textId="72507734" w:rsidR="00517E2D" w:rsidRPr="00517E2D" w:rsidRDefault="00517E2D" w:rsidP="00476CE9">
            <w:pPr>
              <w:pStyle w:val="tabeltekst"/>
              <w:cnfStyle w:val="000000100000" w:firstRow="0" w:lastRow="0" w:firstColumn="0" w:lastColumn="0" w:oddVBand="0" w:evenVBand="0" w:oddHBand="1" w:evenHBand="0" w:firstRowFirstColumn="0" w:firstRowLastColumn="0" w:lastRowFirstColumn="0" w:lastRowLastColumn="0"/>
              <w:rPr>
                <w:b/>
              </w:rPr>
            </w:pPr>
            <w:r w:rsidRPr="00517E2D">
              <w:rPr>
                <w:b/>
              </w:rPr>
              <w:t>Geen geldige waarde voor gemeenten</w:t>
            </w:r>
          </w:p>
        </w:tc>
      </w:tr>
      <w:tr w:rsidR="00765E86" w14:paraId="5FB4A345" w14:textId="77777777" w:rsidTr="00EC238B">
        <w:tc>
          <w:tcPr>
            <w:cnfStyle w:val="001000000000" w:firstRow="0" w:lastRow="0" w:firstColumn="1" w:lastColumn="0" w:oddVBand="0" w:evenVBand="0" w:oddHBand="0" w:evenHBand="0" w:firstRowFirstColumn="0" w:firstRowLastColumn="0" w:lastRowFirstColumn="0" w:lastRowLastColumn="0"/>
            <w:tcW w:w="3122" w:type="dxa"/>
          </w:tcPr>
          <w:p w14:paraId="09AD93D2" w14:textId="77777777" w:rsidR="00765E86" w:rsidRPr="00851EEA" w:rsidRDefault="00765E86" w:rsidP="00CD5F50">
            <w:pPr>
              <w:pStyle w:val="tabeltekst"/>
              <w:spacing w:before="40"/>
            </w:pPr>
            <w:r w:rsidRPr="00851EEA">
              <w:rPr>
                <w:b w:val="0"/>
              </w:rPr>
              <w:t>Bovenlokaal</w:t>
            </w:r>
          </w:p>
        </w:tc>
        <w:tc>
          <w:tcPr>
            <w:tcW w:w="3119" w:type="dxa"/>
          </w:tcPr>
          <w:p w14:paraId="630C9696" w14:textId="77777777" w:rsidR="00765E86" w:rsidRPr="00851EEA" w:rsidRDefault="00765E86" w:rsidP="00CD5F50">
            <w:pPr>
              <w:pStyle w:val="tabeltekst"/>
              <w:spacing w:before="40"/>
              <w:cnfStyle w:val="000000000000" w:firstRow="0" w:lastRow="0" w:firstColumn="0" w:lastColumn="0" w:oddVBand="0" w:evenVBand="0" w:oddHBand="0" w:evenHBand="0" w:firstRowFirstColumn="0" w:firstRowLastColumn="0" w:lastRowFirstColumn="0" w:lastRowLastColumn="0"/>
            </w:pPr>
            <w:r w:rsidRPr="00851EEA">
              <w:t>subsidiering_erkenning_bovenlokaal</w:t>
            </w:r>
          </w:p>
          <w:p w14:paraId="74F9D447" w14:textId="77777777" w:rsidR="00765E86" w:rsidRPr="00851EEA" w:rsidRDefault="00765E86" w:rsidP="00CD5F50">
            <w:pPr>
              <w:pStyle w:val="tabeltekst"/>
              <w:spacing w:before="40"/>
              <w:cnfStyle w:val="000000000000" w:firstRow="0" w:lastRow="0" w:firstColumn="0" w:lastColumn="0" w:oddVBand="0" w:evenVBand="0" w:oddHBand="0" w:evenHBand="0" w:firstRowFirstColumn="0" w:firstRowLastColumn="0" w:lastRowFirstColumn="0" w:lastRowLastColumn="0"/>
            </w:pPr>
          </w:p>
        </w:tc>
        <w:tc>
          <w:tcPr>
            <w:tcW w:w="3387" w:type="dxa"/>
          </w:tcPr>
          <w:p w14:paraId="2F519531" w14:textId="77777777" w:rsidR="00765E86" w:rsidRPr="00851EEA" w:rsidRDefault="00765E86" w:rsidP="00CD5F50">
            <w:pPr>
              <w:pStyle w:val="lijstopsomming1"/>
              <w:numPr>
                <w:ilvl w:val="0"/>
                <w:numId w:val="0"/>
              </w:numPr>
              <w:spacing w:before="0"/>
              <w:ind w:left="181" w:hanging="181"/>
              <w:cnfStyle w:val="000000000000" w:firstRow="0" w:lastRow="0" w:firstColumn="0" w:lastColumn="0" w:oddVBand="0" w:evenVBand="0" w:oddHBand="0" w:evenHBand="0" w:firstRowFirstColumn="0" w:firstRowLastColumn="0" w:lastRowFirstColumn="0" w:lastRowLastColumn="0"/>
            </w:pPr>
            <w:r w:rsidRPr="00851EEA">
              <w:t xml:space="preserve">Erkend of gesubsidieerd via het decreet Bovenlokaal jeugdwerk, jeugdhuizen en jeugdwerk voor bijzondere doelgroepen. Het gaat hier over: </w:t>
            </w:r>
          </w:p>
          <w:p w14:paraId="67D533C4" w14:textId="77777777" w:rsidR="00765E86" w:rsidRPr="00851EEA" w:rsidRDefault="00765E86" w:rsidP="00CD5F50">
            <w:pPr>
              <w:pStyle w:val="lijstopsomming1"/>
              <w:numPr>
                <w:ilvl w:val="3"/>
                <w:numId w:val="22"/>
              </w:numPr>
              <w:spacing w:before="0"/>
              <w:ind w:left="291" w:hanging="255"/>
              <w:cnfStyle w:val="000000000000" w:firstRow="0" w:lastRow="0" w:firstColumn="0" w:lastColumn="0" w:oddVBand="0" w:evenVBand="0" w:oddHBand="0" w:evenHBand="0" w:firstRowFirstColumn="0" w:firstRowLastColumn="0" w:lastRowFirstColumn="0" w:lastRowLastColumn="0"/>
            </w:pPr>
            <w:r w:rsidRPr="00851EEA">
              <w:t>Ondernemers en artistieke projecten (jeugdhuizen)</w:t>
            </w:r>
          </w:p>
          <w:p w14:paraId="792FE487" w14:textId="77777777" w:rsidR="00765E86" w:rsidRPr="00851EEA" w:rsidRDefault="00765E86" w:rsidP="00CD5F50">
            <w:pPr>
              <w:pStyle w:val="lijstopsomming1"/>
              <w:numPr>
                <w:ilvl w:val="3"/>
                <w:numId w:val="22"/>
              </w:numPr>
              <w:spacing w:before="0"/>
              <w:ind w:left="291" w:hanging="255"/>
              <w:cnfStyle w:val="000000000000" w:firstRow="0" w:lastRow="0" w:firstColumn="0" w:lastColumn="0" w:oddVBand="0" w:evenVBand="0" w:oddHBand="0" w:evenHBand="0" w:firstRowFirstColumn="0" w:firstRowLastColumn="0" w:lastRowFirstColumn="0" w:lastRowLastColumn="0"/>
            </w:pPr>
            <w:r w:rsidRPr="00851EEA">
              <w:t xml:space="preserve">Werking maatschappelijk kwetsbare jongeren </w:t>
            </w:r>
          </w:p>
          <w:p w14:paraId="3D5F18B0" w14:textId="77777777" w:rsidR="00765E86" w:rsidRPr="00851EEA" w:rsidRDefault="00765E86" w:rsidP="00CD5F50">
            <w:pPr>
              <w:pStyle w:val="lijstopsomming1"/>
              <w:numPr>
                <w:ilvl w:val="3"/>
                <w:numId w:val="22"/>
              </w:numPr>
              <w:spacing w:before="0"/>
              <w:ind w:left="291" w:hanging="255"/>
              <w:cnfStyle w:val="000000000000" w:firstRow="0" w:lastRow="0" w:firstColumn="0" w:lastColumn="0" w:oddVBand="0" w:evenVBand="0" w:oddHBand="0" w:evenHBand="0" w:firstRowFirstColumn="0" w:firstRowLastColumn="0" w:lastRowFirstColumn="0" w:lastRowLastColumn="0"/>
            </w:pPr>
            <w:r w:rsidRPr="00851EEA">
              <w:t>Werking voor kinderen en jongeren met een handicap</w:t>
            </w:r>
          </w:p>
          <w:p w14:paraId="0442E558" w14:textId="77777777" w:rsidR="00765E86" w:rsidRPr="00851EEA" w:rsidRDefault="00765E86" w:rsidP="00CD5F50">
            <w:pPr>
              <w:pStyle w:val="lijstopsomming1"/>
              <w:numPr>
                <w:ilvl w:val="3"/>
                <w:numId w:val="22"/>
              </w:numPr>
              <w:spacing w:before="0"/>
              <w:ind w:left="291" w:hanging="255"/>
              <w:cnfStyle w:val="000000000000" w:firstRow="0" w:lastRow="0" w:firstColumn="0" w:lastColumn="0" w:oddVBand="0" w:evenVBand="0" w:oddHBand="0" w:evenHBand="0" w:firstRowFirstColumn="0" w:firstRowLastColumn="0" w:lastRowFirstColumn="0" w:lastRowLastColumn="0"/>
            </w:pPr>
            <w:r w:rsidRPr="00851EEA">
              <w:t xml:space="preserve">Intergemeentelijke projecten </w:t>
            </w:r>
          </w:p>
          <w:p w14:paraId="15650670" w14:textId="77777777" w:rsidR="00765E86" w:rsidRPr="00851EEA" w:rsidRDefault="00765E86" w:rsidP="00CD5F50">
            <w:pPr>
              <w:pStyle w:val="tabeltekst"/>
              <w:spacing w:before="40"/>
              <w:cnfStyle w:val="000000000000" w:firstRow="0" w:lastRow="0" w:firstColumn="0" w:lastColumn="0" w:oddVBand="0" w:evenVBand="0" w:oddHBand="0" w:evenHBand="0" w:firstRowFirstColumn="0" w:firstRowLastColumn="0" w:lastRowFirstColumn="0" w:lastRowLastColumn="0"/>
            </w:pPr>
          </w:p>
        </w:tc>
      </w:tr>
      <w:tr w:rsidR="00EC238B" w14:paraId="136F0F88" w14:textId="77777777" w:rsidTr="00EC23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2" w:type="dxa"/>
          </w:tcPr>
          <w:p w14:paraId="26EEC56C" w14:textId="0ED9A703" w:rsidR="00EC238B" w:rsidRPr="004F3E93" w:rsidRDefault="00EC238B" w:rsidP="00EC238B">
            <w:pPr>
              <w:pStyle w:val="tabeltekst"/>
              <w:rPr>
                <w:b w:val="0"/>
              </w:rPr>
            </w:pPr>
            <w:r>
              <w:rPr>
                <w:b w:val="0"/>
              </w:rPr>
              <w:t>Provincie</w:t>
            </w:r>
          </w:p>
        </w:tc>
        <w:tc>
          <w:tcPr>
            <w:tcW w:w="3119" w:type="dxa"/>
          </w:tcPr>
          <w:p w14:paraId="427B8FE7" w14:textId="77777777" w:rsidR="00EC238B" w:rsidRDefault="00EC238B" w:rsidP="00EC238B">
            <w:pPr>
              <w:pStyle w:val="tabeltekst"/>
              <w:cnfStyle w:val="000000100000" w:firstRow="0" w:lastRow="0" w:firstColumn="0" w:lastColumn="0" w:oddVBand="0" w:evenVBand="0" w:oddHBand="1" w:evenHBand="0" w:firstRowFirstColumn="0" w:firstRowLastColumn="0" w:lastRowFirstColumn="0" w:lastRowLastColumn="0"/>
            </w:pPr>
            <w:r>
              <w:t>subsidiering_erkenning_provincie</w:t>
            </w:r>
          </w:p>
          <w:p w14:paraId="08048847" w14:textId="36FC562D" w:rsidR="00EC238B" w:rsidRPr="004F3E93" w:rsidRDefault="00EC238B" w:rsidP="00EC238B">
            <w:pPr>
              <w:pStyle w:val="tabeltekst"/>
              <w:cnfStyle w:val="000000100000" w:firstRow="0" w:lastRow="0" w:firstColumn="0" w:lastColumn="0" w:oddVBand="0" w:evenVBand="0" w:oddHBand="1" w:evenHBand="0" w:firstRowFirstColumn="0" w:firstRowLastColumn="0" w:lastRowFirstColumn="0" w:lastRowLastColumn="0"/>
            </w:pPr>
          </w:p>
        </w:tc>
        <w:tc>
          <w:tcPr>
            <w:tcW w:w="3387" w:type="dxa"/>
          </w:tcPr>
          <w:p w14:paraId="31187C8E" w14:textId="65B1D751" w:rsidR="00EC238B" w:rsidRPr="004F3E93" w:rsidRDefault="00EC238B" w:rsidP="00EC238B">
            <w:pPr>
              <w:pStyle w:val="tabeltekst"/>
              <w:cnfStyle w:val="000000100000" w:firstRow="0" w:lastRow="0" w:firstColumn="0" w:lastColumn="0" w:oddVBand="0" w:evenVBand="0" w:oddHBand="1" w:evenHBand="0" w:firstRowFirstColumn="0" w:firstRowLastColumn="0" w:lastRowFirstColumn="0" w:lastRowLastColumn="0"/>
            </w:pPr>
            <w:r>
              <w:t>E</w:t>
            </w:r>
            <w:r w:rsidRPr="004F3E93">
              <w:t>rkend of gesubsidieerd door de provincie (plus eventueel ook erkend of gesubsidieerd door lagere overheden)</w:t>
            </w:r>
            <w:r>
              <w:t xml:space="preserve"> – enkel indien nog van toepassing</w:t>
            </w:r>
          </w:p>
        </w:tc>
      </w:tr>
      <w:tr w:rsidR="00EC238B" w14:paraId="7BBC45D2" w14:textId="77777777" w:rsidTr="00EC238B">
        <w:tc>
          <w:tcPr>
            <w:cnfStyle w:val="001000000000" w:firstRow="0" w:lastRow="0" w:firstColumn="1" w:lastColumn="0" w:oddVBand="0" w:evenVBand="0" w:oddHBand="0" w:evenHBand="0" w:firstRowFirstColumn="0" w:firstRowLastColumn="0" w:lastRowFirstColumn="0" w:lastRowLastColumn="0"/>
            <w:tcW w:w="3122" w:type="dxa"/>
          </w:tcPr>
          <w:p w14:paraId="26B393DF" w14:textId="7ADE5AAC" w:rsidR="00EC238B" w:rsidRPr="004F3E93" w:rsidRDefault="00EC238B" w:rsidP="00EC238B">
            <w:pPr>
              <w:pStyle w:val="tabeltekst"/>
              <w:rPr>
                <w:b w:val="0"/>
              </w:rPr>
            </w:pPr>
            <w:r>
              <w:rPr>
                <w:b w:val="0"/>
              </w:rPr>
              <w:t>Gemeente</w:t>
            </w:r>
          </w:p>
        </w:tc>
        <w:tc>
          <w:tcPr>
            <w:tcW w:w="3119" w:type="dxa"/>
          </w:tcPr>
          <w:p w14:paraId="0982C6E8" w14:textId="77777777" w:rsidR="00EC238B" w:rsidRDefault="00EC238B" w:rsidP="00EC238B">
            <w:pPr>
              <w:pStyle w:val="tabeltekst"/>
              <w:cnfStyle w:val="000000000000" w:firstRow="0" w:lastRow="0" w:firstColumn="0" w:lastColumn="0" w:oddVBand="0" w:evenVBand="0" w:oddHBand="0" w:evenHBand="0" w:firstRowFirstColumn="0" w:firstRowLastColumn="0" w:lastRowFirstColumn="0" w:lastRowLastColumn="0"/>
            </w:pPr>
            <w:r>
              <w:t>subsidiering_erkenning_gemeente</w:t>
            </w:r>
          </w:p>
          <w:p w14:paraId="078373F2" w14:textId="1E29BC7C" w:rsidR="00EC238B" w:rsidRPr="004F3E93" w:rsidRDefault="00EC238B" w:rsidP="00EC238B">
            <w:pPr>
              <w:pStyle w:val="tabeltekst"/>
              <w:cnfStyle w:val="000000000000" w:firstRow="0" w:lastRow="0" w:firstColumn="0" w:lastColumn="0" w:oddVBand="0" w:evenVBand="0" w:oddHBand="0" w:evenHBand="0" w:firstRowFirstColumn="0" w:firstRowLastColumn="0" w:lastRowFirstColumn="0" w:lastRowLastColumn="0"/>
            </w:pPr>
          </w:p>
        </w:tc>
        <w:tc>
          <w:tcPr>
            <w:tcW w:w="3387" w:type="dxa"/>
          </w:tcPr>
          <w:p w14:paraId="523CA615" w14:textId="61516418" w:rsidR="00EC238B" w:rsidRPr="004F3E93" w:rsidRDefault="00EC238B" w:rsidP="00EC238B">
            <w:pPr>
              <w:pStyle w:val="tabeltekst"/>
              <w:cnfStyle w:val="000000000000" w:firstRow="0" w:lastRow="0" w:firstColumn="0" w:lastColumn="0" w:oddVBand="0" w:evenVBand="0" w:oddHBand="0" w:evenHBand="0" w:firstRowFirstColumn="0" w:firstRowLastColumn="0" w:lastRowFirstColumn="0" w:lastRowLastColumn="0"/>
            </w:pPr>
            <w:r>
              <w:t>E</w:t>
            </w:r>
            <w:r w:rsidRPr="004F3E93">
              <w:t>rkend of</w:t>
            </w:r>
            <w:r>
              <w:t xml:space="preserve"> gesubsidieerd door de gemeente</w:t>
            </w:r>
          </w:p>
        </w:tc>
      </w:tr>
      <w:tr w:rsidR="00EC238B" w14:paraId="1A02DCD3" w14:textId="77777777" w:rsidTr="00EC23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2" w:type="dxa"/>
          </w:tcPr>
          <w:p w14:paraId="5700110D" w14:textId="3F497863" w:rsidR="00EC238B" w:rsidRPr="004F3E93" w:rsidRDefault="00EC238B" w:rsidP="00EC238B">
            <w:pPr>
              <w:pStyle w:val="tabeltekst"/>
              <w:rPr>
                <w:b w:val="0"/>
              </w:rPr>
            </w:pPr>
            <w:r>
              <w:rPr>
                <w:b w:val="0"/>
              </w:rPr>
              <w:t>Niet</w:t>
            </w:r>
          </w:p>
        </w:tc>
        <w:tc>
          <w:tcPr>
            <w:tcW w:w="3119" w:type="dxa"/>
          </w:tcPr>
          <w:p w14:paraId="389B10F1" w14:textId="4230986B" w:rsidR="00EC238B" w:rsidRPr="004F3E93" w:rsidRDefault="00EC238B" w:rsidP="00EC238B">
            <w:pPr>
              <w:pStyle w:val="tabeltekst"/>
              <w:cnfStyle w:val="000000100000" w:firstRow="0" w:lastRow="0" w:firstColumn="0" w:lastColumn="0" w:oddVBand="0" w:evenVBand="0" w:oddHBand="1" w:evenHBand="0" w:firstRowFirstColumn="0" w:firstRowLastColumn="0" w:lastRowFirstColumn="0" w:lastRowLastColumn="0"/>
            </w:pPr>
            <w:r>
              <w:t>subsidiering_erkenning_niet</w:t>
            </w:r>
          </w:p>
        </w:tc>
        <w:tc>
          <w:tcPr>
            <w:tcW w:w="3387" w:type="dxa"/>
          </w:tcPr>
          <w:p w14:paraId="2FE5B2A3" w14:textId="2D7BD54D" w:rsidR="00EC238B" w:rsidRPr="004F3E93" w:rsidRDefault="00EC238B" w:rsidP="00EC238B">
            <w:pPr>
              <w:pStyle w:val="tabeltekst"/>
              <w:cnfStyle w:val="000000100000" w:firstRow="0" w:lastRow="0" w:firstColumn="0" w:lastColumn="0" w:oddVBand="0" w:evenVBand="0" w:oddHBand="1" w:evenHBand="0" w:firstRowFirstColumn="0" w:firstRowLastColumn="0" w:lastRowFirstColumn="0" w:lastRowLastColumn="0"/>
            </w:pPr>
            <w:r>
              <w:t>N</w:t>
            </w:r>
            <w:r w:rsidRPr="004F3E93">
              <w:t>iet erkend of gesubsidieerd door de overheid</w:t>
            </w:r>
          </w:p>
        </w:tc>
      </w:tr>
      <w:tr w:rsidR="00EC238B" w14:paraId="69338194" w14:textId="77777777" w:rsidTr="00EC238B">
        <w:tc>
          <w:tcPr>
            <w:cnfStyle w:val="001000000000" w:firstRow="0" w:lastRow="0" w:firstColumn="1" w:lastColumn="0" w:oddVBand="0" w:evenVBand="0" w:oddHBand="0" w:evenHBand="0" w:firstRowFirstColumn="0" w:firstRowLastColumn="0" w:lastRowFirstColumn="0" w:lastRowLastColumn="0"/>
            <w:tcW w:w="3122" w:type="dxa"/>
          </w:tcPr>
          <w:p w14:paraId="6EBE227A" w14:textId="77FF0A37" w:rsidR="00EC238B" w:rsidRDefault="00EC238B" w:rsidP="00EC238B">
            <w:pPr>
              <w:pStyle w:val="tabeltekst"/>
              <w:rPr>
                <w:b w:val="0"/>
              </w:rPr>
            </w:pPr>
            <w:r>
              <w:rPr>
                <w:b w:val="0"/>
              </w:rPr>
              <w:t>Andere</w:t>
            </w:r>
          </w:p>
        </w:tc>
        <w:tc>
          <w:tcPr>
            <w:tcW w:w="3119" w:type="dxa"/>
          </w:tcPr>
          <w:p w14:paraId="0F3DA586" w14:textId="3D724B2B" w:rsidR="00EC238B" w:rsidRPr="004F3E93" w:rsidRDefault="00EC238B" w:rsidP="00EC238B">
            <w:pPr>
              <w:pStyle w:val="tabeltekst"/>
              <w:cnfStyle w:val="000000000000" w:firstRow="0" w:lastRow="0" w:firstColumn="0" w:lastColumn="0" w:oddVBand="0" w:evenVBand="0" w:oddHBand="0" w:evenHBand="0" w:firstRowFirstColumn="0" w:firstRowLastColumn="0" w:lastRowFirstColumn="0" w:lastRowLastColumn="0"/>
            </w:pPr>
            <w:r>
              <w:t>subsidiering_erkenning_andere</w:t>
            </w:r>
          </w:p>
        </w:tc>
        <w:tc>
          <w:tcPr>
            <w:tcW w:w="3387" w:type="dxa"/>
          </w:tcPr>
          <w:p w14:paraId="4B03BB41" w14:textId="3306EE03" w:rsidR="00EC238B" w:rsidRDefault="00EC238B" w:rsidP="00EC238B">
            <w:pPr>
              <w:pStyle w:val="tabeltekst"/>
              <w:cnfStyle w:val="000000000000" w:firstRow="0" w:lastRow="0" w:firstColumn="0" w:lastColumn="0" w:oddVBand="0" w:evenVBand="0" w:oddHBand="0" w:evenHBand="0" w:firstRowFirstColumn="0" w:firstRowLastColumn="0" w:lastRowFirstColumn="0" w:lastRowLastColumn="0"/>
            </w:pPr>
            <w:r>
              <w:t>Erkend of gesubsidieerd op een andere manier</w:t>
            </w:r>
          </w:p>
        </w:tc>
      </w:tr>
    </w:tbl>
    <w:p w14:paraId="79765682" w14:textId="0FF6DB22" w:rsidR="00A34416" w:rsidRDefault="00A34416" w:rsidP="00B476CB">
      <w:pPr>
        <w:pStyle w:val="Kop2"/>
        <w:numPr>
          <w:ilvl w:val="0"/>
          <w:numId w:val="0"/>
        </w:numPr>
      </w:pPr>
    </w:p>
    <w:sectPr w:rsidR="00A34416" w:rsidSect="0054649E">
      <w:headerReference w:type="default" r:id="rId17"/>
      <w:type w:val="continuous"/>
      <w:pgSz w:w="11906" w:h="16838" w:code="9"/>
      <w:pgMar w:top="2483" w:right="1247" w:bottom="1191" w:left="1247" w:header="323" w:footer="4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A2E78B" w14:textId="77777777" w:rsidR="00F85A3F" w:rsidRDefault="00F85A3F" w:rsidP="00E95A33">
      <w:pPr>
        <w:spacing w:before="0" w:line="240" w:lineRule="auto"/>
      </w:pPr>
      <w:r>
        <w:separator/>
      </w:r>
    </w:p>
  </w:endnote>
  <w:endnote w:type="continuationSeparator" w:id="0">
    <w:p w14:paraId="54A8A2F2" w14:textId="77777777" w:rsidR="00F85A3F" w:rsidRDefault="00F85A3F" w:rsidP="00E95A3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E45555" w14:textId="765D4911" w:rsidR="000A487B" w:rsidRPr="00D9486F" w:rsidRDefault="00F85A3F" w:rsidP="00D9486F">
    <w:pPr>
      <w:pStyle w:val="Voettekst"/>
    </w:pPr>
    <w:sdt>
      <w:sdtPr>
        <w:alias w:val="titel_foot"/>
        <w:tag w:val="titel_foot"/>
        <w:id w:val="150641427"/>
        <w:lock w:val="sdtLocked"/>
        <w:placeholder>
          <w:docPart w:val="F40C126AECE24BDB8C36D3B7AFE448C1"/>
        </w:placeholder>
        <w:dataBinding w:xpath="/root[1]/titel[1]" w:storeItemID="{CA1B0BD9-A7F3-4B5F-AAF5-B95B599EA456}"/>
        <w:text/>
      </w:sdtPr>
      <w:sdtEndPr/>
      <w:sdtContent>
        <w:r w:rsidR="007F789D">
          <w:t>Jeugdmaps: Import Organisaties – Handleiding gemeenten</w:t>
        </w:r>
      </w:sdtContent>
    </w:sdt>
    <w:r w:rsidR="000A487B" w:rsidRPr="00D9486F">
      <w:t xml:space="preserve">   •   </w:t>
    </w:r>
    <w:sdt>
      <w:sdtPr>
        <w:alias w:val="datum_foot"/>
        <w:tag w:val="datum_foot"/>
        <w:id w:val="-2002105301"/>
        <w:lock w:val="sdtLocked"/>
        <w:dataBinding w:xpath="/root[1]/datum[1]" w:storeItemID="{CA1B0BD9-A7F3-4B5F-AAF5-B95B599EA456}"/>
        <w:date w:fullDate="2021-02-17T00:00:00Z">
          <w:dateFormat w:val="d MMMM yyyy"/>
          <w:lid w:val="nl-BE"/>
          <w:storeMappedDataAs w:val="dateTime"/>
          <w:calendar w:val="gregorian"/>
        </w:date>
      </w:sdtPr>
      <w:sdtEndPr/>
      <w:sdtContent>
        <w:r w:rsidR="0000151C">
          <w:t>17 februari 2021</w:t>
        </w:r>
      </w:sdtContent>
    </w:sdt>
    <w:r w:rsidR="000A487B" w:rsidRPr="00D9486F">
      <w:t xml:space="preserve">   •   pagina </w:t>
    </w:r>
    <w:r w:rsidR="000A487B" w:rsidRPr="00D9486F">
      <w:fldChar w:fldCharType="begin"/>
    </w:r>
    <w:r w:rsidR="000A487B" w:rsidRPr="00D9486F">
      <w:instrText>PAGE   \* MERGEFORMAT</w:instrText>
    </w:r>
    <w:r w:rsidR="000A487B" w:rsidRPr="00D9486F">
      <w:fldChar w:fldCharType="separate"/>
    </w:r>
    <w:r w:rsidR="00517E2D">
      <w:rPr>
        <w:noProof/>
      </w:rPr>
      <w:t>5</w:t>
    </w:r>
    <w:r w:rsidR="000A487B" w:rsidRPr="00D9486F">
      <w:fldChar w:fldCharType="end"/>
    </w:r>
    <w:r w:rsidR="000A487B" w:rsidRPr="00D9486F">
      <w:t xml:space="preserve"> &gt; </w:t>
    </w:r>
    <w:fldSimple w:instr="NUMPAGES  \* Arabic  \* MERGEFORMAT">
      <w:r w:rsidR="00517E2D">
        <w:rPr>
          <w:noProof/>
        </w:rPr>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6A63F2" w14:textId="77777777" w:rsidR="00F85A3F" w:rsidRDefault="00F85A3F" w:rsidP="001125B4">
      <w:pPr>
        <w:spacing w:after="80"/>
      </w:pPr>
      <w:r>
        <w:t>_________________</w:t>
      </w:r>
    </w:p>
  </w:footnote>
  <w:footnote w:type="continuationSeparator" w:id="0">
    <w:p w14:paraId="2991AEFB" w14:textId="77777777" w:rsidR="00F85A3F" w:rsidRPr="001125B4" w:rsidRDefault="00F85A3F" w:rsidP="001125B4">
      <w:pPr>
        <w:spacing w:after="80"/>
      </w:pPr>
      <w:r>
        <w:t>_________________</w:t>
      </w:r>
    </w:p>
  </w:footnote>
  <w:footnote w:type="continuationNotice" w:id="1">
    <w:p w14:paraId="79F092DC" w14:textId="77777777" w:rsidR="00F85A3F" w:rsidRPr="001125B4" w:rsidRDefault="00F85A3F">
      <w:pPr>
        <w:spacing w:before="0" w:line="240" w:lineRule="auto"/>
        <w:rPr>
          <w:sz w:val="14"/>
          <w:szCs w:val="1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87E94" w14:textId="77777777" w:rsidR="000A487B" w:rsidRDefault="000A487B" w:rsidP="0054649E">
    <w:pPr>
      <w:pStyle w:val="Koptekst"/>
    </w:pPr>
    <w:r>
      <w:rPr>
        <w:noProof/>
        <w:lang w:eastAsia="nl-BE"/>
      </w:rPr>
      <w:drawing>
        <wp:inline distT="0" distB="0" distL="0" distR="0" wp14:anchorId="7F27B670" wp14:editId="318EDEB9">
          <wp:extent cx="1159200" cy="1101600"/>
          <wp:effectExtent l="0" t="0" r="3175"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brassade_logo_nota_verslag_rgb300_groot_d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9200" cy="11016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42008" w14:textId="77777777" w:rsidR="00B47CBA" w:rsidRDefault="00B47CBA" w:rsidP="00133362">
    <w:pPr>
      <w:pStyle w:val="Koptekst"/>
    </w:pPr>
    <w:r>
      <w:rPr>
        <w:noProof/>
        <w:lang w:eastAsia="nl-BE"/>
      </w:rPr>
      <w:drawing>
        <wp:inline distT="0" distB="0" distL="0" distR="0" wp14:anchorId="510338BF" wp14:editId="03A4D38D">
          <wp:extent cx="853200" cy="810000"/>
          <wp:effectExtent l="0" t="0" r="4445" b="9525"/>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brassade_logo_nota_verslag_rgb300_klein_d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3200" cy="81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670" type="#_x0000_t75" style="width:85.15pt;height:85.15pt" o:bullet="t">
        <v:imagedata r:id="rId1" o:title="De Ambrassade_bullet points_blauw_kroontje"/>
      </v:shape>
    </w:pict>
  </w:numPicBullet>
  <w:abstractNum w:abstractNumId="0" w15:restartNumberingAfterBreak="0">
    <w:nsid w:val="02E111DD"/>
    <w:multiLevelType w:val="multilevel"/>
    <w:tmpl w:val="189437D8"/>
    <w:numStyleLink w:val="AMBRASSADETABELTITEL"/>
  </w:abstractNum>
  <w:abstractNum w:abstractNumId="1" w15:restartNumberingAfterBreak="0">
    <w:nsid w:val="04BE25FF"/>
    <w:multiLevelType w:val="multilevel"/>
    <w:tmpl w:val="D8967FE0"/>
    <w:numStyleLink w:val="AMBRASSADEKOPNUM"/>
  </w:abstractNum>
  <w:abstractNum w:abstractNumId="2" w15:restartNumberingAfterBreak="0">
    <w:nsid w:val="0C111365"/>
    <w:multiLevelType w:val="multilevel"/>
    <w:tmpl w:val="189437D8"/>
    <w:styleLink w:val="AMBRASSADETABELTITEL"/>
    <w:lvl w:ilvl="0">
      <w:start w:val="1"/>
      <w:numFmt w:val="bullet"/>
      <w:pStyle w:val="tabeltitel"/>
      <w:lvlText w:val=""/>
      <w:lvlJc w:val="left"/>
      <w:pPr>
        <w:ind w:left="227" w:hanging="227"/>
      </w:pPr>
      <w:rPr>
        <w:rFonts w:ascii="Wingdings 3" w:hAnsi="Wingdings 3" w:hint="default"/>
        <w:color w:val="auto"/>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 w15:restartNumberingAfterBreak="0">
    <w:nsid w:val="0C8D28E7"/>
    <w:multiLevelType w:val="multilevel"/>
    <w:tmpl w:val="932C76EC"/>
    <w:styleLink w:val="AMBRASSADENUM"/>
    <w:lvl w:ilvl="0">
      <w:start w:val="1"/>
      <w:numFmt w:val="decimal"/>
      <w:pStyle w:val="lijstnummer1"/>
      <w:lvlText w:val="%1"/>
      <w:lvlJc w:val="left"/>
      <w:pPr>
        <w:tabs>
          <w:tab w:val="num" w:pos="255"/>
        </w:tabs>
        <w:ind w:left="255" w:hanging="255"/>
      </w:pPr>
      <w:rPr>
        <w:rFonts w:ascii="Trebuchet MS" w:hAnsi="Trebuchet MS" w:hint="default"/>
        <w:b/>
        <w:i w:val="0"/>
        <w:sz w:val="15"/>
      </w:rPr>
    </w:lvl>
    <w:lvl w:ilvl="1">
      <w:start w:val="1"/>
      <w:numFmt w:val="bullet"/>
      <w:pStyle w:val="lijstnummer2"/>
      <w:lvlText w:val="-"/>
      <w:lvlJc w:val="left"/>
      <w:pPr>
        <w:tabs>
          <w:tab w:val="num" w:pos="454"/>
        </w:tabs>
        <w:ind w:left="624" w:hanging="170"/>
      </w:pPr>
      <w:rPr>
        <w:rFonts w:ascii="Trebuchet MS" w:hAnsi="Trebuchet MS" w:hint="default"/>
        <w:b/>
        <w:i w:val="0"/>
        <w:color w:val="auto"/>
      </w:rPr>
    </w:lvl>
    <w:lvl w:ilvl="2">
      <w:start w:val="1"/>
      <w:numFmt w:val="bullet"/>
      <w:pStyle w:val="lijstnummer3"/>
      <w:lvlText w:val="−"/>
      <w:lvlJc w:val="left"/>
      <w:pPr>
        <w:tabs>
          <w:tab w:val="num" w:pos="822"/>
        </w:tabs>
        <w:ind w:left="1021" w:hanging="199"/>
      </w:pPr>
      <w:rPr>
        <w:rFonts w:ascii="Trebuchet MS" w:hAnsi="Trebuchet MS" w:hint="default"/>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 w15:restartNumberingAfterBreak="0">
    <w:nsid w:val="0E9F2302"/>
    <w:multiLevelType w:val="multilevel"/>
    <w:tmpl w:val="03E4A02E"/>
    <w:numStyleLink w:val="AMBRASSADEKADERNUM"/>
  </w:abstractNum>
  <w:abstractNum w:abstractNumId="5" w15:restartNumberingAfterBreak="0">
    <w:nsid w:val="13FC5AE9"/>
    <w:multiLevelType w:val="multilevel"/>
    <w:tmpl w:val="E7CE8288"/>
    <w:numStyleLink w:val="AMBRASSADETABELBULLET"/>
  </w:abstractNum>
  <w:abstractNum w:abstractNumId="6" w15:restartNumberingAfterBreak="0">
    <w:nsid w:val="15E9329A"/>
    <w:multiLevelType w:val="multilevel"/>
    <w:tmpl w:val="609219CA"/>
    <w:styleLink w:val="AMBRASSADEKADERBULLET"/>
    <w:lvl w:ilvl="0">
      <w:start w:val="1"/>
      <w:numFmt w:val="bullet"/>
      <w:pStyle w:val="kaderlijstopsomming"/>
      <w:lvlText w:val="•"/>
      <w:lvlJc w:val="left"/>
      <w:pPr>
        <w:ind w:left="573" w:hanging="255"/>
      </w:pPr>
      <w:rPr>
        <w:rFonts w:ascii="Trebuchet MS" w:hAnsi="Trebuchet MS" w:hint="default"/>
        <w:color w:val="auto"/>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15:restartNumberingAfterBreak="0">
    <w:nsid w:val="1AF0273B"/>
    <w:multiLevelType w:val="multilevel"/>
    <w:tmpl w:val="E7CE8288"/>
    <w:styleLink w:val="AMBRASSADETABELBULLET"/>
    <w:lvl w:ilvl="0">
      <w:start w:val="1"/>
      <w:numFmt w:val="bullet"/>
      <w:pStyle w:val="tabellijstopsomming1"/>
      <w:lvlText w:val="•"/>
      <w:lvlJc w:val="left"/>
      <w:pPr>
        <w:ind w:left="255" w:hanging="255"/>
      </w:pPr>
      <w:rPr>
        <w:rFonts w:ascii="Trebuchet MS" w:hAnsi="Trebuchet MS" w:hint="default"/>
        <w:color w:val="auto"/>
      </w:rPr>
    </w:lvl>
    <w:lvl w:ilvl="1">
      <w:start w:val="1"/>
      <w:numFmt w:val="bullet"/>
      <w:pStyle w:val="tabellijstopsomming2"/>
      <w:lvlText w:val="-"/>
      <w:lvlJc w:val="left"/>
      <w:pPr>
        <w:ind w:left="425" w:hanging="170"/>
      </w:pPr>
      <w:rPr>
        <w:rFonts w:ascii="Trebuchet MS" w:hAnsi="Trebuchet MS" w:hint="default"/>
        <w:b/>
        <w:i w:val="0"/>
        <w:color w:val="auto"/>
      </w:rPr>
    </w:lvl>
    <w:lvl w:ilvl="2">
      <w:start w:val="1"/>
      <w:numFmt w:val="bullet"/>
      <w:pStyle w:val="tabellijstopsomming3"/>
      <w:lvlText w:val="−"/>
      <w:lvlJc w:val="left"/>
      <w:pPr>
        <w:ind w:left="624" w:hanging="199"/>
      </w:pPr>
      <w:rPr>
        <w:rFonts w:ascii="Trebuchet MS" w:hAnsi="Trebuchet MS" w:hint="default"/>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15:restartNumberingAfterBreak="0">
    <w:nsid w:val="1F37305E"/>
    <w:multiLevelType w:val="multilevel"/>
    <w:tmpl w:val="D8967FE0"/>
    <w:numStyleLink w:val="AMBRASSADEKOPNUM"/>
  </w:abstractNum>
  <w:abstractNum w:abstractNumId="9" w15:restartNumberingAfterBreak="0">
    <w:nsid w:val="243A0077"/>
    <w:multiLevelType w:val="multilevel"/>
    <w:tmpl w:val="D8967FE0"/>
    <w:styleLink w:val="AMBRASSADEKOPNUM"/>
    <w:lvl w:ilvl="0">
      <w:start w:val="1"/>
      <w:numFmt w:val="decimal"/>
      <w:pStyle w:val="Kop1"/>
      <w:lvlText w:val="%1"/>
      <w:lvlJc w:val="left"/>
      <w:pPr>
        <w:ind w:left="369" w:hanging="369"/>
      </w:pPr>
      <w:rPr>
        <w:rFonts w:hint="default"/>
        <w:sz w:val="24"/>
      </w:rPr>
    </w:lvl>
    <w:lvl w:ilvl="1">
      <w:start w:val="1"/>
      <w:numFmt w:val="decimal"/>
      <w:pStyle w:val="Kop2"/>
      <w:lvlText w:val="%1.%2"/>
      <w:lvlJc w:val="left"/>
      <w:pPr>
        <w:ind w:left="510" w:hanging="510"/>
      </w:pPr>
      <w:rPr>
        <w:rFonts w:hint="default"/>
        <w:sz w:val="20"/>
      </w:rPr>
    </w:lvl>
    <w:lvl w:ilvl="2">
      <w:start w:val="1"/>
      <w:numFmt w:val="decimal"/>
      <w:pStyle w:val="Kop3"/>
      <w:lvlText w:val="%1.%2.%3"/>
      <w:lvlJc w:val="left"/>
      <w:pPr>
        <w:ind w:left="680" w:hanging="680"/>
      </w:pPr>
      <w:rPr>
        <w:rFonts w:hint="default"/>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24E76E7F"/>
    <w:multiLevelType w:val="multilevel"/>
    <w:tmpl w:val="03E4A02E"/>
    <w:styleLink w:val="AMBRASSADEKADERNUM"/>
    <w:lvl w:ilvl="0">
      <w:start w:val="1"/>
      <w:numFmt w:val="decimal"/>
      <w:pStyle w:val="kaderlijstnummer"/>
      <w:lvlText w:val="%1"/>
      <w:lvlJc w:val="left"/>
      <w:pPr>
        <w:ind w:left="573" w:hanging="255"/>
      </w:pPr>
      <w:rPr>
        <w:rFonts w:ascii="Trebuchet MS" w:hAnsi="Trebuchet MS" w:hint="default"/>
        <w:b/>
        <w:i w:val="0"/>
        <w:sz w:val="15"/>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2A11174B"/>
    <w:multiLevelType w:val="multilevel"/>
    <w:tmpl w:val="BC72EF9A"/>
    <w:styleLink w:val="AMBRASSADEBULLET"/>
    <w:lvl w:ilvl="0">
      <w:start w:val="1"/>
      <w:numFmt w:val="bullet"/>
      <w:pStyle w:val="lijstopsomming1"/>
      <w:lvlText w:val="•"/>
      <w:lvlJc w:val="left"/>
      <w:pPr>
        <w:tabs>
          <w:tab w:val="num" w:pos="255"/>
        </w:tabs>
        <w:ind w:left="255" w:hanging="255"/>
      </w:pPr>
      <w:rPr>
        <w:rFonts w:ascii="Trebuchet MS" w:hAnsi="Trebuchet MS" w:hint="default"/>
        <w:color w:val="auto"/>
      </w:rPr>
    </w:lvl>
    <w:lvl w:ilvl="1">
      <w:start w:val="1"/>
      <w:numFmt w:val="bullet"/>
      <w:pStyle w:val="lijstopsomming2"/>
      <w:lvlText w:val="-"/>
      <w:lvlJc w:val="left"/>
      <w:pPr>
        <w:ind w:left="624" w:hanging="170"/>
      </w:pPr>
      <w:rPr>
        <w:rFonts w:ascii="Trebuchet MS" w:hAnsi="Trebuchet MS" w:hint="default"/>
        <w:b/>
        <w:i w:val="0"/>
        <w:color w:val="auto"/>
      </w:rPr>
    </w:lvl>
    <w:lvl w:ilvl="2">
      <w:start w:val="1"/>
      <w:numFmt w:val="bullet"/>
      <w:pStyle w:val="lijstopsomming3"/>
      <w:lvlText w:val="−"/>
      <w:lvlJc w:val="left"/>
      <w:pPr>
        <w:ind w:left="1021" w:hanging="199"/>
      </w:pPr>
      <w:rPr>
        <w:rFonts w:ascii="Trebuchet MS" w:hAnsi="Trebuchet MS" w:hint="default"/>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373232D9"/>
    <w:multiLevelType w:val="multilevel"/>
    <w:tmpl w:val="609219CA"/>
    <w:numStyleLink w:val="AMBRASSADEKADERBULLET"/>
  </w:abstractNum>
  <w:abstractNum w:abstractNumId="13" w15:restartNumberingAfterBreak="0">
    <w:nsid w:val="3B957828"/>
    <w:multiLevelType w:val="multilevel"/>
    <w:tmpl w:val="03E4A02E"/>
    <w:numStyleLink w:val="AMBRASSADEKADERNUM"/>
  </w:abstractNum>
  <w:abstractNum w:abstractNumId="14" w15:restartNumberingAfterBreak="0">
    <w:nsid w:val="3E0D49AE"/>
    <w:multiLevelType w:val="multilevel"/>
    <w:tmpl w:val="997A7CB4"/>
    <w:styleLink w:val="AMBRASSADETABELNUM"/>
    <w:lvl w:ilvl="0">
      <w:start w:val="1"/>
      <w:numFmt w:val="decimal"/>
      <w:pStyle w:val="tabellijstnummer1"/>
      <w:lvlText w:val="%1"/>
      <w:lvlJc w:val="left"/>
      <w:pPr>
        <w:ind w:left="255" w:hanging="255"/>
      </w:pPr>
      <w:rPr>
        <w:rFonts w:ascii="Trebuchet MS" w:hAnsi="Trebuchet MS" w:hint="default"/>
        <w:b/>
        <w:i w:val="0"/>
        <w:sz w:val="15"/>
      </w:rPr>
    </w:lvl>
    <w:lvl w:ilvl="1">
      <w:start w:val="1"/>
      <w:numFmt w:val="bullet"/>
      <w:pStyle w:val="tabellijstnummer2"/>
      <w:lvlText w:val="-"/>
      <w:lvlJc w:val="left"/>
      <w:pPr>
        <w:ind w:left="425" w:hanging="170"/>
      </w:pPr>
      <w:rPr>
        <w:rFonts w:ascii="Trebuchet MS" w:hAnsi="Trebuchet MS" w:hint="default"/>
        <w:b/>
        <w:i w:val="0"/>
        <w:color w:val="auto"/>
      </w:rPr>
    </w:lvl>
    <w:lvl w:ilvl="2">
      <w:start w:val="1"/>
      <w:numFmt w:val="bullet"/>
      <w:pStyle w:val="tabellijstnummer3"/>
      <w:lvlText w:val="−"/>
      <w:lvlJc w:val="left"/>
      <w:pPr>
        <w:ind w:left="624" w:hanging="199"/>
      </w:pPr>
      <w:rPr>
        <w:rFonts w:ascii="Trebuchet MS" w:hAnsi="Trebuchet MS" w:hint="default"/>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52501A56"/>
    <w:multiLevelType w:val="multilevel"/>
    <w:tmpl w:val="BC72EF9A"/>
    <w:numStyleLink w:val="AMBRASSADEBULLET"/>
  </w:abstractNum>
  <w:abstractNum w:abstractNumId="16" w15:restartNumberingAfterBreak="0">
    <w:nsid w:val="557A7845"/>
    <w:multiLevelType w:val="multilevel"/>
    <w:tmpl w:val="609219CA"/>
    <w:numStyleLink w:val="AMBRASSADEKADERBULLET"/>
  </w:abstractNum>
  <w:abstractNum w:abstractNumId="17" w15:restartNumberingAfterBreak="0">
    <w:nsid w:val="56C74A4B"/>
    <w:multiLevelType w:val="multilevel"/>
    <w:tmpl w:val="932C76EC"/>
    <w:numStyleLink w:val="AMBRASSADENUM"/>
  </w:abstractNum>
  <w:abstractNum w:abstractNumId="18" w15:restartNumberingAfterBreak="0">
    <w:nsid w:val="5BA93B16"/>
    <w:multiLevelType w:val="multilevel"/>
    <w:tmpl w:val="997A7CB4"/>
    <w:numStyleLink w:val="AMBRASSADETABELNUM"/>
  </w:abstractNum>
  <w:abstractNum w:abstractNumId="19" w15:restartNumberingAfterBreak="0">
    <w:nsid w:val="6CB81FA4"/>
    <w:multiLevelType w:val="hybridMultilevel"/>
    <w:tmpl w:val="C7606804"/>
    <w:lvl w:ilvl="0" w:tplc="714A803C">
      <w:start w:val="1"/>
      <w:numFmt w:val="bullet"/>
      <w:lvlText w:val=""/>
      <w:lvlPicBulletId w:val="0"/>
      <w:lvlJc w:val="left"/>
      <w:pPr>
        <w:ind w:left="720" w:hanging="360"/>
      </w:pPr>
      <w:rPr>
        <w:rFonts w:ascii="Symbol" w:hAnsi="Symbol" w:hint="default"/>
        <w:color w:val="auto"/>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7B8B5C01"/>
    <w:multiLevelType w:val="multilevel"/>
    <w:tmpl w:val="D8967FE0"/>
    <w:numStyleLink w:val="AMBRASSADEKOPNUM"/>
  </w:abstractNum>
  <w:num w:numId="1">
    <w:abstractNumId w:val="3"/>
  </w:num>
  <w:num w:numId="2">
    <w:abstractNumId w:val="11"/>
  </w:num>
  <w:num w:numId="3">
    <w:abstractNumId w:val="10"/>
  </w:num>
  <w:num w:numId="4">
    <w:abstractNumId w:val="4"/>
  </w:num>
  <w:num w:numId="5">
    <w:abstractNumId w:val="6"/>
  </w:num>
  <w:num w:numId="6">
    <w:abstractNumId w:val="12"/>
  </w:num>
  <w:num w:numId="7">
    <w:abstractNumId w:val="2"/>
  </w:num>
  <w:num w:numId="8">
    <w:abstractNumId w:val="14"/>
  </w:num>
  <w:num w:numId="9">
    <w:abstractNumId w:val="7"/>
  </w:num>
  <w:num w:numId="10">
    <w:abstractNumId w:val="15"/>
  </w:num>
  <w:num w:numId="11">
    <w:abstractNumId w:val="17"/>
  </w:num>
  <w:num w:numId="12">
    <w:abstractNumId w:val="5"/>
  </w:num>
  <w:num w:numId="13">
    <w:abstractNumId w:val="18"/>
  </w:num>
  <w:num w:numId="14">
    <w:abstractNumId w:val="9"/>
  </w:num>
  <w:num w:numId="15">
    <w:abstractNumId w:val="0"/>
  </w:num>
  <w:num w:numId="16">
    <w:abstractNumId w:val="1"/>
  </w:num>
  <w:num w:numId="17">
    <w:abstractNumId w:val="20"/>
  </w:num>
  <w:num w:numId="18">
    <w:abstractNumId w:val="8"/>
  </w:num>
  <w:num w:numId="19">
    <w:abstractNumId w:val="16"/>
  </w:num>
  <w:num w:numId="20">
    <w:abstractNumId w:val="13"/>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ttachedTemplate r:id="rId1"/>
  <w:stylePaneFormatFilter w:val="B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1"/>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4416"/>
    <w:rsid w:val="000012F1"/>
    <w:rsid w:val="0000151C"/>
    <w:rsid w:val="00005E4E"/>
    <w:rsid w:val="0003023E"/>
    <w:rsid w:val="000304AF"/>
    <w:rsid w:val="00036CB1"/>
    <w:rsid w:val="000645F7"/>
    <w:rsid w:val="00072E1C"/>
    <w:rsid w:val="000A0BB0"/>
    <w:rsid w:val="000A37BD"/>
    <w:rsid w:val="000A487B"/>
    <w:rsid w:val="000A6155"/>
    <w:rsid w:val="000C103D"/>
    <w:rsid w:val="000E2284"/>
    <w:rsid w:val="000F54DC"/>
    <w:rsid w:val="00105BA4"/>
    <w:rsid w:val="00106D70"/>
    <w:rsid w:val="001125B4"/>
    <w:rsid w:val="00112977"/>
    <w:rsid w:val="0011350F"/>
    <w:rsid w:val="00117326"/>
    <w:rsid w:val="0012547C"/>
    <w:rsid w:val="00133362"/>
    <w:rsid w:val="00134563"/>
    <w:rsid w:val="0015054C"/>
    <w:rsid w:val="00152E59"/>
    <w:rsid w:val="00153609"/>
    <w:rsid w:val="00162854"/>
    <w:rsid w:val="00163C7A"/>
    <w:rsid w:val="00166500"/>
    <w:rsid w:val="0017129D"/>
    <w:rsid w:val="0017587B"/>
    <w:rsid w:val="001A3B18"/>
    <w:rsid w:val="001A783C"/>
    <w:rsid w:val="001B6DD6"/>
    <w:rsid w:val="001D64A9"/>
    <w:rsid w:val="001E50FC"/>
    <w:rsid w:val="0020297E"/>
    <w:rsid w:val="00202A2F"/>
    <w:rsid w:val="00247C3D"/>
    <w:rsid w:val="00251591"/>
    <w:rsid w:val="0026467C"/>
    <w:rsid w:val="00283EFC"/>
    <w:rsid w:val="0029030D"/>
    <w:rsid w:val="00290E09"/>
    <w:rsid w:val="002B46D0"/>
    <w:rsid w:val="002B50FA"/>
    <w:rsid w:val="002D7D89"/>
    <w:rsid w:val="002E15DD"/>
    <w:rsid w:val="002E5EF5"/>
    <w:rsid w:val="002F7B19"/>
    <w:rsid w:val="003016F8"/>
    <w:rsid w:val="00313DFA"/>
    <w:rsid w:val="003201DE"/>
    <w:rsid w:val="003324FA"/>
    <w:rsid w:val="00336F7E"/>
    <w:rsid w:val="00337A4A"/>
    <w:rsid w:val="00341B6C"/>
    <w:rsid w:val="003654D7"/>
    <w:rsid w:val="003670BA"/>
    <w:rsid w:val="00376CAD"/>
    <w:rsid w:val="00396496"/>
    <w:rsid w:val="003B2F88"/>
    <w:rsid w:val="003B3E4B"/>
    <w:rsid w:val="003C141A"/>
    <w:rsid w:val="003C1BAA"/>
    <w:rsid w:val="003C760D"/>
    <w:rsid w:val="003D0462"/>
    <w:rsid w:val="003F320F"/>
    <w:rsid w:val="003F356B"/>
    <w:rsid w:val="00405A34"/>
    <w:rsid w:val="00406AFC"/>
    <w:rsid w:val="00412891"/>
    <w:rsid w:val="0043336A"/>
    <w:rsid w:val="00435157"/>
    <w:rsid w:val="00436743"/>
    <w:rsid w:val="00461813"/>
    <w:rsid w:val="00476CE9"/>
    <w:rsid w:val="00476EC2"/>
    <w:rsid w:val="00483005"/>
    <w:rsid w:val="00490D22"/>
    <w:rsid w:val="00491B9C"/>
    <w:rsid w:val="004A7FAE"/>
    <w:rsid w:val="004C11D3"/>
    <w:rsid w:val="004C3AA3"/>
    <w:rsid w:val="004C6F3B"/>
    <w:rsid w:val="004D237A"/>
    <w:rsid w:val="004D30C0"/>
    <w:rsid w:val="004E6517"/>
    <w:rsid w:val="004F0C70"/>
    <w:rsid w:val="004F3E93"/>
    <w:rsid w:val="005062ED"/>
    <w:rsid w:val="00514A31"/>
    <w:rsid w:val="00517E2D"/>
    <w:rsid w:val="005223B4"/>
    <w:rsid w:val="005238D4"/>
    <w:rsid w:val="00531536"/>
    <w:rsid w:val="00537CFC"/>
    <w:rsid w:val="0054023B"/>
    <w:rsid w:val="005417BA"/>
    <w:rsid w:val="0054649E"/>
    <w:rsid w:val="00560904"/>
    <w:rsid w:val="00560BD6"/>
    <w:rsid w:val="00566006"/>
    <w:rsid w:val="00572229"/>
    <w:rsid w:val="00572FAB"/>
    <w:rsid w:val="00576287"/>
    <w:rsid w:val="00594DFD"/>
    <w:rsid w:val="00595F8A"/>
    <w:rsid w:val="005A17FD"/>
    <w:rsid w:val="005A3FD2"/>
    <w:rsid w:val="005A48EA"/>
    <w:rsid w:val="005B50FB"/>
    <w:rsid w:val="005D2712"/>
    <w:rsid w:val="005D7667"/>
    <w:rsid w:val="005E57FF"/>
    <w:rsid w:val="005E75B7"/>
    <w:rsid w:val="005F37B4"/>
    <w:rsid w:val="0061004D"/>
    <w:rsid w:val="00623FFD"/>
    <w:rsid w:val="006243A9"/>
    <w:rsid w:val="00634162"/>
    <w:rsid w:val="00635792"/>
    <w:rsid w:val="006377FE"/>
    <w:rsid w:val="00637AF8"/>
    <w:rsid w:val="00645E05"/>
    <w:rsid w:val="00665D4E"/>
    <w:rsid w:val="0066710A"/>
    <w:rsid w:val="00685172"/>
    <w:rsid w:val="00693C72"/>
    <w:rsid w:val="006956A2"/>
    <w:rsid w:val="006B5956"/>
    <w:rsid w:val="006C17FA"/>
    <w:rsid w:val="006C231D"/>
    <w:rsid w:val="006D60CF"/>
    <w:rsid w:val="006E4086"/>
    <w:rsid w:val="006F1EAB"/>
    <w:rsid w:val="007038D0"/>
    <w:rsid w:val="007052CA"/>
    <w:rsid w:val="0070557C"/>
    <w:rsid w:val="00705C7D"/>
    <w:rsid w:val="00713C2C"/>
    <w:rsid w:val="00715334"/>
    <w:rsid w:val="00736435"/>
    <w:rsid w:val="00740B90"/>
    <w:rsid w:val="00742E96"/>
    <w:rsid w:val="00745EC6"/>
    <w:rsid w:val="007474D4"/>
    <w:rsid w:val="0075483C"/>
    <w:rsid w:val="00764715"/>
    <w:rsid w:val="00765E86"/>
    <w:rsid w:val="00773771"/>
    <w:rsid w:val="007A4D5B"/>
    <w:rsid w:val="007B01BB"/>
    <w:rsid w:val="007B2DE2"/>
    <w:rsid w:val="007C63FC"/>
    <w:rsid w:val="007D0152"/>
    <w:rsid w:val="007D7EED"/>
    <w:rsid w:val="007E1AB1"/>
    <w:rsid w:val="007F789D"/>
    <w:rsid w:val="00806552"/>
    <w:rsid w:val="00822668"/>
    <w:rsid w:val="008275DA"/>
    <w:rsid w:val="00830AAD"/>
    <w:rsid w:val="00856772"/>
    <w:rsid w:val="008607CD"/>
    <w:rsid w:val="0086157D"/>
    <w:rsid w:val="00871935"/>
    <w:rsid w:val="00872464"/>
    <w:rsid w:val="0087324B"/>
    <w:rsid w:val="0088714A"/>
    <w:rsid w:val="0089703C"/>
    <w:rsid w:val="008A0387"/>
    <w:rsid w:val="008B209C"/>
    <w:rsid w:val="008C0281"/>
    <w:rsid w:val="008D7D0C"/>
    <w:rsid w:val="008E013C"/>
    <w:rsid w:val="008E5B9F"/>
    <w:rsid w:val="008E7A79"/>
    <w:rsid w:val="008F1F13"/>
    <w:rsid w:val="008F3994"/>
    <w:rsid w:val="00906B82"/>
    <w:rsid w:val="0090799E"/>
    <w:rsid w:val="00910893"/>
    <w:rsid w:val="0091323F"/>
    <w:rsid w:val="00920D25"/>
    <w:rsid w:val="0092118E"/>
    <w:rsid w:val="00933A64"/>
    <w:rsid w:val="0094714D"/>
    <w:rsid w:val="00962B10"/>
    <w:rsid w:val="00972A34"/>
    <w:rsid w:val="00983444"/>
    <w:rsid w:val="009976E9"/>
    <w:rsid w:val="009B7875"/>
    <w:rsid w:val="009C3F53"/>
    <w:rsid w:val="009D7C25"/>
    <w:rsid w:val="009E0250"/>
    <w:rsid w:val="009E5A2B"/>
    <w:rsid w:val="00A1502C"/>
    <w:rsid w:val="00A2690F"/>
    <w:rsid w:val="00A34416"/>
    <w:rsid w:val="00A357DC"/>
    <w:rsid w:val="00A45314"/>
    <w:rsid w:val="00A47229"/>
    <w:rsid w:val="00A53B6D"/>
    <w:rsid w:val="00A657C7"/>
    <w:rsid w:val="00A77EC2"/>
    <w:rsid w:val="00A875BB"/>
    <w:rsid w:val="00A92450"/>
    <w:rsid w:val="00AA0AB7"/>
    <w:rsid w:val="00AA0DDC"/>
    <w:rsid w:val="00AA57D5"/>
    <w:rsid w:val="00AB37BF"/>
    <w:rsid w:val="00AB664C"/>
    <w:rsid w:val="00AC3B37"/>
    <w:rsid w:val="00AC4941"/>
    <w:rsid w:val="00AC516F"/>
    <w:rsid w:val="00AC7103"/>
    <w:rsid w:val="00AD4C26"/>
    <w:rsid w:val="00AD68DA"/>
    <w:rsid w:val="00AF7A52"/>
    <w:rsid w:val="00B04707"/>
    <w:rsid w:val="00B1523F"/>
    <w:rsid w:val="00B22F10"/>
    <w:rsid w:val="00B25F02"/>
    <w:rsid w:val="00B27EED"/>
    <w:rsid w:val="00B30E49"/>
    <w:rsid w:val="00B33E14"/>
    <w:rsid w:val="00B42BB3"/>
    <w:rsid w:val="00B476CB"/>
    <w:rsid w:val="00B47CBA"/>
    <w:rsid w:val="00B57F01"/>
    <w:rsid w:val="00B60A2C"/>
    <w:rsid w:val="00B61254"/>
    <w:rsid w:val="00B61DA1"/>
    <w:rsid w:val="00B6639E"/>
    <w:rsid w:val="00B70513"/>
    <w:rsid w:val="00B749EE"/>
    <w:rsid w:val="00B75122"/>
    <w:rsid w:val="00B84377"/>
    <w:rsid w:val="00B9183A"/>
    <w:rsid w:val="00B91F10"/>
    <w:rsid w:val="00BA7A0E"/>
    <w:rsid w:val="00BB0D11"/>
    <w:rsid w:val="00BC0FDB"/>
    <w:rsid w:val="00BC755C"/>
    <w:rsid w:val="00BD30B5"/>
    <w:rsid w:val="00BD4E0C"/>
    <w:rsid w:val="00C0019F"/>
    <w:rsid w:val="00C128FB"/>
    <w:rsid w:val="00C13769"/>
    <w:rsid w:val="00C266F0"/>
    <w:rsid w:val="00C40E8F"/>
    <w:rsid w:val="00C423D7"/>
    <w:rsid w:val="00C522F0"/>
    <w:rsid w:val="00C72386"/>
    <w:rsid w:val="00C744C5"/>
    <w:rsid w:val="00C81C32"/>
    <w:rsid w:val="00C93404"/>
    <w:rsid w:val="00CA12D6"/>
    <w:rsid w:val="00CC35EF"/>
    <w:rsid w:val="00CC3EF5"/>
    <w:rsid w:val="00CD238B"/>
    <w:rsid w:val="00CD6E4E"/>
    <w:rsid w:val="00CE0D41"/>
    <w:rsid w:val="00D03305"/>
    <w:rsid w:val="00D12002"/>
    <w:rsid w:val="00D27D5A"/>
    <w:rsid w:val="00D30659"/>
    <w:rsid w:val="00D44E65"/>
    <w:rsid w:val="00D60AF7"/>
    <w:rsid w:val="00D6698D"/>
    <w:rsid w:val="00D75380"/>
    <w:rsid w:val="00D85D28"/>
    <w:rsid w:val="00D9486F"/>
    <w:rsid w:val="00D94CF5"/>
    <w:rsid w:val="00DA6A89"/>
    <w:rsid w:val="00DB02E9"/>
    <w:rsid w:val="00DB2548"/>
    <w:rsid w:val="00DB583D"/>
    <w:rsid w:val="00DC131D"/>
    <w:rsid w:val="00DD0CE4"/>
    <w:rsid w:val="00DE3BBA"/>
    <w:rsid w:val="00DE4585"/>
    <w:rsid w:val="00DF62FC"/>
    <w:rsid w:val="00DF6AEF"/>
    <w:rsid w:val="00E10395"/>
    <w:rsid w:val="00E12926"/>
    <w:rsid w:val="00E1499A"/>
    <w:rsid w:val="00E264FD"/>
    <w:rsid w:val="00E30F1F"/>
    <w:rsid w:val="00E378C6"/>
    <w:rsid w:val="00E4110F"/>
    <w:rsid w:val="00E56808"/>
    <w:rsid w:val="00E56B77"/>
    <w:rsid w:val="00E62C5F"/>
    <w:rsid w:val="00E828D1"/>
    <w:rsid w:val="00E83779"/>
    <w:rsid w:val="00E94BDF"/>
    <w:rsid w:val="00E9523C"/>
    <w:rsid w:val="00E95A33"/>
    <w:rsid w:val="00E97580"/>
    <w:rsid w:val="00EA5EAE"/>
    <w:rsid w:val="00EB6000"/>
    <w:rsid w:val="00EC238B"/>
    <w:rsid w:val="00EC6823"/>
    <w:rsid w:val="00ED132E"/>
    <w:rsid w:val="00ED6078"/>
    <w:rsid w:val="00EE67D6"/>
    <w:rsid w:val="00EE7AD0"/>
    <w:rsid w:val="00EF5259"/>
    <w:rsid w:val="00F23121"/>
    <w:rsid w:val="00F24590"/>
    <w:rsid w:val="00F60B28"/>
    <w:rsid w:val="00F73103"/>
    <w:rsid w:val="00F85A3F"/>
    <w:rsid w:val="00FA22D2"/>
    <w:rsid w:val="00FA60B7"/>
    <w:rsid w:val="00FA64C9"/>
    <w:rsid w:val="00FB15A8"/>
    <w:rsid w:val="00FC0808"/>
    <w:rsid w:val="00FC3F53"/>
    <w:rsid w:val="00FD3125"/>
    <w:rsid w:val="00FD38E6"/>
    <w:rsid w:val="00FD51D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817805"/>
  <w15:docId w15:val="{72CEBA1F-7F3E-40D2-82F1-0F53923B1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23" w:unhideWhenUsed="1" w:qFormat="1"/>
    <w:lsdException w:name="heading 5" w:semiHidden="1" w:uiPriority="23" w:unhideWhenUsed="1" w:qFormat="1"/>
    <w:lsdException w:name="heading 6" w:semiHidden="1" w:uiPriority="23" w:unhideWhenUsed="1" w:qFormat="1"/>
    <w:lsdException w:name="heading 7" w:semiHidden="1" w:uiPriority="23" w:unhideWhenUsed="1" w:qFormat="1"/>
    <w:lsdException w:name="heading 8" w:semiHidden="1" w:uiPriority="23" w:unhideWhenUsed="1" w:qFormat="1"/>
    <w:lsdException w:name="heading 9" w:semiHidden="1" w:uiPriority="2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4"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14"/>
    <w:lsdException w:name="Strong" w:uiPriority="28" w:qFormat="1"/>
    <w:lsdException w:name="Emphasis" w:uiPriority="2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5" w:qFormat="1"/>
    <w:lsdException w:name="Intense Emphasis" w:uiPriority="27"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__standaard"/>
    <w:qFormat/>
    <w:rsid w:val="008D7D0C"/>
    <w:pPr>
      <w:spacing w:before="170" w:line="278" w:lineRule="auto"/>
    </w:pPr>
    <w:rPr>
      <w:rFonts w:ascii="Trebuchet MS" w:hAnsi="Trebuchet MS"/>
      <w:sz w:val="18"/>
      <w:szCs w:val="18"/>
    </w:rPr>
  </w:style>
  <w:style w:type="paragraph" w:styleId="Kop1">
    <w:name w:val="heading 1"/>
    <w:aliases w:val="__Kop 1"/>
    <w:basedOn w:val="Standaard"/>
    <w:next w:val="Standaard"/>
    <w:link w:val="Kop1Char"/>
    <w:uiPriority w:val="2"/>
    <w:qFormat/>
    <w:rsid w:val="00C423D7"/>
    <w:pPr>
      <w:keepNext/>
      <w:keepLines/>
      <w:numPr>
        <w:numId w:val="18"/>
      </w:numPr>
      <w:spacing w:before="454" w:after="113"/>
      <w:outlineLvl w:val="0"/>
    </w:pPr>
    <w:rPr>
      <w:rFonts w:eastAsiaTheme="majorEastAsia" w:cstheme="majorBidi"/>
      <w:b/>
      <w:bCs/>
      <w:color w:val="000000" w:themeColor="text1"/>
      <w:sz w:val="26"/>
      <w:szCs w:val="20"/>
    </w:rPr>
  </w:style>
  <w:style w:type="paragraph" w:styleId="Kop2">
    <w:name w:val="heading 2"/>
    <w:aliases w:val="__Kop 2"/>
    <w:basedOn w:val="Kop1"/>
    <w:next w:val="Standaard"/>
    <w:link w:val="Kop2Char"/>
    <w:uiPriority w:val="2"/>
    <w:qFormat/>
    <w:rsid w:val="00A357DC"/>
    <w:pPr>
      <w:numPr>
        <w:ilvl w:val="1"/>
      </w:numPr>
      <w:spacing w:before="230"/>
      <w:outlineLvl w:val="1"/>
    </w:pPr>
    <w:rPr>
      <w:sz w:val="22"/>
    </w:rPr>
  </w:style>
  <w:style w:type="paragraph" w:styleId="Kop3">
    <w:name w:val="heading 3"/>
    <w:aliases w:val="__Kop 3"/>
    <w:basedOn w:val="Kop1"/>
    <w:next w:val="Standaard"/>
    <w:link w:val="Kop3Char"/>
    <w:uiPriority w:val="2"/>
    <w:qFormat/>
    <w:rsid w:val="00A357DC"/>
    <w:pPr>
      <w:numPr>
        <w:ilvl w:val="2"/>
      </w:numPr>
      <w:spacing w:before="170" w:after="57"/>
      <w:outlineLvl w:val="2"/>
    </w:pPr>
    <w:rPr>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AD4C26"/>
    <w:rPr>
      <w:rFonts w:ascii="Tahoma" w:hAnsi="Tahoma" w:cs="Tahoma"/>
      <w:sz w:val="16"/>
      <w:szCs w:val="16"/>
    </w:rPr>
  </w:style>
  <w:style w:type="character" w:customStyle="1" w:styleId="BallontekstChar">
    <w:name w:val="Ballontekst Char"/>
    <w:basedOn w:val="Standaardalinea-lettertype"/>
    <w:link w:val="Ballontekst"/>
    <w:uiPriority w:val="99"/>
    <w:semiHidden/>
    <w:rsid w:val="00AD4C26"/>
    <w:rPr>
      <w:rFonts w:ascii="Tahoma" w:hAnsi="Tahoma" w:cs="Tahoma"/>
      <w:sz w:val="16"/>
      <w:szCs w:val="16"/>
    </w:rPr>
  </w:style>
  <w:style w:type="paragraph" w:customStyle="1" w:styleId="lijstopsomming1">
    <w:name w:val="__lijst opsomming 1"/>
    <w:basedOn w:val="Standaard"/>
    <w:uiPriority w:val="1"/>
    <w:qFormat/>
    <w:rsid w:val="00764715"/>
    <w:pPr>
      <w:numPr>
        <w:numId w:val="10"/>
      </w:numPr>
      <w:spacing w:before="57"/>
    </w:pPr>
  </w:style>
  <w:style w:type="paragraph" w:customStyle="1" w:styleId="lijstopsomming2">
    <w:name w:val="__lijst opsomming 2"/>
    <w:basedOn w:val="lijstopsomming1"/>
    <w:uiPriority w:val="1"/>
    <w:qFormat/>
    <w:rsid w:val="00764715"/>
    <w:pPr>
      <w:numPr>
        <w:ilvl w:val="1"/>
      </w:numPr>
    </w:pPr>
  </w:style>
  <w:style w:type="paragraph" w:customStyle="1" w:styleId="lijstopsomming3">
    <w:name w:val="__lijst opsomming 3"/>
    <w:basedOn w:val="lijstopsomming1"/>
    <w:uiPriority w:val="1"/>
    <w:qFormat/>
    <w:rsid w:val="00764715"/>
    <w:pPr>
      <w:numPr>
        <w:ilvl w:val="2"/>
      </w:numPr>
    </w:pPr>
  </w:style>
  <w:style w:type="paragraph" w:customStyle="1" w:styleId="lijstnummer1">
    <w:name w:val="__lijst nummer 1"/>
    <w:basedOn w:val="Standaard"/>
    <w:uiPriority w:val="1"/>
    <w:qFormat/>
    <w:rsid w:val="00764715"/>
    <w:pPr>
      <w:numPr>
        <w:numId w:val="11"/>
      </w:numPr>
      <w:spacing w:before="57"/>
    </w:pPr>
  </w:style>
  <w:style w:type="paragraph" w:customStyle="1" w:styleId="lijstnummer2">
    <w:name w:val="__lijst nummer 2"/>
    <w:basedOn w:val="lijstnummer1"/>
    <w:uiPriority w:val="1"/>
    <w:qFormat/>
    <w:rsid w:val="00764715"/>
    <w:pPr>
      <w:numPr>
        <w:ilvl w:val="1"/>
      </w:numPr>
    </w:pPr>
  </w:style>
  <w:style w:type="paragraph" w:customStyle="1" w:styleId="lijstnummer3">
    <w:name w:val="__lijst nummer 3"/>
    <w:basedOn w:val="lijstnummer1"/>
    <w:uiPriority w:val="1"/>
    <w:qFormat/>
    <w:rsid w:val="00764715"/>
    <w:pPr>
      <w:numPr>
        <w:ilvl w:val="2"/>
      </w:numPr>
    </w:pPr>
  </w:style>
  <w:style w:type="numbering" w:customStyle="1" w:styleId="AMBRASSADENUM">
    <w:name w:val="_AMBRASSADE_NUM"/>
    <w:uiPriority w:val="99"/>
    <w:rsid w:val="00F73103"/>
    <w:pPr>
      <w:numPr>
        <w:numId w:val="1"/>
      </w:numPr>
    </w:pPr>
  </w:style>
  <w:style w:type="numbering" w:customStyle="1" w:styleId="AMBRASSADEBULLET">
    <w:name w:val="_AMBRASSADE_BULLET"/>
    <w:uiPriority w:val="99"/>
    <w:rsid w:val="008E7A79"/>
    <w:pPr>
      <w:numPr>
        <w:numId w:val="2"/>
      </w:numPr>
    </w:pPr>
  </w:style>
  <w:style w:type="character" w:customStyle="1" w:styleId="Kop1Char">
    <w:name w:val="Kop 1 Char"/>
    <w:aliases w:val="__Kop 1 Char"/>
    <w:basedOn w:val="Standaardalinea-lettertype"/>
    <w:link w:val="Kop1"/>
    <w:uiPriority w:val="2"/>
    <w:rsid w:val="00C423D7"/>
    <w:rPr>
      <w:rFonts w:ascii="Trebuchet MS" w:eastAsiaTheme="majorEastAsia" w:hAnsi="Trebuchet MS" w:cstheme="majorBidi"/>
      <w:b/>
      <w:bCs/>
      <w:color w:val="000000" w:themeColor="text1"/>
      <w:sz w:val="26"/>
    </w:rPr>
  </w:style>
  <w:style w:type="character" w:customStyle="1" w:styleId="Kop3Char">
    <w:name w:val="Kop 3 Char"/>
    <w:aliases w:val="__Kop 3 Char"/>
    <w:basedOn w:val="Standaardalinea-lettertype"/>
    <w:link w:val="Kop3"/>
    <w:uiPriority w:val="2"/>
    <w:rsid w:val="00A357DC"/>
    <w:rPr>
      <w:rFonts w:ascii="Trebuchet MS" w:eastAsiaTheme="majorEastAsia" w:hAnsi="Trebuchet MS" w:cstheme="majorBidi"/>
      <w:b/>
      <w:bCs/>
      <w:color w:val="000000" w:themeColor="text1"/>
    </w:rPr>
  </w:style>
  <w:style w:type="character" w:customStyle="1" w:styleId="Kop2Char">
    <w:name w:val="Kop 2 Char"/>
    <w:aliases w:val="__Kop 2 Char"/>
    <w:basedOn w:val="Standaardalinea-lettertype"/>
    <w:link w:val="Kop2"/>
    <w:uiPriority w:val="2"/>
    <w:rsid w:val="00A357DC"/>
    <w:rPr>
      <w:rFonts w:ascii="Trebuchet MS" w:eastAsiaTheme="majorEastAsia" w:hAnsi="Trebuchet MS" w:cstheme="majorBidi"/>
      <w:b/>
      <w:bCs/>
      <w:color w:val="000000" w:themeColor="text1"/>
      <w:sz w:val="22"/>
    </w:rPr>
  </w:style>
  <w:style w:type="paragraph" w:customStyle="1" w:styleId="kadertekst">
    <w:name w:val="__kader_tekst"/>
    <w:basedOn w:val="Standaard"/>
    <w:uiPriority w:val="5"/>
    <w:qFormat/>
    <w:rsid w:val="00A45314"/>
    <w:pPr>
      <w:pBdr>
        <w:top w:val="dotted" w:sz="6" w:space="14" w:color="auto"/>
        <w:left w:val="dotted" w:sz="6" w:space="14" w:color="auto"/>
        <w:bottom w:val="dotted" w:sz="6" w:space="14" w:color="auto"/>
        <w:right w:val="dotted" w:sz="6" w:space="14" w:color="auto"/>
      </w:pBdr>
      <w:spacing w:after="60"/>
      <w:ind w:left="318" w:right="318"/>
    </w:pPr>
  </w:style>
  <w:style w:type="paragraph" w:customStyle="1" w:styleId="standaardzonderwit">
    <w:name w:val="__standaard zonder wit"/>
    <w:basedOn w:val="Standaard"/>
    <w:qFormat/>
    <w:rsid w:val="00764715"/>
    <w:pPr>
      <w:spacing w:before="0"/>
    </w:pPr>
  </w:style>
  <w:style w:type="paragraph" w:customStyle="1" w:styleId="kadertitel">
    <w:name w:val="__kader_titel"/>
    <w:basedOn w:val="Standaard"/>
    <w:next w:val="kadertekst"/>
    <w:uiPriority w:val="4"/>
    <w:qFormat/>
    <w:rsid w:val="00A45314"/>
    <w:pPr>
      <w:pBdr>
        <w:top w:val="dotted" w:sz="6" w:space="14" w:color="auto"/>
        <w:left w:val="dotted" w:sz="6" w:space="14" w:color="auto"/>
        <w:bottom w:val="dotted" w:sz="6" w:space="14" w:color="auto"/>
        <w:right w:val="dotted" w:sz="6" w:space="14" w:color="auto"/>
      </w:pBdr>
      <w:spacing w:after="60"/>
      <w:ind w:left="318" w:right="318"/>
    </w:pPr>
    <w:rPr>
      <w:b/>
      <w:sz w:val="22"/>
      <w:szCs w:val="22"/>
    </w:rPr>
  </w:style>
  <w:style w:type="paragraph" w:customStyle="1" w:styleId="kaderlijstnummer">
    <w:name w:val="__kader_lijst nummer"/>
    <w:basedOn w:val="Standaard"/>
    <w:uiPriority w:val="6"/>
    <w:qFormat/>
    <w:rsid w:val="008D7D0C"/>
    <w:pPr>
      <w:numPr>
        <w:numId w:val="20"/>
      </w:numPr>
      <w:pBdr>
        <w:top w:val="dotted" w:sz="6" w:space="14" w:color="auto"/>
        <w:left w:val="dotted" w:sz="6" w:space="14" w:color="auto"/>
        <w:bottom w:val="dotted" w:sz="6" w:space="14" w:color="auto"/>
        <w:right w:val="dotted" w:sz="6" w:space="14" w:color="auto"/>
      </w:pBdr>
      <w:spacing w:after="60"/>
      <w:ind w:right="318"/>
    </w:pPr>
  </w:style>
  <w:style w:type="paragraph" w:customStyle="1" w:styleId="kaderlijstopsomming">
    <w:name w:val="__kader_lijst opsomming"/>
    <w:basedOn w:val="Standaard"/>
    <w:uiPriority w:val="6"/>
    <w:qFormat/>
    <w:rsid w:val="008D7D0C"/>
    <w:pPr>
      <w:numPr>
        <w:numId w:val="19"/>
      </w:numPr>
      <w:pBdr>
        <w:top w:val="dotted" w:sz="6" w:space="14" w:color="auto"/>
        <w:left w:val="dotted" w:sz="6" w:space="14" w:color="auto"/>
        <w:bottom w:val="dotted" w:sz="6" w:space="14" w:color="auto"/>
        <w:right w:val="dotted" w:sz="6" w:space="14" w:color="auto"/>
      </w:pBdr>
      <w:spacing w:after="60"/>
      <w:ind w:right="318"/>
    </w:pPr>
  </w:style>
  <w:style w:type="numbering" w:customStyle="1" w:styleId="AMBRASSADEKADERNUM">
    <w:name w:val="_AMBRASSADE_KADER_NUM"/>
    <w:uiPriority w:val="99"/>
    <w:rsid w:val="008D7D0C"/>
    <w:pPr>
      <w:numPr>
        <w:numId w:val="3"/>
      </w:numPr>
    </w:pPr>
  </w:style>
  <w:style w:type="numbering" w:customStyle="1" w:styleId="AMBRASSADEKADERBULLET">
    <w:name w:val="_AMBRASSADE_KADER_BULLET"/>
    <w:uiPriority w:val="99"/>
    <w:rsid w:val="008D7D0C"/>
    <w:pPr>
      <w:numPr>
        <w:numId w:val="5"/>
      </w:numPr>
    </w:pPr>
  </w:style>
  <w:style w:type="table" w:styleId="Tabelraster">
    <w:name w:val="Table Grid"/>
    <w:basedOn w:val="Standaardtabel"/>
    <w:uiPriority w:val="59"/>
    <w:rsid w:val="00301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brassade">
    <w:name w:val="_Tabel_Ambrassade"/>
    <w:basedOn w:val="Standaardtabel"/>
    <w:uiPriority w:val="99"/>
    <w:rsid w:val="0089703C"/>
    <w:pPr>
      <w:spacing w:before="57" w:line="278" w:lineRule="auto"/>
    </w:pPr>
    <w:rPr>
      <w:rFonts w:ascii="Trebuchet MS" w:hAnsi="Trebuchet MS"/>
      <w:sz w:val="18"/>
    </w:rPr>
    <w:tblPr>
      <w:tblInd w:w="164" w:type="dxa"/>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62" w:type="dxa"/>
        <w:left w:w="136" w:type="dxa"/>
        <w:bottom w:w="79" w:type="dxa"/>
        <w:right w:w="136" w:type="dxa"/>
      </w:tblCellMar>
    </w:tblPr>
    <w:tblStylePr w:type="firstRow">
      <w:rPr>
        <w:b/>
      </w:rPr>
    </w:tblStylePr>
    <w:tblStylePr w:type="lastRow">
      <w:rPr>
        <w:b/>
      </w:rPr>
    </w:tblStylePr>
    <w:tblStylePr w:type="firstCol">
      <w:rPr>
        <w:b/>
      </w:rPr>
    </w:tblStylePr>
    <w:tblStylePr w:type="lastCol">
      <w:rPr>
        <w:b/>
      </w:rPr>
    </w:tblStylePr>
  </w:style>
  <w:style w:type="paragraph" w:customStyle="1" w:styleId="tabeltekst">
    <w:name w:val="__tabel_tekst"/>
    <w:basedOn w:val="Standaard"/>
    <w:link w:val="tabeltekstChar"/>
    <w:uiPriority w:val="9"/>
    <w:qFormat/>
    <w:rsid w:val="00764715"/>
    <w:pPr>
      <w:spacing w:before="57"/>
    </w:pPr>
  </w:style>
  <w:style w:type="numbering" w:customStyle="1" w:styleId="AMBRASSADETABELTITEL">
    <w:name w:val="_AMBRASSADE_TABEL_TITEL"/>
    <w:uiPriority w:val="99"/>
    <w:rsid w:val="008F3994"/>
    <w:pPr>
      <w:numPr>
        <w:numId w:val="7"/>
      </w:numPr>
    </w:pPr>
  </w:style>
  <w:style w:type="character" w:customStyle="1" w:styleId="tabeltekstChar">
    <w:name w:val="__tabel_tekst Char"/>
    <w:basedOn w:val="Standaardalinea-lettertype"/>
    <w:link w:val="tabeltekst"/>
    <w:uiPriority w:val="9"/>
    <w:rsid w:val="008D7D0C"/>
    <w:rPr>
      <w:rFonts w:ascii="Trebuchet MS" w:hAnsi="Trebuchet MS"/>
      <w:sz w:val="18"/>
      <w:szCs w:val="18"/>
    </w:rPr>
  </w:style>
  <w:style w:type="paragraph" w:customStyle="1" w:styleId="tabeltitel">
    <w:name w:val="__tabel_titel"/>
    <w:basedOn w:val="Standaard"/>
    <w:uiPriority w:val="8"/>
    <w:qFormat/>
    <w:rsid w:val="00764715"/>
    <w:pPr>
      <w:numPr>
        <w:numId w:val="15"/>
      </w:numPr>
      <w:spacing w:after="60"/>
    </w:pPr>
    <w:rPr>
      <w:b/>
    </w:rPr>
  </w:style>
  <w:style w:type="paragraph" w:customStyle="1" w:styleId="tabellijstnummer1">
    <w:name w:val="__tabel_lijst nummer 1"/>
    <w:basedOn w:val="tabeltekst"/>
    <w:uiPriority w:val="10"/>
    <w:qFormat/>
    <w:rsid w:val="00764715"/>
    <w:pPr>
      <w:numPr>
        <w:numId w:val="13"/>
      </w:numPr>
    </w:pPr>
  </w:style>
  <w:style w:type="numbering" w:customStyle="1" w:styleId="AMBRASSADETABELNUM">
    <w:name w:val="_AMBRASSADE_TABEL_NUM"/>
    <w:uiPriority w:val="99"/>
    <w:rsid w:val="00EA5EAE"/>
    <w:pPr>
      <w:numPr>
        <w:numId w:val="8"/>
      </w:numPr>
    </w:pPr>
  </w:style>
  <w:style w:type="paragraph" w:customStyle="1" w:styleId="tabellijstnummer2">
    <w:name w:val="__tabel_lijst nummer 2"/>
    <w:basedOn w:val="tabeltekst"/>
    <w:uiPriority w:val="10"/>
    <w:qFormat/>
    <w:rsid w:val="00764715"/>
    <w:pPr>
      <w:numPr>
        <w:ilvl w:val="1"/>
        <w:numId w:val="13"/>
      </w:numPr>
    </w:pPr>
  </w:style>
  <w:style w:type="paragraph" w:customStyle="1" w:styleId="tabellijstnummer3">
    <w:name w:val="__tabel_lijst nummer 3"/>
    <w:basedOn w:val="tabeltekst"/>
    <w:uiPriority w:val="10"/>
    <w:qFormat/>
    <w:rsid w:val="00EA5EAE"/>
    <w:pPr>
      <w:numPr>
        <w:ilvl w:val="2"/>
        <w:numId w:val="13"/>
      </w:numPr>
    </w:pPr>
  </w:style>
  <w:style w:type="paragraph" w:customStyle="1" w:styleId="tabellijstopsomming1">
    <w:name w:val="__tabel_lijst opsomming 1"/>
    <w:basedOn w:val="tabeltekst"/>
    <w:uiPriority w:val="10"/>
    <w:qFormat/>
    <w:rsid w:val="00764715"/>
    <w:pPr>
      <w:numPr>
        <w:numId w:val="12"/>
      </w:numPr>
    </w:pPr>
  </w:style>
  <w:style w:type="paragraph" w:customStyle="1" w:styleId="tabellijstopsomming2">
    <w:name w:val="__tabel_lijst opsomming 2"/>
    <w:basedOn w:val="tabellijstopsomming1"/>
    <w:uiPriority w:val="10"/>
    <w:qFormat/>
    <w:rsid w:val="00764715"/>
    <w:pPr>
      <w:numPr>
        <w:ilvl w:val="1"/>
      </w:numPr>
    </w:pPr>
  </w:style>
  <w:style w:type="paragraph" w:customStyle="1" w:styleId="tabellijstopsomming3">
    <w:name w:val="__tabel_lijst opsomming 3"/>
    <w:basedOn w:val="tabellijstopsomming2"/>
    <w:uiPriority w:val="10"/>
    <w:qFormat/>
    <w:rsid w:val="00764715"/>
    <w:pPr>
      <w:numPr>
        <w:ilvl w:val="2"/>
      </w:numPr>
    </w:pPr>
  </w:style>
  <w:style w:type="numbering" w:customStyle="1" w:styleId="AMBRASSADETABELBULLET">
    <w:name w:val="_AMBRASSADE_TABEL_BULLET"/>
    <w:uiPriority w:val="99"/>
    <w:rsid w:val="00EA5EAE"/>
    <w:pPr>
      <w:numPr>
        <w:numId w:val="9"/>
      </w:numPr>
    </w:pPr>
  </w:style>
  <w:style w:type="paragraph" w:styleId="Koptekst">
    <w:name w:val="header"/>
    <w:aliases w:val="__koptekst"/>
    <w:basedOn w:val="Voettekst"/>
    <w:link w:val="KoptekstChar"/>
    <w:uiPriority w:val="20"/>
    <w:rsid w:val="0054649E"/>
    <w:pPr>
      <w:tabs>
        <w:tab w:val="clear" w:pos="4536"/>
        <w:tab w:val="clear" w:pos="9072"/>
      </w:tabs>
      <w:jc w:val="center"/>
    </w:pPr>
  </w:style>
  <w:style w:type="character" w:customStyle="1" w:styleId="KoptekstChar">
    <w:name w:val="Koptekst Char"/>
    <w:aliases w:val="__koptekst Char"/>
    <w:basedOn w:val="Standaardalinea-lettertype"/>
    <w:link w:val="Koptekst"/>
    <w:uiPriority w:val="20"/>
    <w:rsid w:val="008D7D0C"/>
    <w:rPr>
      <w:rFonts w:ascii="Trebuchet MS" w:hAnsi="Trebuchet MS"/>
      <w:i/>
      <w:sz w:val="14"/>
      <w:szCs w:val="18"/>
    </w:rPr>
  </w:style>
  <w:style w:type="paragraph" w:styleId="Voettekst">
    <w:name w:val="footer"/>
    <w:aliases w:val="__voettekst"/>
    <w:basedOn w:val="Standaard"/>
    <w:link w:val="VoettekstChar"/>
    <w:uiPriority w:val="20"/>
    <w:rsid w:val="00764715"/>
    <w:pPr>
      <w:tabs>
        <w:tab w:val="center" w:pos="4536"/>
        <w:tab w:val="right" w:pos="9072"/>
      </w:tabs>
      <w:spacing w:before="0" w:line="240" w:lineRule="auto"/>
    </w:pPr>
    <w:rPr>
      <w:i/>
      <w:sz w:val="14"/>
    </w:rPr>
  </w:style>
  <w:style w:type="character" w:customStyle="1" w:styleId="VoettekstChar">
    <w:name w:val="Voettekst Char"/>
    <w:aliases w:val="__voettekst Char"/>
    <w:basedOn w:val="Standaardalinea-lettertype"/>
    <w:link w:val="Voettekst"/>
    <w:uiPriority w:val="20"/>
    <w:rsid w:val="008D7D0C"/>
    <w:rPr>
      <w:rFonts w:ascii="Trebuchet MS" w:hAnsi="Trebuchet MS"/>
      <w:i/>
      <w:sz w:val="14"/>
      <w:szCs w:val="18"/>
    </w:rPr>
  </w:style>
  <w:style w:type="character" w:styleId="Tekstvantijdelijkeaanduiding">
    <w:name w:val="Placeholder Text"/>
    <w:basedOn w:val="Standaardalinea-lettertype"/>
    <w:uiPriority w:val="99"/>
    <w:semiHidden/>
    <w:rsid w:val="00B04707"/>
    <w:rPr>
      <w:rFonts w:ascii="Trebuchet MS" w:hAnsi="Trebuchet MS"/>
      <w:color w:val="auto"/>
    </w:rPr>
  </w:style>
  <w:style w:type="paragraph" w:customStyle="1" w:styleId="documenttype">
    <w:name w:val="__documenttype"/>
    <w:basedOn w:val="Standaard"/>
    <w:uiPriority w:val="17"/>
    <w:qFormat/>
    <w:rsid w:val="00764715"/>
    <w:pPr>
      <w:spacing w:before="40"/>
    </w:pPr>
    <w:rPr>
      <w:b/>
      <w:caps/>
      <w:sz w:val="26"/>
    </w:rPr>
  </w:style>
  <w:style w:type="paragraph" w:styleId="Titel">
    <w:name w:val="Title"/>
    <w:aliases w:val="__documenttitel"/>
    <w:basedOn w:val="Standaard"/>
    <w:next w:val="Standaard"/>
    <w:link w:val="TitelChar"/>
    <w:uiPriority w:val="18"/>
    <w:qFormat/>
    <w:rsid w:val="005223B4"/>
    <w:pPr>
      <w:spacing w:before="60" w:after="40"/>
    </w:pPr>
    <w:rPr>
      <w:b/>
      <w:sz w:val="36"/>
    </w:rPr>
  </w:style>
  <w:style w:type="character" w:customStyle="1" w:styleId="TitelChar">
    <w:name w:val="Titel Char"/>
    <w:aliases w:val="__documenttitel Char"/>
    <w:basedOn w:val="Standaardalinea-lettertype"/>
    <w:link w:val="Titel"/>
    <w:uiPriority w:val="18"/>
    <w:rsid w:val="008D7D0C"/>
    <w:rPr>
      <w:rFonts w:ascii="Trebuchet MS" w:hAnsi="Trebuchet MS"/>
      <w:b/>
      <w:sz w:val="36"/>
      <w:szCs w:val="18"/>
    </w:rPr>
  </w:style>
  <w:style w:type="paragraph" w:styleId="Datum">
    <w:name w:val="Date"/>
    <w:aliases w:val="__datum verslag"/>
    <w:basedOn w:val="Standaard"/>
    <w:next w:val="Standaard"/>
    <w:link w:val="DatumChar"/>
    <w:uiPriority w:val="16"/>
    <w:semiHidden/>
    <w:rsid w:val="00764715"/>
    <w:pPr>
      <w:spacing w:before="0" w:after="222"/>
    </w:pPr>
  </w:style>
  <w:style w:type="character" w:customStyle="1" w:styleId="DatumChar">
    <w:name w:val="Datum Char"/>
    <w:aliases w:val="__datum verslag Char"/>
    <w:basedOn w:val="Standaardalinea-lettertype"/>
    <w:link w:val="Datum"/>
    <w:uiPriority w:val="16"/>
    <w:semiHidden/>
    <w:rsid w:val="008D7D0C"/>
    <w:rPr>
      <w:rFonts w:ascii="Trebuchet MS" w:hAnsi="Trebuchet MS"/>
      <w:sz w:val="18"/>
      <w:szCs w:val="18"/>
    </w:rPr>
  </w:style>
  <w:style w:type="paragraph" w:customStyle="1" w:styleId="aanwezighedenverslag">
    <w:name w:val="__aanwezigheden verslag"/>
    <w:basedOn w:val="Standaard"/>
    <w:uiPriority w:val="19"/>
    <w:semiHidden/>
    <w:qFormat/>
    <w:rsid w:val="00764715"/>
    <w:pPr>
      <w:spacing w:before="222" w:after="222"/>
    </w:pPr>
  </w:style>
  <w:style w:type="paragraph" w:customStyle="1" w:styleId="datumnota">
    <w:name w:val="__datum nota"/>
    <w:basedOn w:val="Datum"/>
    <w:uiPriority w:val="16"/>
    <w:qFormat/>
    <w:rsid w:val="00764715"/>
    <w:pPr>
      <w:spacing w:after="454"/>
    </w:pPr>
  </w:style>
  <w:style w:type="paragraph" w:styleId="Voetnoottekst">
    <w:name w:val="footnote text"/>
    <w:aliases w:val="__voetnoottekst"/>
    <w:basedOn w:val="Standaard"/>
    <w:link w:val="VoetnoottekstChar"/>
    <w:uiPriority w:val="19"/>
    <w:rsid w:val="00764715"/>
    <w:pPr>
      <w:spacing w:before="40"/>
    </w:pPr>
    <w:rPr>
      <w:sz w:val="14"/>
      <w:szCs w:val="20"/>
    </w:rPr>
  </w:style>
  <w:style w:type="character" w:customStyle="1" w:styleId="VoetnoottekstChar">
    <w:name w:val="Voetnoottekst Char"/>
    <w:aliases w:val="__voetnoottekst Char"/>
    <w:basedOn w:val="Standaardalinea-lettertype"/>
    <w:link w:val="Voetnoottekst"/>
    <w:uiPriority w:val="19"/>
    <w:rsid w:val="008D7D0C"/>
    <w:rPr>
      <w:rFonts w:ascii="Trebuchet MS" w:hAnsi="Trebuchet MS"/>
      <w:sz w:val="14"/>
    </w:rPr>
  </w:style>
  <w:style w:type="character" w:styleId="Voetnootmarkering">
    <w:name w:val="footnote reference"/>
    <w:aliases w:val="__voetnootmarkering"/>
    <w:basedOn w:val="Standaardalinea-lettertype"/>
    <w:uiPriority w:val="19"/>
    <w:rsid w:val="001125B4"/>
    <w:rPr>
      <w:b/>
      <w:vertAlign w:val="superscript"/>
    </w:rPr>
  </w:style>
  <w:style w:type="paragraph" w:customStyle="1" w:styleId="lijstvervolg1">
    <w:name w:val="__lijst vervolg 1"/>
    <w:basedOn w:val="lijstnummer1"/>
    <w:uiPriority w:val="1"/>
    <w:qFormat/>
    <w:rsid w:val="00764715"/>
    <w:pPr>
      <w:numPr>
        <w:numId w:val="0"/>
      </w:numPr>
      <w:ind w:left="255"/>
    </w:pPr>
  </w:style>
  <w:style w:type="paragraph" w:customStyle="1" w:styleId="lijstvervolg2">
    <w:name w:val="__lijst vervolg 2"/>
    <w:basedOn w:val="lijstnummer2"/>
    <w:uiPriority w:val="1"/>
    <w:qFormat/>
    <w:rsid w:val="00764715"/>
    <w:pPr>
      <w:numPr>
        <w:ilvl w:val="0"/>
        <w:numId w:val="0"/>
      </w:numPr>
      <w:ind w:left="624"/>
    </w:pPr>
  </w:style>
  <w:style w:type="paragraph" w:customStyle="1" w:styleId="lijstvervolg3">
    <w:name w:val="__lijst vervolg 3"/>
    <w:basedOn w:val="lijstnummer3"/>
    <w:uiPriority w:val="1"/>
    <w:qFormat/>
    <w:rsid w:val="00764715"/>
    <w:pPr>
      <w:numPr>
        <w:ilvl w:val="0"/>
        <w:numId w:val="0"/>
      </w:numPr>
      <w:ind w:left="1021"/>
    </w:pPr>
  </w:style>
  <w:style w:type="paragraph" w:customStyle="1" w:styleId="eindestijlenAmbrassade">
    <w:name w:val="===einde stijlen Ambrassade==="/>
    <w:basedOn w:val="Standaard"/>
    <w:uiPriority w:val="22"/>
    <w:qFormat/>
    <w:rsid w:val="00594DFD"/>
  </w:style>
  <w:style w:type="paragraph" w:customStyle="1" w:styleId="secundairestijlen">
    <w:name w:val="=== secundaire stijlen ==="/>
    <w:basedOn w:val="Standaard"/>
    <w:uiPriority w:val="15"/>
    <w:qFormat/>
    <w:rsid w:val="00594DFD"/>
  </w:style>
  <w:style w:type="paragraph" w:customStyle="1" w:styleId="verslaggever">
    <w:name w:val="__verslaggever"/>
    <w:basedOn w:val="aanwezighedenverslag"/>
    <w:uiPriority w:val="19"/>
    <w:semiHidden/>
    <w:qFormat/>
    <w:rsid w:val="00B04707"/>
    <w:pPr>
      <w:spacing w:after="454"/>
    </w:pPr>
  </w:style>
  <w:style w:type="character" w:styleId="Hyperlink">
    <w:name w:val="Hyperlink"/>
    <w:aliases w:val="__Hyperlink"/>
    <w:basedOn w:val="Standaardalinea-lettertype"/>
    <w:uiPriority w:val="21"/>
    <w:rsid w:val="00DD0CE4"/>
    <w:rPr>
      <w:color w:val="066FB6" w:themeColor="accent1"/>
      <w:u w:val="single"/>
    </w:rPr>
  </w:style>
  <w:style w:type="numbering" w:customStyle="1" w:styleId="AMBRASSADEKOPNUM">
    <w:name w:val="_AMBRASSADE_KOP_NUM"/>
    <w:uiPriority w:val="99"/>
    <w:rsid w:val="00C423D7"/>
    <w:pPr>
      <w:numPr>
        <w:numId w:val="14"/>
      </w:numPr>
    </w:pPr>
  </w:style>
  <w:style w:type="character" w:styleId="GevolgdeHyperlink">
    <w:name w:val="FollowedHyperlink"/>
    <w:aliases w:val="__GevolgdeHyperlink"/>
    <w:basedOn w:val="Standaardalinea-lettertype"/>
    <w:uiPriority w:val="21"/>
    <w:rsid w:val="00DD0CE4"/>
    <w:rPr>
      <w:color w:val="066FB6" w:themeColor="accent1"/>
      <w:u w:val="single"/>
    </w:rPr>
  </w:style>
  <w:style w:type="paragraph" w:customStyle="1" w:styleId="kadertekst0">
    <w:name w:val="=== kadertekst ========"/>
    <w:basedOn w:val="Standaard"/>
    <w:uiPriority w:val="3"/>
    <w:qFormat/>
    <w:rsid w:val="008D7D0C"/>
  </w:style>
  <w:style w:type="paragraph" w:customStyle="1" w:styleId="tabeltekst0">
    <w:name w:val="=== tabeltekst ========="/>
    <w:basedOn w:val="kadertekst0"/>
    <w:uiPriority w:val="7"/>
    <w:qFormat/>
    <w:rsid w:val="008D7D0C"/>
  </w:style>
  <w:style w:type="character" w:styleId="Verwijzingopmerking">
    <w:name w:val="annotation reference"/>
    <w:basedOn w:val="Standaardalinea-lettertype"/>
    <w:uiPriority w:val="99"/>
    <w:semiHidden/>
    <w:unhideWhenUsed/>
    <w:rsid w:val="00C0019F"/>
    <w:rPr>
      <w:sz w:val="16"/>
      <w:szCs w:val="16"/>
    </w:rPr>
  </w:style>
  <w:style w:type="paragraph" w:styleId="Tekstopmerking">
    <w:name w:val="annotation text"/>
    <w:basedOn w:val="Standaard"/>
    <w:link w:val="TekstopmerkingChar"/>
    <w:uiPriority w:val="99"/>
    <w:semiHidden/>
    <w:unhideWhenUsed/>
    <w:rsid w:val="00C0019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0019F"/>
    <w:rPr>
      <w:rFonts w:ascii="Trebuchet MS" w:hAnsi="Trebuchet MS"/>
    </w:rPr>
  </w:style>
  <w:style w:type="paragraph" w:styleId="Onderwerpvanopmerking">
    <w:name w:val="annotation subject"/>
    <w:basedOn w:val="Tekstopmerking"/>
    <w:next w:val="Tekstopmerking"/>
    <w:link w:val="OnderwerpvanopmerkingChar"/>
    <w:uiPriority w:val="99"/>
    <w:semiHidden/>
    <w:unhideWhenUsed/>
    <w:rsid w:val="00C0019F"/>
    <w:rPr>
      <w:b/>
      <w:bCs/>
    </w:rPr>
  </w:style>
  <w:style w:type="character" w:customStyle="1" w:styleId="OnderwerpvanopmerkingChar">
    <w:name w:val="Onderwerp van opmerking Char"/>
    <w:basedOn w:val="TekstopmerkingChar"/>
    <w:link w:val="Onderwerpvanopmerking"/>
    <w:uiPriority w:val="99"/>
    <w:semiHidden/>
    <w:rsid w:val="00C0019F"/>
    <w:rPr>
      <w:rFonts w:ascii="Trebuchet MS" w:hAnsi="Trebuchet MS"/>
      <w:b/>
      <w:bCs/>
    </w:rPr>
  </w:style>
  <w:style w:type="table" w:customStyle="1" w:styleId="Onopgemaaktetabel11">
    <w:name w:val="Onopgemaakte tabel 11"/>
    <w:basedOn w:val="Standaardtabel"/>
    <w:uiPriority w:val="41"/>
    <w:rsid w:val="00DF6AE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Onopgelostemelding">
    <w:name w:val="Unresolved Mention"/>
    <w:basedOn w:val="Standaardalinea-lettertype"/>
    <w:uiPriority w:val="99"/>
    <w:semiHidden/>
    <w:unhideWhenUsed/>
    <w:rsid w:val="000015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jeugdhuisdentrok.b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ambrassade.be/nl/basiswerk-jeugdwerk/landschap/aard-van-het-jeugdwerk" TargetMode="Externa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vlaanderen.be/cjm/nl/jeugd/erkenning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fVerbruggen\Desktop\Sjablonen\Ambrassade%20nota-sjablo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6977C0FBAD4436C9AA762D23424643A"/>
        <w:category>
          <w:name w:val="Algemeen"/>
          <w:gallery w:val="placeholder"/>
        </w:category>
        <w:types>
          <w:type w:val="bbPlcHdr"/>
        </w:types>
        <w:behaviors>
          <w:behavior w:val="content"/>
        </w:behaviors>
        <w:guid w:val="{EE3920A3-E028-4688-BBCE-81973D2E21EA}"/>
      </w:docPartPr>
      <w:docPartBody>
        <w:p w:rsidR="00C17C09" w:rsidRDefault="00AE4644">
          <w:pPr>
            <w:pStyle w:val="56977C0FBAD4436C9AA762D23424643A"/>
          </w:pPr>
          <w:r>
            <w:rPr>
              <w:rStyle w:val="Tekstvantijdelijkeaanduiding"/>
            </w:rPr>
            <w:t>nota</w:t>
          </w:r>
        </w:p>
      </w:docPartBody>
    </w:docPart>
    <w:docPart>
      <w:docPartPr>
        <w:name w:val="484BC30FD1C741A5B1745D1CEDDD203B"/>
        <w:category>
          <w:name w:val="Algemeen"/>
          <w:gallery w:val="placeholder"/>
        </w:category>
        <w:types>
          <w:type w:val="bbPlcHdr"/>
        </w:types>
        <w:behaviors>
          <w:behavior w:val="content"/>
        </w:behaviors>
        <w:guid w:val="{566013F4-028E-431A-AEAE-AB8350827B0A}"/>
      </w:docPartPr>
      <w:docPartBody>
        <w:p w:rsidR="00C17C09" w:rsidRDefault="00AE4644">
          <w:pPr>
            <w:pStyle w:val="484BC30FD1C741A5B1745D1CEDDD203B"/>
          </w:pPr>
          <w:r w:rsidRPr="005D2712">
            <w:rPr>
              <w:color w:val="FF0000"/>
            </w:rPr>
            <w:t>[</w:t>
          </w:r>
          <w:r w:rsidRPr="005D2712">
            <w:t xml:space="preserve"> klik hier om </w:t>
          </w:r>
          <w:r>
            <w:t>de naam van de nota in te voegen</w:t>
          </w:r>
          <w:r w:rsidRPr="005D2712">
            <w:t xml:space="preserve"> </w:t>
          </w:r>
          <w:r w:rsidRPr="005D2712">
            <w:rPr>
              <w:color w:val="FF0000"/>
            </w:rPr>
            <w:t>]</w:t>
          </w:r>
        </w:p>
      </w:docPartBody>
    </w:docPart>
    <w:docPart>
      <w:docPartPr>
        <w:name w:val="D2B42692094C48A3A1C1F8250CBD1B96"/>
        <w:category>
          <w:name w:val="Algemeen"/>
          <w:gallery w:val="placeholder"/>
        </w:category>
        <w:types>
          <w:type w:val="bbPlcHdr"/>
        </w:types>
        <w:behaviors>
          <w:behavior w:val="content"/>
        </w:behaviors>
        <w:guid w:val="{2FC52D72-C557-47BB-B824-88BD9D7ECB48}"/>
      </w:docPartPr>
      <w:docPartBody>
        <w:p w:rsidR="00C17C09" w:rsidRDefault="00AE4644">
          <w:pPr>
            <w:pStyle w:val="D2B42692094C48A3A1C1F8250CBD1B96"/>
          </w:pPr>
          <w:r w:rsidRPr="0075483C">
            <w:rPr>
              <w:rStyle w:val="Tekstvantijdelijkeaanduiding"/>
              <w:b/>
              <w:color w:val="FF0000"/>
            </w:rPr>
            <w:t>[</w:t>
          </w:r>
          <w:r w:rsidRPr="0075483C">
            <w:rPr>
              <w:rStyle w:val="Tekstvantijdelijkeaanduiding"/>
            </w:rPr>
            <w:t xml:space="preserve"> selecteer de publicatiedatum uit het zijmenu </w:t>
          </w:r>
          <w:r w:rsidRPr="0075483C">
            <w:rPr>
              <w:rStyle w:val="Tekstvantijdelijkeaanduiding"/>
              <w:b/>
              <w:color w:val="FF0000"/>
            </w:rPr>
            <w:t>]</w:t>
          </w:r>
        </w:p>
      </w:docPartBody>
    </w:docPart>
    <w:docPart>
      <w:docPartPr>
        <w:name w:val="F40C126AECE24BDB8C36D3B7AFE448C1"/>
        <w:category>
          <w:name w:val="Algemeen"/>
          <w:gallery w:val="placeholder"/>
        </w:category>
        <w:types>
          <w:type w:val="bbPlcHdr"/>
        </w:types>
        <w:behaviors>
          <w:behavior w:val="content"/>
        </w:behaviors>
        <w:guid w:val="{E9E9AC13-2C80-4966-9A9A-F412237CCA60}"/>
      </w:docPartPr>
      <w:docPartBody>
        <w:p w:rsidR="00C17C09" w:rsidRDefault="00AE4644">
          <w:pPr>
            <w:pStyle w:val="F40C126AECE24BDB8C36D3B7AFE448C1"/>
          </w:pPr>
          <w:r w:rsidRPr="00595F8A">
            <w:rPr>
              <w:b/>
              <w:color w:val="FF0000"/>
            </w:rPr>
            <w:t>[</w:t>
          </w:r>
          <w:r w:rsidRPr="00595F8A">
            <w:t xml:space="preserve"> klik hier om de tekst van </w:t>
          </w:r>
          <w:r>
            <w:t>de nota</w:t>
          </w:r>
          <w:r w:rsidRPr="00595F8A">
            <w:t xml:space="preserve"> in te voegen </w:t>
          </w:r>
          <w:r w:rsidRPr="00595F8A">
            <w:rPr>
              <w:b/>
              <w:color w:val="FF000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4644"/>
    <w:rsid w:val="00177D5E"/>
    <w:rsid w:val="003314D7"/>
    <w:rsid w:val="004C65B6"/>
    <w:rsid w:val="007F1E64"/>
    <w:rsid w:val="00A95A72"/>
    <w:rsid w:val="00AE4644"/>
    <w:rsid w:val="00C17C09"/>
    <w:rsid w:val="00F514F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rFonts w:ascii="Trebuchet MS" w:hAnsi="Trebuchet MS"/>
      <w:color w:val="auto"/>
    </w:rPr>
  </w:style>
  <w:style w:type="paragraph" w:customStyle="1" w:styleId="56977C0FBAD4436C9AA762D23424643A">
    <w:name w:val="56977C0FBAD4436C9AA762D23424643A"/>
  </w:style>
  <w:style w:type="paragraph" w:customStyle="1" w:styleId="484BC30FD1C741A5B1745D1CEDDD203B">
    <w:name w:val="484BC30FD1C741A5B1745D1CEDDD203B"/>
  </w:style>
  <w:style w:type="paragraph" w:customStyle="1" w:styleId="D2B42692094C48A3A1C1F8250CBD1B96">
    <w:name w:val="D2B42692094C48A3A1C1F8250CBD1B96"/>
  </w:style>
  <w:style w:type="paragraph" w:customStyle="1" w:styleId="F40C126AECE24BDB8C36D3B7AFE448C1">
    <w:name w:val="F40C126AECE24BDB8C36D3B7AFE448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Kantoorthema">
  <a:themeElements>
    <a:clrScheme name="Ambrassade">
      <a:dk1>
        <a:sysClr val="windowText" lastClr="000000"/>
      </a:dk1>
      <a:lt1>
        <a:sysClr val="window" lastClr="FFFFFF"/>
      </a:lt1>
      <a:dk2>
        <a:srgbClr val="1F497D"/>
      </a:dk2>
      <a:lt2>
        <a:srgbClr val="EEECE1"/>
      </a:lt2>
      <a:accent1>
        <a:srgbClr val="066FB6"/>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root>
  <titel>Jeugdmaps: Import Organisaties – Handleiding gemeenten</titel>
  <datum>2021-02-17T00:00:00</datum>
</root>
</file>

<file path=customXml/item5.xml><?xml version="1.0" encoding="utf-8"?>
<ct:contentTypeSchema xmlns:ct="http://schemas.microsoft.com/office/2006/metadata/contentType" xmlns:ma="http://schemas.microsoft.com/office/2006/metadata/properties/metaAttributes" ct:_="" ma:_="" ma:contentTypeName="Document" ma:contentTypeID="0x0101004221B44842376B41AD5020FF56A6B18E" ma:contentTypeVersion="7" ma:contentTypeDescription="Een nieuw document maken." ma:contentTypeScope="" ma:versionID="2ee30ed2e259da1e5c717f2a31819144">
  <xsd:schema xmlns:xsd="http://www.w3.org/2001/XMLSchema" xmlns:xs="http://www.w3.org/2001/XMLSchema" xmlns:p="http://schemas.microsoft.com/office/2006/metadata/properties" xmlns:ns2="cd6eacd4-50ea-4b75-8c3a-84353c6bce91" targetNamespace="http://schemas.microsoft.com/office/2006/metadata/properties" ma:root="true" ma:fieldsID="326ed0a37b82ed7decd152db453eec98" ns2:_="">
    <xsd:import namespace="cd6eacd4-50ea-4b75-8c3a-84353c6bce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6eacd4-50ea-4b75-8c3a-84353c6bce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6E950E-70E8-4C59-8DFE-3C64D73142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84A5D0D-C9A3-42B4-93AC-71CCC3FF1CEA}">
  <ds:schemaRefs>
    <ds:schemaRef ds:uri="http://schemas.openxmlformats.org/officeDocument/2006/bibliography"/>
  </ds:schemaRefs>
</ds:datastoreItem>
</file>

<file path=customXml/itemProps3.xml><?xml version="1.0" encoding="utf-8"?>
<ds:datastoreItem xmlns:ds="http://schemas.openxmlformats.org/officeDocument/2006/customXml" ds:itemID="{8C274F15-312E-49C6-B415-9DE54B68656D}">
  <ds:schemaRefs>
    <ds:schemaRef ds:uri="http://schemas.microsoft.com/sharepoint/v3/contenttype/forms"/>
  </ds:schemaRefs>
</ds:datastoreItem>
</file>

<file path=customXml/itemProps4.xml><?xml version="1.0" encoding="utf-8"?>
<ds:datastoreItem xmlns:ds="http://schemas.openxmlformats.org/officeDocument/2006/customXml" ds:itemID="{CA1B0BD9-A7F3-4B5F-AAF5-B95B599EA456}">
  <ds:schemaRefs/>
</ds:datastoreItem>
</file>

<file path=customXml/itemProps5.xml><?xml version="1.0" encoding="utf-8"?>
<ds:datastoreItem xmlns:ds="http://schemas.openxmlformats.org/officeDocument/2006/customXml" ds:itemID="{2293EC1F-14A8-43F5-B1C6-E016D7D9AA45}"/>
</file>

<file path=docProps/app.xml><?xml version="1.0" encoding="utf-8"?>
<Properties xmlns="http://schemas.openxmlformats.org/officeDocument/2006/extended-properties" xmlns:vt="http://schemas.openxmlformats.org/officeDocument/2006/docPropsVTypes">
  <Template>Ambrassade nota-sjabloon.dotx</Template>
  <TotalTime>43</TotalTime>
  <Pages>5</Pages>
  <Words>1659</Words>
  <Characters>9127</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nota</vt:lpstr>
    </vt:vector>
  </TitlesOfParts>
  <Company>De Ambrassade</Company>
  <LinksUpToDate>false</LinksUpToDate>
  <CharactersWithSpaces>10765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dc:title>
  <dc:subject/>
  <dc:creator>Raf Verbruggen</dc:creator>
  <cp:keywords/>
  <dc:description/>
  <cp:lastModifiedBy>Peter Bosschaert</cp:lastModifiedBy>
  <cp:revision>40</cp:revision>
  <cp:lastPrinted>2012-12-03T18:59:00Z</cp:lastPrinted>
  <dcterms:created xsi:type="dcterms:W3CDTF">2021-02-17T13:44:00Z</dcterms:created>
  <dcterms:modified xsi:type="dcterms:W3CDTF">2021-02-17T19:52:00Z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0x0101004221B44842376B41AD5020FF56A6B18E</vt:lpwstr>
  </property>
</Properties>
</file>