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0A487B" w:rsidRDefault="000A487B" w:rsidP="000A487B">
      <w:pPr>
        <w:pStyle w:val="documenttype"/>
        <w:sectPr w:rsidR="000A487B" w:rsidSect="0054649E">
          <w:headerReference w:type="default" r:id="rId12"/>
          <w:footerReference w:type="default" r:id="rId13"/>
          <w:type w:val="continuous"/>
          <w:pgSz w:w="11906" w:h="16838" w:code="9"/>
          <w:pgMar w:top="2483" w:right="1247" w:bottom="1191" w:left="1247" w:header="323" w:footer="471" w:gutter="0"/>
          <w:cols w:space="708"/>
          <w:docGrid w:linePitch="360"/>
        </w:sectPr>
      </w:pPr>
    </w:p>
    <w:p w14:paraId="20FD8DC2" w14:textId="77777777" w:rsidR="008275DA" w:rsidRPr="00ED3FE3" w:rsidRDefault="00663C41" w:rsidP="000645F7">
      <w:pPr>
        <w:pStyle w:val="documenttype"/>
        <w:rPr>
          <w:color w:val="FFFFFF" w:themeColor="background1"/>
        </w:rPr>
      </w:pPr>
      <w:sdt>
        <w:sdtPr>
          <w:rPr>
            <w:color w:val="FFFFFF" w:themeColor="background1"/>
          </w:rPr>
          <w:alias w:val="documenttype"/>
          <w:tag w:val="documenttype"/>
          <w:id w:val="441200184"/>
          <w:lock w:val="sdtLocked"/>
          <w:placeholder>
            <w:docPart w:val="137F36E782404160AC890E8A91BD3D4B"/>
          </w:placeholder>
        </w:sdtPr>
        <w:sdtEndPr/>
        <w:sdtContent>
          <w:r w:rsidR="008D6807" w:rsidRPr="00ED3FE3">
            <w:rPr>
              <w:color w:val="FFFFFF" w:themeColor="background1"/>
            </w:rPr>
            <w:t>NOTA</w:t>
          </w:r>
        </w:sdtContent>
      </w:sdt>
    </w:p>
    <w:p w14:paraId="69C05D83" w14:textId="0F1EB728" w:rsidR="008275DA" w:rsidRPr="005D2712" w:rsidRDefault="00663C41" w:rsidP="006A4542">
      <w:pPr>
        <w:pStyle w:val="Titel"/>
      </w:pPr>
      <w:sdt>
        <w:sdtPr>
          <w:alias w:val="titel_document"/>
          <w:tag w:val="titel_document"/>
          <w:id w:val="964857934"/>
          <w:lock w:val="sdtLocked"/>
          <w:placeholder>
            <w:docPart w:val="D41A5A8C079A4E4E957C832234CE7ED5"/>
          </w:placeholder>
          <w:dataBinding w:xpath="/root[1]/titel[1]" w:storeItemID="{CA1B0BD9-A7F3-4B5F-AAF5-B95B599EA456}"/>
          <w:text/>
        </w:sdtPr>
        <w:sdtEndPr/>
        <w:sdtContent>
          <w:r w:rsidR="00ED3FE3">
            <w:t>Toevoeging medische fiche</w:t>
          </w:r>
        </w:sdtContent>
      </w:sdt>
    </w:p>
    <w:p w14:paraId="596804F9" w14:textId="4EA5A7F6" w:rsidR="000E7405"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62FBB13576824B5CAD1F8DF44770F08C"/>
          </w:placeholder>
          <w:dataBinding w:xpath="/root[1]/datum[1]" w:storeItemID="{CA1B0BD9-A7F3-4B5F-AAF5-B95B599EA456}"/>
          <w:date w:fullDate="2020-09-08T00:00:00Z">
            <w:dateFormat w:val="d MMMM yyyy"/>
            <w:lid w:val="nl-BE"/>
            <w:storeMappedDataAs w:val="dateTime"/>
            <w:calendar w:val="gregorian"/>
          </w:date>
        </w:sdtPr>
        <w:sdtEndPr/>
        <w:sdtContent>
          <w:r w:rsidR="00AD31C6">
            <w:t>8 september 2020</w:t>
          </w:r>
        </w:sdtContent>
      </w:sdt>
    </w:p>
    <w:p w14:paraId="2DD7968C" w14:textId="09D26ABA" w:rsidR="00AD2AEF" w:rsidRDefault="00ED3FE3" w:rsidP="0075483C">
      <w:pPr>
        <w:pStyle w:val="datumnota"/>
      </w:pPr>
      <w:r>
        <w:t xml:space="preserve">Jullie hoeven voor dit werkjaar geen nieuwe medische fiches te gaan ontwikkelen etc. De fiche zoals deze ook de voorbije jaren door elk van jullie ontwikkeld werd is hier absoluut </w:t>
      </w:r>
      <w:r w:rsidR="5FBAC15A">
        <w:t>goed om te gebruiken,</w:t>
      </w:r>
      <w:r>
        <w:t xml:space="preserve"> al kan je daar best wel nog volgende zaken aan toevoegen. </w:t>
      </w:r>
    </w:p>
    <w:p w14:paraId="6B51D074" w14:textId="600AAB96" w:rsidR="00ED3FE3" w:rsidRDefault="00ED3FE3" w:rsidP="00ED3FE3">
      <w:pPr>
        <w:pStyle w:val="Kop1"/>
      </w:pPr>
      <w:r>
        <w:t>Aanduiding of een deelnemer tot een risicogroep behoort</w:t>
      </w:r>
    </w:p>
    <w:p w14:paraId="14658CE2" w14:textId="5460C2C9" w:rsidR="00ED3FE3" w:rsidRDefault="00ED3FE3" w:rsidP="00ED3FE3">
      <w:r>
        <w:t xml:space="preserve">Laat een ouder of voogd op jullie medische fiche aanduiden of de deelnemer tot een risicogroep behoort en/of er sprake is van een chronische aandoening. Je hoeft hierin zelf </w:t>
      </w:r>
      <w:r w:rsidR="5DE8D61C">
        <w:t>geen expert</w:t>
      </w:r>
      <w:r>
        <w:t xml:space="preserve"> te zijn, ouders zijn zelf op de hoogte wat van toepassing is voor hun kinderen</w:t>
      </w:r>
      <w:r w:rsidR="6894DEF7">
        <w:t>.</w:t>
      </w:r>
      <w:r>
        <w:t xml:space="preserve"> </w:t>
      </w:r>
      <w:r w:rsidR="528D5FD3">
        <w:t>G</w:t>
      </w:r>
      <w:r>
        <w:t>eef hen de lijst die je via de link kan vinden zodat jullie zelf niet moeten oordelen. Ouders die twijfelen zullen contact opnemen met de huisarts</w:t>
      </w:r>
      <w:r w:rsidR="2F3ACC36">
        <w:t>, dat is ook de meest logische en veilige manier van inschatting. Je hoeft zelf die inschatting dus zeker niet te maken.</w:t>
      </w:r>
    </w:p>
    <w:p w14:paraId="55109A66" w14:textId="243F7B4B" w:rsidR="00ED3FE3" w:rsidRDefault="00ED3FE3" w:rsidP="00ED3FE3">
      <w:r>
        <w:t xml:space="preserve">Kinderen die een chronische ziekte hebben die onder controle is </w:t>
      </w:r>
      <w:r w:rsidR="30A252A9">
        <w:t xml:space="preserve">m.b.v. </w:t>
      </w:r>
      <w:r>
        <w:t xml:space="preserve">medicatie mogen ook mee mits toestemming van de ouders dus ook daar zeker geen problemen. </w:t>
      </w:r>
      <w:r w:rsidR="52C3F117">
        <w:t>Ook hier kan bij twijfel (moet zeker niet altijd) de huisarts geraadpleegd worden.</w:t>
      </w:r>
    </w:p>
    <w:p w14:paraId="2DD75909" w14:textId="2A4410F9" w:rsidR="00ED3FE3" w:rsidRDefault="00ED3FE3" w:rsidP="00ED3FE3">
      <w:r>
        <w:t>Je hoeft geen bewijzen op te vragen van toestemmingen (dat kan maar, we wijzen hier vooral op verantwoordelijkheid van ouders</w:t>
      </w:r>
      <w:r w:rsidR="2175B19C">
        <w:t>:</w:t>
      </w:r>
      <w:r>
        <w:t xml:space="preserve"> als men dit tekent, heeft men de juiste info gegeven). Je moet dus ook zelf niet nog eens vragen naar welke risicogroepen, welke aandoening… Ouders gaan dit normaal al op de medische fiche hebben gezet en indien ze zich zorgen maken over bepaalde dingen nemen ze waarschijnlijk wel proactief contact op</w:t>
      </w:r>
      <w:r w:rsidR="6C243FD0">
        <w:t xml:space="preserve"> met jullie</w:t>
      </w:r>
      <w:r>
        <w:t xml:space="preserve">. </w:t>
      </w:r>
    </w:p>
    <w:p w14:paraId="0000327A" w14:textId="56A2E350" w:rsidR="00ED3FE3" w:rsidRDefault="00ED3FE3" w:rsidP="00ED3FE3">
      <w:r>
        <w:t xml:space="preserve">Doe dit ook niet enkel voor kinderen en jongeren maar </w:t>
      </w:r>
      <w:r w:rsidR="618DC28C">
        <w:t xml:space="preserve">voor </w:t>
      </w:r>
      <w:r>
        <w:t>alle deelnemers, dus ook de kookploeg, technische ploeg etc. Stel dat een arts ter plaatse moet komen of je moet naar het ziekenhuis (zelf als dit geen COVID is</w:t>
      </w:r>
      <w:r w:rsidR="71805F3B">
        <w:t>),</w:t>
      </w:r>
      <w:r>
        <w:t xml:space="preserve"> is een minim</w:t>
      </w:r>
      <w:r w:rsidR="00AD31C6">
        <w:t>um</w:t>
      </w:r>
      <w:r>
        <w:t xml:space="preserve"> aan medische info altijd handig. </w:t>
      </w:r>
    </w:p>
    <w:p w14:paraId="20B987D5" w14:textId="774139C0" w:rsidR="00ED3FE3" w:rsidRPr="00ED3FE3" w:rsidRDefault="7F34DDB6" w:rsidP="1D630C99">
      <w:pPr>
        <w:pStyle w:val="Kop3"/>
        <w:numPr>
          <w:ilvl w:val="2"/>
          <w:numId w:val="0"/>
        </w:numPr>
      </w:pPr>
      <w:r>
        <w:t>Je voegt dus volgende vraag toe aan je bestaande medische fiche of neemt deze op in een formulier als je er geen hebt:</w:t>
      </w:r>
    </w:p>
    <w:p w14:paraId="40DA154B" w14:textId="57D39AE6" w:rsidR="00ED3FE3" w:rsidRP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r w:rsidRPr="00ED3FE3">
        <w:t>Behoort de deelnemer tot een risicogroep</w:t>
      </w:r>
      <w:r>
        <w:t xml:space="preserve"> of is er sprake van een chronische aandoening</w:t>
      </w:r>
      <w:r w:rsidRPr="00ED3FE3">
        <w:t xml:space="preserve">? </w:t>
      </w:r>
    </w:p>
    <w:p w14:paraId="5E66C5EF" w14:textId="7D01742E"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pPr>
      <w:r>
        <w:t xml:space="preserve">Je kan informatie vinden over wie tot de risicogroepen behoort </w:t>
      </w:r>
      <w:r w:rsidRPr="00AD31C6">
        <w:rPr>
          <w:highlight w:val="yellow"/>
        </w:rPr>
        <w:t>via deze webpagina.</w:t>
      </w:r>
    </w:p>
    <w:p w14:paraId="520B5879" w14:textId="6A9B48E6"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p>
    <w:p w14:paraId="6248A261" w14:textId="70E54120"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r>
        <w:rPr>
          <w:rFonts w:ascii="Webdings" w:eastAsia="Webdings" w:hAnsi="Webdings" w:cs="Webdings"/>
        </w:rPr>
        <w:t></w:t>
      </w:r>
      <w:r>
        <w:t xml:space="preserve"> Ja</w:t>
      </w:r>
      <w:r>
        <w:tab/>
      </w:r>
      <w:r>
        <w:tab/>
      </w:r>
      <w:r>
        <w:tab/>
      </w:r>
      <w:r>
        <w:tab/>
      </w:r>
      <w:r>
        <w:tab/>
      </w:r>
      <w:r>
        <w:rPr>
          <w:rFonts w:ascii="Webdings" w:eastAsia="Webdings" w:hAnsi="Webdings" w:cs="Webdings"/>
        </w:rPr>
        <w:t></w:t>
      </w:r>
      <w:r>
        <w:t xml:space="preserve"> Neen </w:t>
      </w:r>
    </w:p>
    <w:p w14:paraId="2600630F" w14:textId="66065EC3"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p>
    <w:p w14:paraId="43D2B93D" w14:textId="465F064D"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r>
        <w:t>Indien JA, is er toestemming van de arts en/of ouder om deel te nemen aan het aanbod?</w:t>
      </w:r>
    </w:p>
    <w:p w14:paraId="46819196" w14:textId="77777777"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p>
    <w:p w14:paraId="737B145F" w14:textId="77777777" w:rsidR="00ED3FE3" w:rsidRDefault="00ED3FE3" w:rsidP="00ED3FE3">
      <w:pPr>
        <w:pStyle w:val="lijstbulletskroon"/>
        <w:numPr>
          <w:ilvl w:val="0"/>
          <w:numId w:val="0"/>
        </w:numPr>
        <w:pBdr>
          <w:top w:val="single" w:sz="4" w:space="1" w:color="auto"/>
          <w:left w:val="single" w:sz="4" w:space="4" w:color="auto"/>
          <w:bottom w:val="single" w:sz="4" w:space="1" w:color="auto"/>
          <w:right w:val="single" w:sz="4" w:space="4" w:color="auto"/>
        </w:pBdr>
        <w:ind w:left="357" w:hanging="357"/>
      </w:pPr>
      <w:r>
        <w:rPr>
          <w:rFonts w:ascii="Webdings" w:eastAsia="Webdings" w:hAnsi="Webdings" w:cs="Webdings"/>
        </w:rPr>
        <w:t></w:t>
      </w:r>
      <w:r>
        <w:t xml:space="preserve"> Ja</w:t>
      </w:r>
      <w:r>
        <w:tab/>
      </w:r>
      <w:r>
        <w:tab/>
      </w:r>
      <w:r>
        <w:tab/>
      </w:r>
      <w:r>
        <w:tab/>
      </w:r>
      <w:r>
        <w:tab/>
      </w:r>
      <w:r>
        <w:rPr>
          <w:rFonts w:ascii="Webdings" w:eastAsia="Webdings" w:hAnsi="Webdings" w:cs="Webdings"/>
        </w:rPr>
        <w:t></w:t>
      </w:r>
      <w:r>
        <w:t xml:space="preserve"> Neen </w:t>
      </w:r>
    </w:p>
    <w:p w14:paraId="1E8B5B7F" w14:textId="227F8582" w:rsidR="00BF2CDD" w:rsidRDefault="00BF2CDD" w:rsidP="1D630C99">
      <w:pPr>
        <w:pStyle w:val="Kop1"/>
        <w:numPr>
          <w:ilvl w:val="0"/>
          <w:numId w:val="0"/>
        </w:numPr>
        <w:spacing w:before="0" w:line="240" w:lineRule="auto"/>
        <w:ind w:left="12" w:hanging="357"/>
      </w:pPr>
    </w:p>
    <w:p w14:paraId="0255227D" w14:textId="3E2D4481" w:rsidR="008E01C1" w:rsidRDefault="008E01C1" w:rsidP="008E01C1">
      <w:pPr>
        <w:pStyle w:val="Kop1"/>
      </w:pPr>
      <w:r>
        <w:t>Toestemming ouders om als organisatie snel te schakelen indien nodig</w:t>
      </w:r>
    </w:p>
    <w:p w14:paraId="69A9CD58" w14:textId="589EEA11" w:rsidR="008E01C1" w:rsidRDefault="008E01C1" w:rsidP="00BF2CDD">
      <w:pPr>
        <w:spacing w:before="0" w:line="240" w:lineRule="auto"/>
      </w:pPr>
    </w:p>
    <w:p w14:paraId="5388EE59" w14:textId="64DF2301" w:rsidR="00BC2689" w:rsidRDefault="005F3877" w:rsidP="00BF2CDD">
      <w:pPr>
        <w:spacing w:before="0" w:line="240" w:lineRule="auto"/>
      </w:pPr>
      <w:r>
        <w:lastRenderedPageBreak/>
        <w:t>Je kan als organisator aan de ouder toestemming vragen om indien het snel moet gaan</w:t>
      </w:r>
      <w:r w:rsidR="15384367">
        <w:t>,</w:t>
      </w:r>
      <w:r>
        <w:t xml:space="preserve"> </w:t>
      </w:r>
      <w:r w:rsidR="00EC34BD">
        <w:t xml:space="preserve">een </w:t>
      </w:r>
      <w:r w:rsidR="00BC2689">
        <w:t xml:space="preserve">minimale medicatie toe te dienen bij koorts of pijn. </w:t>
      </w:r>
      <w:r>
        <w:br/>
      </w:r>
      <w:r w:rsidR="00BC2689">
        <w:t xml:space="preserve">Dit zijn zaken die je niet zomaar kan doen zonder toestemming dus kan je deze beter vooraf vragen. </w:t>
      </w:r>
      <w:r w:rsidR="002A49C6">
        <w:br/>
        <w:t xml:space="preserve">Je kan deze toediening enkel doen wanneer een kind pijn of koorts heeft tijdens het ‘in quarantaine wachten op de ouders die het kind afhalen.’ Je krijgt geen toestemming om een kind op elk moment bij een kwaaltje zomaar medicatie toe te dienen, dat kan in normale gevallen niet, in deze dus ook enkel tijdens het wachten op de ouder die deze komt ophalen. </w:t>
      </w:r>
    </w:p>
    <w:p w14:paraId="36412401" w14:textId="2D2C05E7" w:rsidR="00495C08" w:rsidRDefault="00495C08" w:rsidP="00BF2CDD">
      <w:pPr>
        <w:spacing w:before="0" w:line="240" w:lineRule="auto"/>
      </w:pPr>
    </w:p>
    <w:p w14:paraId="0CEB277E" w14:textId="7A91324B" w:rsidR="00420656" w:rsidRPr="00E54B20" w:rsidRDefault="00420656" w:rsidP="00BF2CDD">
      <w:pPr>
        <w:spacing w:before="0" w:line="240" w:lineRule="auto"/>
        <w:rPr>
          <w:color w:val="000000" w:themeColor="text1"/>
        </w:rPr>
      </w:pPr>
      <w:r w:rsidRPr="00E54B20">
        <w:rPr>
          <w:color w:val="000000" w:themeColor="text1"/>
        </w:rPr>
        <w:t xml:space="preserve">Paracetamol dosis via mond worden als volgt aangeraden: </w:t>
      </w:r>
    </w:p>
    <w:p w14:paraId="2F436E45" w14:textId="2E57CD49"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libri" w:hAnsi="Calibri"/>
          <w:color w:val="000000" w:themeColor="text1"/>
          <w:sz w:val="22"/>
          <w:szCs w:val="22"/>
        </w:rPr>
      </w:pPr>
      <w:r w:rsidRPr="00E54B20">
        <w:rPr>
          <w:color w:val="000000" w:themeColor="text1"/>
        </w:rPr>
        <w:t xml:space="preserve">De dosis is voor iedereen  15mg/kg  - met een max van  1000 mg  per dosis  </w:t>
      </w:r>
    </w:p>
    <w:p w14:paraId="1D6137B1" w14:textId="77777777"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libri" w:hAnsi="Calibri"/>
          <w:color w:val="000000" w:themeColor="text1"/>
          <w:sz w:val="22"/>
          <w:szCs w:val="22"/>
        </w:rPr>
      </w:pPr>
      <w:r w:rsidRPr="00E54B20">
        <w:rPr>
          <w:color w:val="000000" w:themeColor="text1"/>
        </w:rPr>
        <w:t xml:space="preserve">Kind 4 jaar  +-15 kg  = 225mg </w:t>
      </w:r>
    </w:p>
    <w:p w14:paraId="35A254C6" w14:textId="77777777"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color w:val="000000" w:themeColor="text1"/>
        </w:rPr>
      </w:pPr>
      <w:r w:rsidRPr="00E54B20">
        <w:rPr>
          <w:color w:val="000000" w:themeColor="text1"/>
        </w:rPr>
        <w:t>Kind 6 jaar +-20 kg  =  300 mg</w:t>
      </w:r>
    </w:p>
    <w:p w14:paraId="2F9AF0BE" w14:textId="77777777"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color w:val="000000" w:themeColor="text1"/>
        </w:rPr>
      </w:pPr>
      <w:r w:rsidRPr="00E54B20">
        <w:rPr>
          <w:color w:val="000000" w:themeColor="text1"/>
        </w:rPr>
        <w:t xml:space="preserve">Kind 9 jaar +-30 kg = 450mg </w:t>
      </w:r>
    </w:p>
    <w:p w14:paraId="6612876E" w14:textId="77777777"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color w:val="000000" w:themeColor="text1"/>
        </w:rPr>
      </w:pPr>
      <w:r w:rsidRPr="00E54B20">
        <w:rPr>
          <w:color w:val="000000" w:themeColor="text1"/>
        </w:rPr>
        <w:t xml:space="preserve">Kind 12 jaar  +- 40-45 kg  = 600mg </w:t>
      </w:r>
    </w:p>
    <w:p w14:paraId="6FE28211" w14:textId="77777777"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color w:val="000000" w:themeColor="text1"/>
        </w:rPr>
      </w:pPr>
      <w:r w:rsidRPr="00E54B20">
        <w:rPr>
          <w:color w:val="000000" w:themeColor="text1"/>
        </w:rPr>
        <w:t>50 kg +- = 750mg</w:t>
      </w:r>
    </w:p>
    <w:p w14:paraId="5FA4B0B9" w14:textId="0A57E174"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color w:val="000000" w:themeColor="text1"/>
        </w:rPr>
      </w:pPr>
      <w:r w:rsidRPr="00E54B20">
        <w:rPr>
          <w:color w:val="000000" w:themeColor="text1"/>
        </w:rPr>
        <w:t>65 kg = 1 g en iedereen die meer weegt ook  1 g</w:t>
      </w:r>
    </w:p>
    <w:p w14:paraId="6D7A7123" w14:textId="5BAC951F"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rFonts w:ascii="Calibri" w:hAnsi="Calibri"/>
          <w:color w:val="000000" w:themeColor="text1"/>
          <w:sz w:val="22"/>
          <w:szCs w:val="22"/>
        </w:rPr>
      </w:pPr>
      <w:r w:rsidRPr="00E54B20">
        <w:rPr>
          <w:color w:val="000000" w:themeColor="text1"/>
        </w:rPr>
        <w:t xml:space="preserve">Voor de siropen zijn er verschillende concentraties  - dus best ook naar ‘mg’ kijken </w:t>
      </w:r>
      <w:r w:rsidRPr="00E54B20">
        <w:rPr>
          <w:color w:val="000000" w:themeColor="text1"/>
        </w:rPr>
        <w:br/>
        <w:t xml:space="preserve">Hou er ook rekening mee dat er kinderen zijn die geen pilletjes kunnen slikken, er bestaan ook zakjes met granulaat of bruistabletten (deze worden qua smaak niet altijd geapprecieerd door kinderen ;-)) </w:t>
      </w:r>
    </w:p>
    <w:p w14:paraId="0D53463A" w14:textId="61109613" w:rsidR="00420656" w:rsidRPr="00E54B20" w:rsidRDefault="00420656" w:rsidP="00E54B20">
      <w:pPr>
        <w:pBdr>
          <w:top w:val="single" w:sz="4" w:space="1" w:color="auto"/>
          <w:left w:val="single" w:sz="4" w:space="4" w:color="auto"/>
          <w:bottom w:val="single" w:sz="4" w:space="1" w:color="auto"/>
          <w:right w:val="single" w:sz="4" w:space="4" w:color="auto"/>
        </w:pBdr>
        <w:shd w:val="clear" w:color="auto" w:fill="BFBFBF" w:themeFill="background1" w:themeFillShade="BF"/>
        <w:rPr>
          <w:color w:val="000000" w:themeColor="text1"/>
        </w:rPr>
      </w:pPr>
      <w:r w:rsidRPr="00E54B20">
        <w:rPr>
          <w:color w:val="000000" w:themeColor="text1"/>
        </w:rPr>
        <w:t xml:space="preserve">Je hoeft niet persé gewicht van de persoon te kennen, schatting op leeftijd volstaat. Is toch slechts 1 dosis. </w:t>
      </w:r>
    </w:p>
    <w:p w14:paraId="6870DA1B" w14:textId="77777777" w:rsidR="00420656" w:rsidRDefault="00420656" w:rsidP="00420656">
      <w:pPr>
        <w:rPr>
          <w:color w:val="1F497D"/>
        </w:rPr>
      </w:pPr>
    </w:p>
    <w:p w14:paraId="7AA848A7" w14:textId="70576985" w:rsidR="00495C08" w:rsidRDefault="00495C08" w:rsidP="00BF2CDD">
      <w:pPr>
        <w:spacing w:before="0" w:line="240" w:lineRule="auto"/>
      </w:pPr>
    </w:p>
    <w:p w14:paraId="57838CA5" w14:textId="774139C0" w:rsidR="10E2C4CF" w:rsidRDefault="10E2C4CF" w:rsidP="1D630C99">
      <w:pPr>
        <w:pStyle w:val="Kop3"/>
        <w:numPr>
          <w:ilvl w:val="2"/>
          <w:numId w:val="0"/>
        </w:numPr>
      </w:pPr>
      <w:r>
        <w:t>Je voegt dus volgende vraag toe aan je bestaande medische fiche of neemt deze op in een formulier als je er geen hebt:</w:t>
      </w:r>
    </w:p>
    <w:p w14:paraId="0D699B8C" w14:textId="256CEBB6" w:rsidR="1D630C99" w:rsidRDefault="1D630C99" w:rsidP="1D630C99">
      <w:pPr>
        <w:spacing w:before="0" w:line="240" w:lineRule="auto"/>
      </w:pPr>
    </w:p>
    <w:p w14:paraId="03BD950E" w14:textId="77777777" w:rsidR="00BC2689" w:rsidRDefault="00BC2689" w:rsidP="00BF2CDD">
      <w:pPr>
        <w:spacing w:before="0" w:line="240" w:lineRule="auto"/>
      </w:pPr>
    </w:p>
    <w:p w14:paraId="1908C86F" w14:textId="2E98D3F6" w:rsidR="00BC2689" w:rsidRDefault="00BC2689" w:rsidP="00BC2689">
      <w:pPr>
        <w:pBdr>
          <w:top w:val="single" w:sz="4" w:space="1" w:color="auto"/>
          <w:left w:val="single" w:sz="4" w:space="4" w:color="auto"/>
          <w:bottom w:val="single" w:sz="4" w:space="1" w:color="auto"/>
          <w:right w:val="single" w:sz="4" w:space="4" w:color="auto"/>
        </w:pBdr>
        <w:spacing w:before="0" w:line="240" w:lineRule="auto"/>
      </w:pPr>
      <w:r>
        <w:t>Ik geef als ouder/voogd mijn toestemming om wanneer er snelle reactie nodig is</w:t>
      </w:r>
    </w:p>
    <w:p w14:paraId="69E28511" w14:textId="74D5FD4D" w:rsidR="00BC2689" w:rsidRDefault="00BC2689" w:rsidP="00BC2689">
      <w:pPr>
        <w:pBdr>
          <w:top w:val="single" w:sz="4" w:space="1" w:color="auto"/>
          <w:left w:val="single" w:sz="4" w:space="4" w:color="auto"/>
          <w:bottom w:val="single" w:sz="4" w:space="1" w:color="auto"/>
          <w:right w:val="single" w:sz="4" w:space="4" w:color="auto"/>
        </w:pBdr>
        <w:spacing w:before="0" w:line="240" w:lineRule="auto"/>
      </w:pPr>
    </w:p>
    <w:p w14:paraId="2FCBDC3E" w14:textId="01FB15EF" w:rsidR="00BC2689" w:rsidRDefault="00BC2689" w:rsidP="00BC2689">
      <w:pPr>
        <w:pBdr>
          <w:top w:val="single" w:sz="4" w:space="1" w:color="auto"/>
          <w:left w:val="single" w:sz="4" w:space="4" w:color="auto"/>
          <w:bottom w:val="single" w:sz="4" w:space="1" w:color="auto"/>
          <w:right w:val="single" w:sz="4" w:space="4" w:color="auto"/>
        </w:pBdr>
        <w:spacing w:before="0" w:line="240" w:lineRule="auto"/>
      </w:pPr>
      <w:r>
        <w:rPr>
          <w:rFonts w:ascii="Webdings" w:eastAsia="Webdings" w:hAnsi="Webdings" w:cs="Webdings"/>
        </w:rPr>
        <w:t></w:t>
      </w:r>
      <w:r w:rsidR="002A49C6">
        <w:t xml:space="preserve"> mijn kind</w:t>
      </w:r>
      <w:r>
        <w:t xml:space="preserve"> paracetamol toe te dienen in geval van pijn of koorts</w:t>
      </w:r>
      <w:r w:rsidR="002A49C6">
        <w:t xml:space="preserve"> bij het wachten in quarantaine wanneer ouders gebeld zijn om het kind op te halen</w:t>
      </w:r>
      <w:r>
        <w:t xml:space="preserve">. </w:t>
      </w:r>
    </w:p>
    <w:p w14:paraId="078182DE" w14:textId="77777777" w:rsidR="00BC2689" w:rsidRDefault="00BC2689" w:rsidP="00BF2CDD">
      <w:pPr>
        <w:spacing w:before="0" w:line="240" w:lineRule="auto"/>
      </w:pPr>
    </w:p>
    <w:p w14:paraId="5958895F" w14:textId="1AE6B0C8" w:rsidR="7BCEB9B7" w:rsidRDefault="7BCEB9B7" w:rsidP="1D630C99">
      <w:pPr>
        <w:pStyle w:val="Kop1"/>
      </w:pPr>
      <w:r>
        <w:t>De rol en verantwoordelijkheid van ouders</w:t>
      </w:r>
    </w:p>
    <w:p w14:paraId="5D2A7019" w14:textId="4613B40A" w:rsidR="7BCEB9B7" w:rsidRDefault="7BCEB9B7">
      <w:r>
        <w:t xml:space="preserve">Maak in je communicatie ook heel duidelijk naar ouders dat zij ook veel verantwoordelijkheid nemen in dit verhaal. Het gaat o.a. over: </w:t>
      </w:r>
    </w:p>
    <w:p w14:paraId="12F58327" w14:textId="1351254F" w:rsidR="7BCEB9B7" w:rsidRDefault="7BCEB9B7" w:rsidP="1D630C99">
      <w:pPr>
        <w:pStyle w:val="Lijstalinea"/>
        <w:numPr>
          <w:ilvl w:val="0"/>
          <w:numId w:val="42"/>
        </w:numPr>
      </w:pPr>
      <w:r>
        <w:t xml:space="preserve">het niet meesturen </w:t>
      </w:r>
      <w:r w:rsidR="00AD31C6">
        <w:t xml:space="preserve">of laten deelnemen </w:t>
      </w:r>
      <w:r>
        <w:t xml:space="preserve">van zieke of mogelijks besmette kinderen (hierover vind je meer in het </w:t>
      </w:r>
      <w:r w:rsidRPr="007813F8">
        <w:t>stappenplan)</w:t>
      </w:r>
      <w:r>
        <w:t xml:space="preserve"> </w:t>
      </w:r>
    </w:p>
    <w:p w14:paraId="12F1FEB2" w14:textId="16693B03" w:rsidR="7BCEB9B7" w:rsidRDefault="7BCEB9B7" w:rsidP="1D630C99">
      <w:pPr>
        <w:pStyle w:val="Lijstalinea"/>
        <w:numPr>
          <w:ilvl w:val="0"/>
          <w:numId w:val="42"/>
        </w:numPr>
      </w:pPr>
      <w:r>
        <w:t>het belang om een kind te kunnen ophalen of laten ophalen wanneer dit ziek is tijdens het aanbod</w:t>
      </w:r>
      <w:r w:rsidR="00AD31C6">
        <w:t xml:space="preserve"> of activiteit</w:t>
      </w:r>
      <w:r w:rsidR="000C1A0F">
        <w:t xml:space="preserve"> 24/24 en 7/7</w:t>
      </w:r>
      <w:r>
        <w:t xml:space="preserve">, </w:t>
      </w:r>
    </w:p>
    <w:p w14:paraId="36DFD24B" w14:textId="0CC2EF5D" w:rsidR="00EC34BD" w:rsidRDefault="00EC34BD" w:rsidP="00EC34BD">
      <w:pPr>
        <w:pStyle w:val="Lijstalinea"/>
        <w:numPr>
          <w:ilvl w:val="0"/>
          <w:numId w:val="42"/>
        </w:numPr>
      </w:pPr>
      <w:r>
        <w:t xml:space="preserve">er zich toe binden met het kind </w:t>
      </w:r>
      <w:r w:rsidR="00640D8B">
        <w:t xml:space="preserve"> binnen de 24u </w:t>
      </w:r>
      <w:r>
        <w:t xml:space="preserve">naar de huisarts te gaan indien deze van </w:t>
      </w:r>
      <w:r w:rsidR="00AD31C6">
        <w:t>de activiteit/aanbod</w:t>
      </w:r>
      <w:r>
        <w:t xml:space="preserve"> wordt gestuurd en de organisator op de hoogte te brengen van vermoeden of niet, test of niet;</w:t>
      </w:r>
    </w:p>
    <w:p w14:paraId="3A492668" w14:textId="6F8E0B2A" w:rsidR="00EC34BD" w:rsidRDefault="00EC34BD" w:rsidP="00EC34BD">
      <w:pPr>
        <w:pStyle w:val="Lijstalinea"/>
        <w:numPr>
          <w:ilvl w:val="0"/>
          <w:numId w:val="42"/>
        </w:numPr>
      </w:pPr>
      <w:r>
        <w:t>Indien er test werd gedaan</w:t>
      </w:r>
      <w:r w:rsidR="00AD31C6">
        <w:t>,</w:t>
      </w:r>
      <w:r>
        <w:t xml:space="preserve"> organisator ook op de hoogte houden van resultaat; </w:t>
      </w:r>
    </w:p>
    <w:p w14:paraId="730C0CBF" w14:textId="2179EC13" w:rsidR="7BCEB9B7" w:rsidRDefault="7BCEB9B7" w:rsidP="1D630C99">
      <w:pPr>
        <w:pStyle w:val="Lijstalinea"/>
        <w:numPr>
          <w:ilvl w:val="0"/>
          <w:numId w:val="42"/>
        </w:numPr>
      </w:pPr>
      <w:r>
        <w:t>respecteren van bubbels tijdens het aanbod</w:t>
      </w:r>
      <w:r w:rsidR="00AD31C6">
        <w:t>/activiteit</w:t>
      </w:r>
    </w:p>
    <w:p w14:paraId="3CBDBCAE" w14:textId="47F02B4E" w:rsidR="7BCEB9B7" w:rsidRDefault="7BCEB9B7" w:rsidP="1D630C99">
      <w:pPr>
        <w:pStyle w:val="Lijstalinea"/>
        <w:numPr>
          <w:ilvl w:val="0"/>
          <w:numId w:val="42"/>
        </w:numPr>
      </w:pPr>
      <w:r>
        <w:lastRenderedPageBreak/>
        <w:t>indien kind besmet is en in de voorbije 2 dagen deelnam aan een aanbod</w:t>
      </w:r>
      <w:r w:rsidR="00AD31C6">
        <w:t>/activiteit</w:t>
      </w:r>
      <w:r>
        <w:t xml:space="preserve"> laat dit dan aan de organisatoren weten</w:t>
      </w:r>
    </w:p>
    <w:p w14:paraId="43A24F31" w14:textId="3C3ECEE0" w:rsidR="7BCEB9B7" w:rsidRDefault="7BCEB9B7">
      <w:r>
        <w:t xml:space="preserve">Laat hen dit bewuste engagement ook op papier zetten in de medische fiche. </w:t>
      </w:r>
    </w:p>
    <w:p w14:paraId="5464CFCE" w14:textId="0F4E42CC" w:rsidR="7BCEB9B7" w:rsidRDefault="7BCEB9B7">
      <w:r>
        <w:t xml:space="preserve">Bepaal zelf of je een handtekening gebruikt onderaan of niet. Ook het gewoon invullen en afgeven kan hierbij in principe volstaan, maar zorg dat ze geïnformeerd zijn over hun rol en verantwoordelijkheid. </w:t>
      </w:r>
    </w:p>
    <w:p w14:paraId="5A868936" w14:textId="55F60748" w:rsidR="17901230" w:rsidRDefault="17901230" w:rsidP="1D630C99">
      <w:pPr>
        <w:pStyle w:val="Kop3"/>
        <w:numPr>
          <w:ilvl w:val="2"/>
          <w:numId w:val="0"/>
        </w:numPr>
      </w:pPr>
      <w:r>
        <w:t>Je voegt dus volgende toe aan je bestaande medische fiche of neemt deze op in een formulier als je er geen hebt:</w:t>
      </w:r>
    </w:p>
    <w:p w14:paraId="643E0F01" w14:textId="0E8897EF" w:rsidR="7BCEB9B7" w:rsidRDefault="7BCEB9B7" w:rsidP="1D630C99">
      <w:pPr>
        <w:spacing w:before="0" w:line="240" w:lineRule="auto"/>
      </w:pPr>
      <w:r>
        <w:t xml:space="preserve">Door deze medische fiche in te vullen (en te ondertekenen) erken je als ouder/voogd ook jouw verantwoordelijkheid om ervoor te zorgen dat COVID 19 geen kansen krijgt </w:t>
      </w:r>
      <w:r w:rsidR="00AD31C6">
        <w:t>dit jaar.</w:t>
      </w:r>
      <w:r>
        <w:t xml:space="preserve"> Je respecteert de deelnamevoorwaarden, de afspraken rond bubbels en het niet mixen van bubbels, de afspraken wanneer een kind ziek wordt tijdens het aanbod</w:t>
      </w:r>
      <w:r w:rsidR="00AD31C6">
        <w:t>/activiteit</w:t>
      </w:r>
      <w:r>
        <w:t>…</w:t>
      </w:r>
    </w:p>
    <w:p w14:paraId="3841F04A" w14:textId="3D1C23E5" w:rsidR="1D630C99" w:rsidRDefault="1D630C99" w:rsidP="1D630C99">
      <w:pPr>
        <w:spacing w:before="0" w:line="240" w:lineRule="auto"/>
      </w:pPr>
    </w:p>
    <w:sectPr w:rsidR="1D630C99" w:rsidSect="0054649E">
      <w:headerReference w:type="default" r:id="rId14"/>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45609" w14:textId="77777777" w:rsidR="00663C41" w:rsidRDefault="00663C41" w:rsidP="00E95A33">
      <w:pPr>
        <w:spacing w:before="0" w:line="240" w:lineRule="auto"/>
      </w:pPr>
      <w:r>
        <w:separator/>
      </w:r>
    </w:p>
  </w:endnote>
  <w:endnote w:type="continuationSeparator" w:id="0">
    <w:p w14:paraId="527E8E25" w14:textId="77777777" w:rsidR="00663C41" w:rsidRDefault="00663C41"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panose1 w:val="000009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119D4" w14:textId="03E86E93" w:rsidR="000A487B" w:rsidRPr="00D9486F" w:rsidRDefault="00663C41" w:rsidP="00D9486F">
    <w:pPr>
      <w:pStyle w:val="Voettekst"/>
    </w:pPr>
    <w:sdt>
      <w:sdtPr>
        <w:alias w:val="titel_foot"/>
        <w:tag w:val="titel_foot"/>
        <w:id w:val="150641427"/>
        <w:lock w:val="sdtLocked"/>
        <w:placeholder>
          <w:docPart w:val="62FBB13576824B5CAD1F8DF44770F08C"/>
        </w:placeholder>
        <w:dataBinding w:xpath="/root[1]/titel[1]" w:storeItemID="{CA1B0BD9-A7F3-4B5F-AAF5-B95B599EA456}"/>
        <w:text/>
      </w:sdtPr>
      <w:sdtEndPr/>
      <w:sdtContent>
        <w:r w:rsidR="00ED3FE3">
          <w:t>Toevoeging medische fiche</w:t>
        </w:r>
      </w:sdtContent>
    </w:sdt>
    <w:r w:rsidR="000A487B" w:rsidRPr="00D9486F">
      <w:t xml:space="preserve">   •   </w:t>
    </w:r>
    <w:sdt>
      <w:sdtPr>
        <w:alias w:val="datum_foot"/>
        <w:tag w:val="datum_foot"/>
        <w:id w:val="-2002105301"/>
        <w:lock w:val="sdtLocked"/>
        <w:dataBinding w:xpath="/root[1]/datum[1]" w:storeItemID="{CA1B0BD9-A7F3-4B5F-AAF5-B95B599EA456}"/>
        <w:date w:fullDate="2020-09-08T00:00:00Z">
          <w:dateFormat w:val="d MMMM yyyy"/>
          <w:lid w:val="nl-BE"/>
          <w:storeMappedDataAs w:val="dateTime"/>
          <w:calendar w:val="gregorian"/>
        </w:date>
      </w:sdtPr>
      <w:sdtEndPr/>
      <w:sdtContent>
        <w:r w:rsidR="00AD31C6">
          <w:t>8 september 2020</w:t>
        </w:r>
      </w:sdtContent>
    </w:sdt>
    <w:r w:rsidR="000A487B" w:rsidRPr="00D9486F">
      <w:t xml:space="preserve">   •   pagina </w:t>
    </w:r>
    <w:r w:rsidR="000A487B" w:rsidRPr="00D9486F">
      <w:fldChar w:fldCharType="begin"/>
    </w:r>
    <w:r w:rsidR="000A487B" w:rsidRPr="00D9486F">
      <w:instrText>PAGE   \* MERGEFORMAT</w:instrText>
    </w:r>
    <w:r w:rsidR="000A487B" w:rsidRPr="00D9486F">
      <w:fldChar w:fldCharType="separate"/>
    </w:r>
    <w:r w:rsidR="005E290F">
      <w:rPr>
        <w:noProof/>
      </w:rPr>
      <w:t>1</w:t>
    </w:r>
    <w:r w:rsidR="000A487B" w:rsidRPr="00D9486F">
      <w:fldChar w:fldCharType="end"/>
    </w:r>
    <w:r w:rsidR="000A487B" w:rsidRPr="00D9486F">
      <w:t xml:space="preserve"> &gt; </w:t>
    </w:r>
    <w:r w:rsidR="009B2F58">
      <w:rPr>
        <w:noProof/>
      </w:rPr>
      <w:fldChar w:fldCharType="begin"/>
    </w:r>
    <w:r w:rsidR="009B2F58">
      <w:rPr>
        <w:noProof/>
      </w:rPr>
      <w:instrText>NUMPAGES  \* Arabic  \* MERGEFORMAT</w:instrText>
    </w:r>
    <w:r w:rsidR="009B2F58">
      <w:rPr>
        <w:noProof/>
      </w:rPr>
      <w:fldChar w:fldCharType="separate"/>
    </w:r>
    <w:r w:rsidR="005E290F">
      <w:rPr>
        <w:noProof/>
      </w:rPr>
      <w:t>3</w:t>
    </w:r>
    <w:r w:rsidR="009B2F5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296C1" w14:textId="77777777" w:rsidR="00663C41" w:rsidRDefault="00663C41" w:rsidP="001125B4">
      <w:pPr>
        <w:spacing w:after="80"/>
      </w:pPr>
      <w:r>
        <w:t>_________________</w:t>
      </w:r>
    </w:p>
  </w:footnote>
  <w:footnote w:type="continuationSeparator" w:id="0">
    <w:p w14:paraId="5692BC79" w14:textId="77777777" w:rsidR="00663C41" w:rsidRPr="001125B4" w:rsidRDefault="00663C41" w:rsidP="001125B4">
      <w:pPr>
        <w:spacing w:after="80"/>
      </w:pPr>
      <w:r>
        <w:t>_________________</w:t>
      </w:r>
    </w:p>
  </w:footnote>
  <w:footnote w:type="continuationNotice" w:id="1">
    <w:p w14:paraId="20E10C96" w14:textId="77777777" w:rsidR="00663C41" w:rsidRPr="001125B4" w:rsidRDefault="00663C41">
      <w:pPr>
        <w:spacing w:before="0" w:line="240" w:lineRule="auto"/>
        <w:rPr>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9BBE3" w14:textId="77777777" w:rsidR="000A487B" w:rsidRDefault="1D630C99" w:rsidP="0054649E">
    <w:pPr>
      <w:pStyle w:val="Koptekst"/>
    </w:pPr>
    <w:r>
      <w:rPr>
        <w:noProof/>
        <w:lang w:eastAsia="nl-BE"/>
      </w:rPr>
      <w:drawing>
        <wp:inline distT="0" distB="0" distL="0" distR="0" wp14:anchorId="56B9451D" wp14:editId="10E2C4CF">
          <wp:extent cx="1159200" cy="1101600"/>
          <wp:effectExtent l="0" t="0" r="3175" b="3810"/>
          <wp:docPr id="49303055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159200" cy="110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5A809" w14:textId="77777777" w:rsidR="00B47CBA" w:rsidRDefault="1D630C99" w:rsidP="00133362">
    <w:pPr>
      <w:pStyle w:val="Koptekst"/>
    </w:pPr>
    <w:r>
      <w:rPr>
        <w:noProof/>
        <w:lang w:eastAsia="nl-BE"/>
      </w:rPr>
      <w:drawing>
        <wp:inline distT="0" distB="0" distL="0" distR="0" wp14:anchorId="5BAE2967" wp14:editId="761BBEDD">
          <wp:extent cx="853200" cy="810000"/>
          <wp:effectExtent l="0" t="0" r="4445" b="9525"/>
          <wp:docPr id="871861579"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pic:nvPicPr>
                <pic:blipFill>
                  <a:blip r:embed="rId1">
                    <a:extLst>
                      <a:ext uri="{28A0092B-C50C-407E-A947-70E740481C1C}">
                        <a14:useLocalDpi xmlns:a14="http://schemas.microsoft.com/office/drawing/2010/main" val="0"/>
                      </a:ext>
                    </a:extLst>
                  </a:blip>
                  <a:stretch>
                    <a:fillRect/>
                  </a:stretch>
                </pic:blipFill>
                <pic:spPr>
                  <a:xfrm>
                    <a:off x="0" y="0"/>
                    <a:ext cx="853200" cy="81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26" type="#_x0000_t75" style="width:86.25pt;height:86.25pt" o:bullet="t">
        <v:imagedata r:id="rId1" o:title="De Ambrassade_bullet points_blauw_driehoek"/>
      </v:shape>
    </w:pict>
  </w:numPicBullet>
  <w:numPicBullet w:numPicBulletId="1">
    <w:pict>
      <v:shape id="_x0000_i1927" type="#_x0000_t75" style="width:86.25pt;height:86.25pt" o:bullet="t">
        <v:imagedata r:id="rId2" o:title="De Ambrassade_bullet points_blauw_kroontje"/>
      </v:shape>
    </w:pict>
  </w:numPicBullet>
  <w:numPicBullet w:numPicBulletId="2">
    <w:pict>
      <v:shape id="_x0000_i1928" type="#_x0000_t75" style="width:86.25pt;height:86.25pt" o:bullet="t">
        <v:imagedata r:id="rId3" o:title="De Ambrassade_bullet points_blauw_schildje"/>
      </v:shape>
    </w:pict>
  </w:numPicBullet>
  <w:abstractNum w:abstractNumId="0" w15:restartNumberingAfterBreak="0">
    <w:nsid w:val="005C6840"/>
    <w:multiLevelType w:val="hybridMultilevel"/>
    <w:tmpl w:val="B9FC8074"/>
    <w:lvl w:ilvl="0" w:tplc="1EB42F6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140253F"/>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E111DD"/>
    <w:multiLevelType w:val="multilevel"/>
    <w:tmpl w:val="189437D8"/>
    <w:numStyleLink w:val="AMBRASSADETABELTITEL"/>
  </w:abstractNum>
  <w:abstractNum w:abstractNumId="3" w15:restartNumberingAfterBreak="0">
    <w:nsid w:val="04BE25FF"/>
    <w:multiLevelType w:val="multilevel"/>
    <w:tmpl w:val="D8967FE0"/>
    <w:numStyleLink w:val="AMBRASSADEKOPNUM"/>
  </w:abstractNum>
  <w:abstractNum w:abstractNumId="4" w15:restartNumberingAfterBreak="0">
    <w:nsid w:val="05897D39"/>
    <w:multiLevelType w:val="hybridMultilevel"/>
    <w:tmpl w:val="B82CEF8E"/>
    <w:lvl w:ilvl="0" w:tplc="B5B43708">
      <w:numFmt w:val="bullet"/>
      <w:lvlText w:val="-"/>
      <w:lvlJc w:val="left"/>
      <w:pPr>
        <w:ind w:left="360" w:hanging="360"/>
      </w:pPr>
      <w:rPr>
        <w:rFonts w:ascii="Trebuchet MS" w:eastAsiaTheme="minorHAnsi" w:hAnsi="Trebuchet MS"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C8D28E7"/>
    <w:multiLevelType w:val="multilevel"/>
    <w:tmpl w:val="932C76EC"/>
    <w:styleLink w:val="AMBRASSADENUM"/>
    <w:lvl w:ilvl="0">
      <w:start w:val="1"/>
      <w:numFmt w:val="decimal"/>
      <w:pStyle w:val="lijstnummer1"/>
      <w:lvlText w:val="%1"/>
      <w:lvlJc w:val="left"/>
      <w:pPr>
        <w:tabs>
          <w:tab w:val="num" w:pos="255"/>
        </w:tabs>
        <w:ind w:left="255" w:hanging="255"/>
      </w:pPr>
      <w:rPr>
        <w:rFonts w:ascii="Trebuchet MS" w:hAnsi="Trebuchet MS" w:hint="default"/>
        <w:b/>
        <w:i w:val="0"/>
        <w:sz w:val="15"/>
      </w:rPr>
    </w:lvl>
    <w:lvl w:ilvl="1">
      <w:start w:val="1"/>
      <w:numFmt w:val="bullet"/>
      <w:pStyle w:val="lijstnummer2"/>
      <w:lvlText w:val="-"/>
      <w:lvlJc w:val="left"/>
      <w:pPr>
        <w:tabs>
          <w:tab w:val="num" w:pos="454"/>
        </w:tabs>
        <w:ind w:left="624" w:hanging="170"/>
      </w:pPr>
      <w:rPr>
        <w:rFonts w:ascii="Trebuchet MS" w:hAnsi="Trebuchet MS" w:hint="default"/>
        <w:b/>
        <w:i w:val="0"/>
        <w:color w:val="auto"/>
      </w:rPr>
    </w:lvl>
    <w:lvl w:ilvl="2">
      <w:start w:val="1"/>
      <w:numFmt w:val="bullet"/>
      <w:pStyle w:val="lijstnummer3"/>
      <w:lvlText w:val="−"/>
      <w:lvlJc w:val="left"/>
      <w:pPr>
        <w:tabs>
          <w:tab w:val="num" w:pos="822"/>
        </w:tabs>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0E9F2302"/>
    <w:multiLevelType w:val="multilevel"/>
    <w:tmpl w:val="464655FE"/>
    <w:numStyleLink w:val="AMBRASSADEKADERNUM"/>
  </w:abstractNum>
  <w:abstractNum w:abstractNumId="8" w15:restartNumberingAfterBreak="0">
    <w:nsid w:val="13111D6B"/>
    <w:multiLevelType w:val="hybridMultilevel"/>
    <w:tmpl w:val="0F50F024"/>
    <w:lvl w:ilvl="0" w:tplc="5E7AC1E6">
      <w:start w:val="1"/>
      <w:numFmt w:val="bullet"/>
      <w:lvlText w:val=""/>
      <w:lvlPicBulletId w:val="2"/>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FC5AE9"/>
    <w:multiLevelType w:val="multilevel"/>
    <w:tmpl w:val="E7CE8288"/>
    <w:numStyleLink w:val="AMBRASSADETABELBULLET"/>
  </w:abstractNum>
  <w:abstractNum w:abstractNumId="10" w15:restartNumberingAfterBreak="0">
    <w:nsid w:val="15E9329A"/>
    <w:multiLevelType w:val="multilevel"/>
    <w:tmpl w:val="6B2868CA"/>
    <w:styleLink w:val="AMBRASSADEKADERBULLET"/>
    <w:lvl w:ilvl="0">
      <w:start w:val="1"/>
      <w:numFmt w:val="bullet"/>
      <w:lvlText w:val="•"/>
      <w:lvlJc w:val="left"/>
      <w:pPr>
        <w:ind w:left="53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AF0273B"/>
    <w:multiLevelType w:val="multilevel"/>
    <w:tmpl w:val="E7CE8288"/>
    <w:styleLink w:val="AMBRASSADETABELBULLET"/>
    <w:lvl w:ilvl="0">
      <w:start w:val="1"/>
      <w:numFmt w:val="bullet"/>
      <w:pStyle w:val="tabellijstopsomming1"/>
      <w:lvlText w:val="•"/>
      <w:lvlJc w:val="left"/>
      <w:pPr>
        <w:ind w:left="255" w:hanging="255"/>
      </w:pPr>
      <w:rPr>
        <w:rFonts w:ascii="Trebuchet MS" w:hAnsi="Trebuchet MS" w:hint="default"/>
        <w:color w:val="auto"/>
      </w:rPr>
    </w:lvl>
    <w:lvl w:ilvl="1">
      <w:start w:val="1"/>
      <w:numFmt w:val="bullet"/>
      <w:pStyle w:val="tabellijstopsomming2"/>
      <w:lvlText w:val="-"/>
      <w:lvlJc w:val="left"/>
      <w:pPr>
        <w:ind w:left="425" w:hanging="170"/>
      </w:pPr>
      <w:rPr>
        <w:rFonts w:ascii="Trebuchet MS" w:hAnsi="Trebuchet MS" w:hint="default"/>
        <w:b/>
        <w:i w:val="0"/>
        <w:color w:val="auto"/>
      </w:rPr>
    </w:lvl>
    <w:lvl w:ilvl="2">
      <w:start w:val="1"/>
      <w:numFmt w:val="bullet"/>
      <w:pStyle w:val="tabellijstopsomming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D0325D1"/>
    <w:multiLevelType w:val="hybridMultilevel"/>
    <w:tmpl w:val="E0B626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F37305E"/>
    <w:multiLevelType w:val="multilevel"/>
    <w:tmpl w:val="D8967FE0"/>
    <w:numStyleLink w:val="AMBRASSADEKOPNUM"/>
  </w:abstractNum>
  <w:abstractNum w:abstractNumId="14"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4E76E7F"/>
    <w:multiLevelType w:val="multilevel"/>
    <w:tmpl w:val="464655FE"/>
    <w:styleLink w:val="AMBRASSADEKADERNUM"/>
    <w:lvl w:ilvl="0">
      <w:start w:val="1"/>
      <w:numFmt w:val="decimal"/>
      <w:pStyle w:val="kaderlijstnummer"/>
      <w:lvlText w:val="%1"/>
      <w:lvlJc w:val="left"/>
      <w:pPr>
        <w:ind w:left="53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A11174B"/>
    <w:multiLevelType w:val="multilevel"/>
    <w:tmpl w:val="BC72EF9A"/>
    <w:styleLink w:val="AMBRASSADEBULLET"/>
    <w:lvl w:ilvl="0">
      <w:start w:val="1"/>
      <w:numFmt w:val="bullet"/>
      <w:lvlText w:val="•"/>
      <w:lvlJc w:val="left"/>
      <w:pPr>
        <w:tabs>
          <w:tab w:val="num" w:pos="255"/>
        </w:tabs>
        <w:ind w:left="255" w:hanging="255"/>
      </w:pPr>
      <w:rPr>
        <w:rFonts w:ascii="Trebuchet MS" w:hAnsi="Trebuchet MS" w:hint="default"/>
        <w:color w:val="auto"/>
      </w:rPr>
    </w:lvl>
    <w:lvl w:ilvl="1">
      <w:start w:val="1"/>
      <w:numFmt w:val="bullet"/>
      <w:lvlText w:val="-"/>
      <w:lvlJc w:val="left"/>
      <w:pPr>
        <w:ind w:left="624" w:hanging="170"/>
      </w:pPr>
      <w:rPr>
        <w:rFonts w:ascii="Trebuchet MS" w:hAnsi="Trebuchet MS" w:hint="default"/>
        <w:b/>
        <w:i w:val="0"/>
        <w:color w:val="auto"/>
      </w:rPr>
    </w:lvl>
    <w:lvl w:ilvl="2">
      <w:start w:val="1"/>
      <w:numFmt w:val="bullet"/>
      <w:lvlText w:val="−"/>
      <w:lvlJc w:val="left"/>
      <w:pPr>
        <w:ind w:left="1021"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AB64F0A"/>
    <w:multiLevelType w:val="hybridMultilevel"/>
    <w:tmpl w:val="F3B4FA9C"/>
    <w:lvl w:ilvl="0" w:tplc="9542A9D2">
      <w:start w:val="1"/>
      <w:numFmt w:val="bullet"/>
      <w:pStyle w:val="lijstbulletsdriehoekniv2"/>
      <w:lvlText w:val=""/>
      <w:lvlPicBulletId w:val="0"/>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2B0A47E2"/>
    <w:multiLevelType w:val="hybridMultilevel"/>
    <w:tmpl w:val="84505ADC"/>
    <w:lvl w:ilvl="0" w:tplc="34C02BD2">
      <w:start w:val="1"/>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CA718A"/>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F14723"/>
    <w:multiLevelType w:val="hybridMultilevel"/>
    <w:tmpl w:val="953815F4"/>
    <w:lvl w:ilvl="0" w:tplc="54B64584">
      <w:start w:val="1"/>
      <w:numFmt w:val="bullet"/>
      <w:pStyle w:val="lijstbulletsschildniv2"/>
      <w:lvlText w:val=""/>
      <w:lvlPicBulletId w:val="2"/>
      <w:lvlJc w:val="left"/>
      <w:pPr>
        <w:ind w:left="1080" w:hanging="360"/>
      </w:pPr>
      <w:rPr>
        <w:rFonts w:ascii="Symbol" w:hAnsi="Symbol" w:hint="default"/>
        <w:color w:val="auto"/>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1" w15:restartNumberingAfterBreak="0">
    <w:nsid w:val="37F20CBF"/>
    <w:multiLevelType w:val="multilevel"/>
    <w:tmpl w:val="0813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031010"/>
    <w:multiLevelType w:val="hybridMultilevel"/>
    <w:tmpl w:val="4482801E"/>
    <w:lvl w:ilvl="0" w:tplc="8CC6F902">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E0D49AE"/>
    <w:multiLevelType w:val="multilevel"/>
    <w:tmpl w:val="997A7CB4"/>
    <w:styleLink w:val="AMBRASSADETABELNUM"/>
    <w:lvl w:ilvl="0">
      <w:start w:val="1"/>
      <w:numFmt w:val="decimal"/>
      <w:pStyle w:val="tabellijstnummer1"/>
      <w:lvlText w:val="%1"/>
      <w:lvlJc w:val="left"/>
      <w:pPr>
        <w:ind w:left="255" w:hanging="255"/>
      </w:pPr>
      <w:rPr>
        <w:rFonts w:ascii="Trebuchet MS" w:hAnsi="Trebuchet MS" w:hint="default"/>
        <w:b/>
        <w:i w:val="0"/>
        <w:sz w:val="15"/>
      </w:rPr>
    </w:lvl>
    <w:lvl w:ilvl="1">
      <w:start w:val="1"/>
      <w:numFmt w:val="bullet"/>
      <w:pStyle w:val="tabellijstnummer2"/>
      <w:lvlText w:val="-"/>
      <w:lvlJc w:val="left"/>
      <w:pPr>
        <w:ind w:left="425" w:hanging="170"/>
      </w:pPr>
      <w:rPr>
        <w:rFonts w:ascii="Trebuchet MS" w:hAnsi="Trebuchet MS" w:hint="default"/>
        <w:b/>
        <w:i w:val="0"/>
        <w:color w:val="auto"/>
      </w:rPr>
    </w:lvl>
    <w:lvl w:ilvl="2">
      <w:start w:val="1"/>
      <w:numFmt w:val="bullet"/>
      <w:pStyle w:val="tabellijstnummer3"/>
      <w:lvlText w:val="−"/>
      <w:lvlJc w:val="left"/>
      <w:pPr>
        <w:ind w:left="624" w:hanging="199"/>
      </w:pPr>
      <w:rPr>
        <w:rFonts w:ascii="Trebuchet MS" w:hAnsi="Trebuchet MS"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41756423"/>
    <w:multiLevelType w:val="hybridMultilevel"/>
    <w:tmpl w:val="5942906A"/>
    <w:lvl w:ilvl="0" w:tplc="4BE61CA6">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1C144A1"/>
    <w:multiLevelType w:val="hybridMultilevel"/>
    <w:tmpl w:val="64AA6DFA"/>
    <w:lvl w:ilvl="0" w:tplc="D6005FFA">
      <w:start w:val="1"/>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2A9169A"/>
    <w:multiLevelType w:val="hybridMultilevel"/>
    <w:tmpl w:val="AD0401F4"/>
    <w:lvl w:ilvl="0" w:tplc="714A803C">
      <w:start w:val="1"/>
      <w:numFmt w:val="bullet"/>
      <w:pStyle w:val="lijstbulletskroon"/>
      <w:lvlText w:val=""/>
      <w:lvlPicBulletId w:val="1"/>
      <w:lvlJc w:val="left"/>
      <w:pPr>
        <w:ind w:left="720" w:hanging="360"/>
      </w:pPr>
      <w:rPr>
        <w:rFonts w:ascii="Symbol" w:hAnsi="Symbol" w:hint="default"/>
        <w:color w:val="auto"/>
      </w:rPr>
    </w:lvl>
    <w:lvl w:ilvl="1" w:tplc="F8A22260" w:tentative="1">
      <w:start w:val="1"/>
      <w:numFmt w:val="bullet"/>
      <w:lvlText w:val="o"/>
      <w:lvlJc w:val="left"/>
      <w:pPr>
        <w:ind w:left="1440" w:hanging="360"/>
      </w:pPr>
      <w:rPr>
        <w:rFonts w:ascii="Courier New" w:hAnsi="Courier New" w:cs="Courier New" w:hint="default"/>
      </w:rPr>
    </w:lvl>
    <w:lvl w:ilvl="2" w:tplc="3FAAD97E" w:tentative="1">
      <w:start w:val="1"/>
      <w:numFmt w:val="bullet"/>
      <w:lvlText w:val=""/>
      <w:lvlJc w:val="left"/>
      <w:pPr>
        <w:ind w:left="2160" w:hanging="360"/>
      </w:pPr>
      <w:rPr>
        <w:rFonts w:ascii="Wingdings" w:hAnsi="Wingdings" w:hint="default"/>
      </w:rPr>
    </w:lvl>
    <w:lvl w:ilvl="3" w:tplc="456491E8" w:tentative="1">
      <w:start w:val="1"/>
      <w:numFmt w:val="bullet"/>
      <w:lvlText w:val=""/>
      <w:lvlJc w:val="left"/>
      <w:pPr>
        <w:ind w:left="2880" w:hanging="360"/>
      </w:pPr>
      <w:rPr>
        <w:rFonts w:ascii="Symbol" w:hAnsi="Symbol" w:hint="default"/>
      </w:rPr>
    </w:lvl>
    <w:lvl w:ilvl="4" w:tplc="D32AAEFC" w:tentative="1">
      <w:start w:val="1"/>
      <w:numFmt w:val="bullet"/>
      <w:lvlText w:val="o"/>
      <w:lvlJc w:val="left"/>
      <w:pPr>
        <w:ind w:left="3600" w:hanging="360"/>
      </w:pPr>
      <w:rPr>
        <w:rFonts w:ascii="Courier New" w:hAnsi="Courier New" w:cs="Courier New" w:hint="default"/>
      </w:rPr>
    </w:lvl>
    <w:lvl w:ilvl="5" w:tplc="A14EBFDC" w:tentative="1">
      <w:start w:val="1"/>
      <w:numFmt w:val="bullet"/>
      <w:lvlText w:val=""/>
      <w:lvlJc w:val="left"/>
      <w:pPr>
        <w:ind w:left="4320" w:hanging="360"/>
      </w:pPr>
      <w:rPr>
        <w:rFonts w:ascii="Wingdings" w:hAnsi="Wingdings" w:hint="default"/>
      </w:rPr>
    </w:lvl>
    <w:lvl w:ilvl="6" w:tplc="D4708E8A" w:tentative="1">
      <w:start w:val="1"/>
      <w:numFmt w:val="bullet"/>
      <w:lvlText w:val=""/>
      <w:lvlJc w:val="left"/>
      <w:pPr>
        <w:ind w:left="5040" w:hanging="360"/>
      </w:pPr>
      <w:rPr>
        <w:rFonts w:ascii="Symbol" w:hAnsi="Symbol" w:hint="default"/>
      </w:rPr>
    </w:lvl>
    <w:lvl w:ilvl="7" w:tplc="B24696E8" w:tentative="1">
      <w:start w:val="1"/>
      <w:numFmt w:val="bullet"/>
      <w:lvlText w:val="o"/>
      <w:lvlJc w:val="left"/>
      <w:pPr>
        <w:ind w:left="5760" w:hanging="360"/>
      </w:pPr>
      <w:rPr>
        <w:rFonts w:ascii="Courier New" w:hAnsi="Courier New" w:cs="Courier New" w:hint="default"/>
      </w:rPr>
    </w:lvl>
    <w:lvl w:ilvl="8" w:tplc="E2741372" w:tentative="1">
      <w:start w:val="1"/>
      <w:numFmt w:val="bullet"/>
      <w:lvlText w:val=""/>
      <w:lvlJc w:val="left"/>
      <w:pPr>
        <w:ind w:left="6480" w:hanging="360"/>
      </w:pPr>
      <w:rPr>
        <w:rFonts w:ascii="Wingdings" w:hAnsi="Wingdings" w:hint="default"/>
      </w:rPr>
    </w:lvl>
  </w:abstractNum>
  <w:abstractNum w:abstractNumId="27" w15:restartNumberingAfterBreak="0">
    <w:nsid w:val="4BF52C6C"/>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C74A4B"/>
    <w:multiLevelType w:val="multilevel"/>
    <w:tmpl w:val="932C76EC"/>
    <w:numStyleLink w:val="AMBRASSADENUM"/>
  </w:abstractNum>
  <w:abstractNum w:abstractNumId="29" w15:restartNumberingAfterBreak="0">
    <w:nsid w:val="5A0F3750"/>
    <w:multiLevelType w:val="singleLevel"/>
    <w:tmpl w:val="ED9C33D6"/>
    <w:lvl w:ilvl="0">
      <w:start w:val="1"/>
      <w:numFmt w:val="bullet"/>
      <w:lvlText w:val=""/>
      <w:lvlPicBulletId w:val="0"/>
      <w:lvlJc w:val="left"/>
      <w:pPr>
        <w:ind w:left="360" w:hanging="360"/>
      </w:pPr>
      <w:rPr>
        <w:rFonts w:ascii="Symbol" w:hAnsi="Symbol" w:hint="default"/>
        <w:color w:val="auto"/>
      </w:rPr>
    </w:lvl>
  </w:abstractNum>
  <w:abstractNum w:abstractNumId="30" w15:restartNumberingAfterBreak="0">
    <w:nsid w:val="5BA93B16"/>
    <w:multiLevelType w:val="multilevel"/>
    <w:tmpl w:val="997A7CB4"/>
    <w:numStyleLink w:val="AMBRASSADETABELNUM"/>
  </w:abstractNum>
  <w:abstractNum w:abstractNumId="31" w15:restartNumberingAfterBreak="0">
    <w:nsid w:val="5D8627AA"/>
    <w:multiLevelType w:val="hybridMultilevel"/>
    <w:tmpl w:val="9FD07E4E"/>
    <w:lvl w:ilvl="0" w:tplc="A2D08608">
      <w:start w:val="1"/>
      <w:numFmt w:val="bullet"/>
      <w:pStyle w:val="lijstbulletskroonniv2"/>
      <w:lvlText w:val=""/>
      <w:lvlPicBulletId w:val="1"/>
      <w:lvlJc w:val="left"/>
      <w:pPr>
        <w:ind w:left="720" w:hanging="360"/>
      </w:pPr>
      <w:rPr>
        <w:rFonts w:ascii="Symbol" w:hAnsi="Symbol" w:hint="default"/>
        <w:color w:val="auto"/>
      </w:rPr>
    </w:lvl>
    <w:lvl w:ilvl="1" w:tplc="6CCAD8C0" w:tentative="1">
      <w:start w:val="1"/>
      <w:numFmt w:val="bullet"/>
      <w:lvlText w:val="o"/>
      <w:lvlJc w:val="left"/>
      <w:pPr>
        <w:ind w:left="1440" w:hanging="360"/>
      </w:pPr>
      <w:rPr>
        <w:rFonts w:ascii="Courier New" w:hAnsi="Courier New" w:cs="Courier New" w:hint="default"/>
      </w:rPr>
    </w:lvl>
    <w:lvl w:ilvl="2" w:tplc="EB969FEA" w:tentative="1">
      <w:start w:val="1"/>
      <w:numFmt w:val="bullet"/>
      <w:lvlText w:val=""/>
      <w:lvlJc w:val="left"/>
      <w:pPr>
        <w:ind w:left="2160" w:hanging="360"/>
      </w:pPr>
      <w:rPr>
        <w:rFonts w:ascii="Wingdings" w:hAnsi="Wingdings" w:hint="default"/>
      </w:rPr>
    </w:lvl>
    <w:lvl w:ilvl="3" w:tplc="3AFA1B28" w:tentative="1">
      <w:start w:val="1"/>
      <w:numFmt w:val="bullet"/>
      <w:lvlText w:val=""/>
      <w:lvlJc w:val="left"/>
      <w:pPr>
        <w:ind w:left="2880" w:hanging="360"/>
      </w:pPr>
      <w:rPr>
        <w:rFonts w:ascii="Symbol" w:hAnsi="Symbol" w:hint="default"/>
      </w:rPr>
    </w:lvl>
    <w:lvl w:ilvl="4" w:tplc="4B8824BC" w:tentative="1">
      <w:start w:val="1"/>
      <w:numFmt w:val="bullet"/>
      <w:lvlText w:val="o"/>
      <w:lvlJc w:val="left"/>
      <w:pPr>
        <w:ind w:left="3600" w:hanging="360"/>
      </w:pPr>
      <w:rPr>
        <w:rFonts w:ascii="Courier New" w:hAnsi="Courier New" w:cs="Courier New" w:hint="default"/>
      </w:rPr>
    </w:lvl>
    <w:lvl w:ilvl="5" w:tplc="B15454C4" w:tentative="1">
      <w:start w:val="1"/>
      <w:numFmt w:val="bullet"/>
      <w:lvlText w:val=""/>
      <w:lvlJc w:val="left"/>
      <w:pPr>
        <w:ind w:left="4320" w:hanging="360"/>
      </w:pPr>
      <w:rPr>
        <w:rFonts w:ascii="Wingdings" w:hAnsi="Wingdings" w:hint="default"/>
      </w:rPr>
    </w:lvl>
    <w:lvl w:ilvl="6" w:tplc="6DA83BCA" w:tentative="1">
      <w:start w:val="1"/>
      <w:numFmt w:val="bullet"/>
      <w:lvlText w:val=""/>
      <w:lvlJc w:val="left"/>
      <w:pPr>
        <w:ind w:left="5040" w:hanging="360"/>
      </w:pPr>
      <w:rPr>
        <w:rFonts w:ascii="Symbol" w:hAnsi="Symbol" w:hint="default"/>
      </w:rPr>
    </w:lvl>
    <w:lvl w:ilvl="7" w:tplc="060EC6A8" w:tentative="1">
      <w:start w:val="1"/>
      <w:numFmt w:val="bullet"/>
      <w:lvlText w:val="o"/>
      <w:lvlJc w:val="left"/>
      <w:pPr>
        <w:ind w:left="5760" w:hanging="360"/>
      </w:pPr>
      <w:rPr>
        <w:rFonts w:ascii="Courier New" w:hAnsi="Courier New" w:cs="Courier New" w:hint="default"/>
      </w:rPr>
    </w:lvl>
    <w:lvl w:ilvl="8" w:tplc="BE44BB46" w:tentative="1">
      <w:start w:val="1"/>
      <w:numFmt w:val="bullet"/>
      <w:lvlText w:val=""/>
      <w:lvlJc w:val="left"/>
      <w:pPr>
        <w:ind w:left="6480" w:hanging="360"/>
      </w:pPr>
      <w:rPr>
        <w:rFonts w:ascii="Wingdings" w:hAnsi="Wingdings" w:hint="default"/>
      </w:rPr>
    </w:lvl>
  </w:abstractNum>
  <w:abstractNum w:abstractNumId="32" w15:restartNumberingAfterBreak="0">
    <w:nsid w:val="5F3C48B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184458B"/>
    <w:multiLevelType w:val="hybridMultilevel"/>
    <w:tmpl w:val="3F52BAF4"/>
    <w:lvl w:ilvl="0" w:tplc="0CDE093A">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32C6A16"/>
    <w:multiLevelType w:val="multilevel"/>
    <w:tmpl w:val="5C1E632A"/>
    <w:lvl w:ilvl="0">
      <w:start w:val="1"/>
      <w:numFmt w:val="decimal"/>
      <w:lvlText w:val="%1"/>
      <w:lvlJc w:val="left"/>
      <w:pPr>
        <w:ind w:left="369" w:hanging="369"/>
      </w:pPr>
      <w:rPr>
        <w:rFonts w:hint="default"/>
        <w:sz w:val="24"/>
      </w:rPr>
    </w:lvl>
    <w:lvl w:ilvl="1">
      <w:start w:val="1"/>
      <w:numFmt w:val="decimal"/>
      <w:lvlText w:val="%1.%2"/>
      <w:lvlJc w:val="left"/>
      <w:pPr>
        <w:ind w:left="510" w:hanging="510"/>
      </w:pPr>
      <w:rPr>
        <w:rFonts w:hint="default"/>
        <w:sz w:val="20"/>
      </w:rPr>
    </w:lvl>
    <w:lvl w:ilvl="2">
      <w:start w:val="1"/>
      <w:numFmt w:val="bullet"/>
      <w:lvlText w:val=""/>
      <w:lvlJc w:val="left"/>
      <w:pPr>
        <w:ind w:left="680" w:hanging="680"/>
      </w:pPr>
      <w:rPr>
        <w:rFonts w:ascii="Symbol" w:hAnsi="Symbol"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67A8540D"/>
    <w:multiLevelType w:val="hybridMultilevel"/>
    <w:tmpl w:val="E7927AFE"/>
    <w:lvl w:ilvl="0" w:tplc="A0D0D2E2">
      <w:numFmt w:val="bullet"/>
      <w:lvlText w:val="-"/>
      <w:lvlJc w:val="left"/>
      <w:pPr>
        <w:ind w:left="720" w:hanging="360"/>
      </w:pPr>
      <w:rPr>
        <w:rFonts w:ascii="Trebuchet MS" w:eastAsiaTheme="minorHAnsi" w:hAnsi="Trebuchet MS"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B9B5F5F"/>
    <w:multiLevelType w:val="hybridMultilevel"/>
    <w:tmpl w:val="0BA86A54"/>
    <w:lvl w:ilvl="0" w:tplc="96AA6042">
      <w:start w:val="1"/>
      <w:numFmt w:val="bullet"/>
      <w:pStyle w:val="lijstbulletsschild"/>
      <w:lvlText w:val=""/>
      <w:lvlPicBulletId w:val="2"/>
      <w:lvlJc w:val="left"/>
      <w:pPr>
        <w:ind w:left="720" w:hanging="360"/>
      </w:pPr>
      <w:rPr>
        <w:rFonts w:ascii="Symbol" w:hAnsi="Symbol" w:hint="default"/>
        <w:color w:val="auto"/>
      </w:rPr>
    </w:lvl>
    <w:lvl w:ilvl="1" w:tplc="36C0B4DE" w:tentative="1">
      <w:start w:val="1"/>
      <w:numFmt w:val="bullet"/>
      <w:lvlText w:val="o"/>
      <w:lvlJc w:val="left"/>
      <w:pPr>
        <w:ind w:left="1440" w:hanging="360"/>
      </w:pPr>
      <w:rPr>
        <w:rFonts w:ascii="Courier New" w:hAnsi="Courier New" w:cs="Courier New" w:hint="default"/>
      </w:rPr>
    </w:lvl>
    <w:lvl w:ilvl="2" w:tplc="2F56572A" w:tentative="1">
      <w:start w:val="1"/>
      <w:numFmt w:val="bullet"/>
      <w:lvlText w:val=""/>
      <w:lvlJc w:val="left"/>
      <w:pPr>
        <w:ind w:left="2160" w:hanging="360"/>
      </w:pPr>
      <w:rPr>
        <w:rFonts w:ascii="Wingdings" w:hAnsi="Wingdings" w:hint="default"/>
      </w:rPr>
    </w:lvl>
    <w:lvl w:ilvl="3" w:tplc="6016A7D2" w:tentative="1">
      <w:start w:val="1"/>
      <w:numFmt w:val="bullet"/>
      <w:lvlText w:val=""/>
      <w:lvlJc w:val="left"/>
      <w:pPr>
        <w:ind w:left="2880" w:hanging="360"/>
      </w:pPr>
      <w:rPr>
        <w:rFonts w:ascii="Symbol" w:hAnsi="Symbol" w:hint="default"/>
      </w:rPr>
    </w:lvl>
    <w:lvl w:ilvl="4" w:tplc="A7527F64" w:tentative="1">
      <w:start w:val="1"/>
      <w:numFmt w:val="bullet"/>
      <w:lvlText w:val="o"/>
      <w:lvlJc w:val="left"/>
      <w:pPr>
        <w:ind w:left="3600" w:hanging="360"/>
      </w:pPr>
      <w:rPr>
        <w:rFonts w:ascii="Courier New" w:hAnsi="Courier New" w:cs="Courier New" w:hint="default"/>
      </w:rPr>
    </w:lvl>
    <w:lvl w:ilvl="5" w:tplc="B7E69E36" w:tentative="1">
      <w:start w:val="1"/>
      <w:numFmt w:val="bullet"/>
      <w:lvlText w:val=""/>
      <w:lvlJc w:val="left"/>
      <w:pPr>
        <w:ind w:left="4320" w:hanging="360"/>
      </w:pPr>
      <w:rPr>
        <w:rFonts w:ascii="Wingdings" w:hAnsi="Wingdings" w:hint="default"/>
      </w:rPr>
    </w:lvl>
    <w:lvl w:ilvl="6" w:tplc="E5744B14" w:tentative="1">
      <w:start w:val="1"/>
      <w:numFmt w:val="bullet"/>
      <w:lvlText w:val=""/>
      <w:lvlJc w:val="left"/>
      <w:pPr>
        <w:ind w:left="5040" w:hanging="360"/>
      </w:pPr>
      <w:rPr>
        <w:rFonts w:ascii="Symbol" w:hAnsi="Symbol" w:hint="default"/>
      </w:rPr>
    </w:lvl>
    <w:lvl w:ilvl="7" w:tplc="B7F2309A" w:tentative="1">
      <w:start w:val="1"/>
      <w:numFmt w:val="bullet"/>
      <w:lvlText w:val="o"/>
      <w:lvlJc w:val="left"/>
      <w:pPr>
        <w:ind w:left="5760" w:hanging="360"/>
      </w:pPr>
      <w:rPr>
        <w:rFonts w:ascii="Courier New" w:hAnsi="Courier New" w:cs="Courier New" w:hint="default"/>
      </w:rPr>
    </w:lvl>
    <w:lvl w:ilvl="8" w:tplc="001481C8" w:tentative="1">
      <w:start w:val="1"/>
      <w:numFmt w:val="bullet"/>
      <w:lvlText w:val=""/>
      <w:lvlJc w:val="left"/>
      <w:pPr>
        <w:ind w:left="6480" w:hanging="360"/>
      </w:pPr>
      <w:rPr>
        <w:rFonts w:ascii="Wingdings" w:hAnsi="Wingdings" w:hint="default"/>
      </w:rPr>
    </w:lvl>
  </w:abstractNum>
  <w:abstractNum w:abstractNumId="37" w15:restartNumberingAfterBreak="0">
    <w:nsid w:val="72903BED"/>
    <w:multiLevelType w:val="hybridMultilevel"/>
    <w:tmpl w:val="16FE57EA"/>
    <w:lvl w:ilvl="0" w:tplc="3514A61C">
      <w:start w:val="1"/>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7AD0568"/>
    <w:multiLevelType w:val="singleLevel"/>
    <w:tmpl w:val="BB3EE3C8"/>
    <w:lvl w:ilvl="0">
      <w:start w:val="1"/>
      <w:numFmt w:val="bullet"/>
      <w:pStyle w:val="kaderlijstopsomming"/>
      <w:lvlText w:val=""/>
      <w:lvlPicBulletId w:val="0"/>
      <w:lvlJc w:val="left"/>
      <w:pPr>
        <w:ind w:left="678" w:hanging="360"/>
      </w:pPr>
      <w:rPr>
        <w:rFonts w:ascii="Symbol" w:hAnsi="Symbol" w:hint="default"/>
        <w:color w:val="auto"/>
      </w:rPr>
    </w:lvl>
  </w:abstractNum>
  <w:abstractNum w:abstractNumId="39" w15:restartNumberingAfterBreak="0">
    <w:nsid w:val="783A140C"/>
    <w:multiLevelType w:val="hybridMultilevel"/>
    <w:tmpl w:val="2EBA1318"/>
    <w:lvl w:ilvl="0" w:tplc="47C241EA">
      <w:numFmt w:val="bullet"/>
      <w:lvlText w:val="-"/>
      <w:lvlJc w:val="left"/>
      <w:pPr>
        <w:ind w:left="720" w:hanging="360"/>
      </w:pPr>
      <w:rPr>
        <w:rFonts w:ascii="Trebuchet MS" w:eastAsiaTheme="minorHAnsi" w:hAnsi="Trebuchet M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B8B5C01"/>
    <w:multiLevelType w:val="multilevel"/>
    <w:tmpl w:val="D8967FE0"/>
    <w:numStyleLink w:val="AMBRASSADEKOPNUM"/>
  </w:abstractNum>
  <w:abstractNum w:abstractNumId="41" w15:restartNumberingAfterBreak="0">
    <w:nsid w:val="7EE31743"/>
    <w:multiLevelType w:val="hybridMultilevel"/>
    <w:tmpl w:val="BD1A3A58"/>
    <w:lvl w:ilvl="0" w:tplc="6D688932">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15"/>
  </w:num>
  <w:num w:numId="4">
    <w:abstractNumId w:val="7"/>
  </w:num>
  <w:num w:numId="5">
    <w:abstractNumId w:val="10"/>
  </w:num>
  <w:num w:numId="6">
    <w:abstractNumId w:val="38"/>
  </w:num>
  <w:num w:numId="7">
    <w:abstractNumId w:val="5"/>
  </w:num>
  <w:num w:numId="8">
    <w:abstractNumId w:val="23"/>
  </w:num>
  <w:num w:numId="9">
    <w:abstractNumId w:val="11"/>
  </w:num>
  <w:num w:numId="10">
    <w:abstractNumId w:val="29"/>
  </w:num>
  <w:num w:numId="11">
    <w:abstractNumId w:val="28"/>
  </w:num>
  <w:num w:numId="12">
    <w:abstractNumId w:val="9"/>
  </w:num>
  <w:num w:numId="13">
    <w:abstractNumId w:val="30"/>
  </w:num>
  <w:num w:numId="14">
    <w:abstractNumId w:val="14"/>
  </w:num>
  <w:num w:numId="15">
    <w:abstractNumId w:val="2"/>
  </w:num>
  <w:num w:numId="16">
    <w:abstractNumId w:val="3"/>
  </w:num>
  <w:num w:numId="17">
    <w:abstractNumId w:val="40"/>
  </w:num>
  <w:num w:numId="18">
    <w:abstractNumId w:val="13"/>
    <w:lvlOverride w:ilvl="1">
      <w:lvl w:ilvl="1">
        <w:start w:val="1"/>
        <w:numFmt w:val="decimal"/>
        <w:pStyle w:val="Kop2"/>
        <w:lvlText w:val="%1.%2"/>
        <w:lvlJc w:val="left"/>
        <w:pPr>
          <w:ind w:left="510" w:hanging="510"/>
        </w:pPr>
        <w:rPr>
          <w:rFonts w:hint="default"/>
          <w:sz w:val="20"/>
        </w:rPr>
      </w:lvl>
    </w:lvlOverride>
  </w:num>
  <w:num w:numId="19">
    <w:abstractNumId w:val="33"/>
  </w:num>
  <w:num w:numId="20">
    <w:abstractNumId w:val="31"/>
  </w:num>
  <w:num w:numId="21">
    <w:abstractNumId w:val="26"/>
  </w:num>
  <w:num w:numId="22">
    <w:abstractNumId w:val="36"/>
  </w:num>
  <w:num w:numId="23">
    <w:abstractNumId w:val="17"/>
  </w:num>
  <w:num w:numId="24">
    <w:abstractNumId w:val="20"/>
  </w:num>
  <w:num w:numId="25">
    <w:abstractNumId w:val="8"/>
  </w:num>
  <w:num w:numId="26">
    <w:abstractNumId w:val="27"/>
  </w:num>
  <w:num w:numId="27">
    <w:abstractNumId w:val="21"/>
  </w:num>
  <w:num w:numId="28">
    <w:abstractNumId w:val="19"/>
  </w:num>
  <w:num w:numId="29">
    <w:abstractNumId w:val="34"/>
  </w:num>
  <w:num w:numId="30">
    <w:abstractNumId w:val="41"/>
  </w:num>
  <w:num w:numId="31">
    <w:abstractNumId w:val="32"/>
  </w:num>
  <w:num w:numId="32">
    <w:abstractNumId w:val="1"/>
  </w:num>
  <w:num w:numId="33">
    <w:abstractNumId w:val="22"/>
  </w:num>
  <w:num w:numId="34">
    <w:abstractNumId w:val="4"/>
  </w:num>
  <w:num w:numId="35">
    <w:abstractNumId w:val="35"/>
  </w:num>
  <w:num w:numId="36">
    <w:abstractNumId w:val="12"/>
  </w:num>
  <w:num w:numId="37">
    <w:abstractNumId w:val="39"/>
  </w:num>
  <w:num w:numId="38">
    <w:abstractNumId w:val="24"/>
  </w:num>
  <w:num w:numId="39">
    <w:abstractNumId w:val="37"/>
  </w:num>
  <w:num w:numId="40">
    <w:abstractNumId w:val="18"/>
  </w:num>
  <w:num w:numId="41">
    <w:abstractNumId w:val="25"/>
  </w:num>
  <w:num w:numId="4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B0"/>
    <w:rsid w:val="000012F1"/>
    <w:rsid w:val="00002604"/>
    <w:rsid w:val="000055F9"/>
    <w:rsid w:val="00005E4E"/>
    <w:rsid w:val="000212C7"/>
    <w:rsid w:val="0003023E"/>
    <w:rsid w:val="00060D21"/>
    <w:rsid w:val="000645F7"/>
    <w:rsid w:val="00071436"/>
    <w:rsid w:val="000A0BB0"/>
    <w:rsid w:val="000A37BD"/>
    <w:rsid w:val="000A487B"/>
    <w:rsid w:val="000B0B43"/>
    <w:rsid w:val="000B0D95"/>
    <w:rsid w:val="000C1A0F"/>
    <w:rsid w:val="000E5D99"/>
    <w:rsid w:val="000E7405"/>
    <w:rsid w:val="000F54DC"/>
    <w:rsid w:val="001043F8"/>
    <w:rsid w:val="00104779"/>
    <w:rsid w:val="00106D70"/>
    <w:rsid w:val="0010712C"/>
    <w:rsid w:val="001125B4"/>
    <w:rsid w:val="00112977"/>
    <w:rsid w:val="001152E8"/>
    <w:rsid w:val="00117326"/>
    <w:rsid w:val="0012547C"/>
    <w:rsid w:val="00133362"/>
    <w:rsid w:val="0015054C"/>
    <w:rsid w:val="0015160A"/>
    <w:rsid w:val="00152E59"/>
    <w:rsid w:val="00162854"/>
    <w:rsid w:val="00162A94"/>
    <w:rsid w:val="00166500"/>
    <w:rsid w:val="0017129D"/>
    <w:rsid w:val="0017587B"/>
    <w:rsid w:val="0018047A"/>
    <w:rsid w:val="001A783C"/>
    <w:rsid w:val="001C589D"/>
    <w:rsid w:val="001D64A9"/>
    <w:rsid w:val="001D6AB1"/>
    <w:rsid w:val="001E50FC"/>
    <w:rsid w:val="00202A2F"/>
    <w:rsid w:val="00247C3D"/>
    <w:rsid w:val="002530F2"/>
    <w:rsid w:val="00262FC7"/>
    <w:rsid w:val="0026467C"/>
    <w:rsid w:val="00283EFC"/>
    <w:rsid w:val="00283F78"/>
    <w:rsid w:val="0029030D"/>
    <w:rsid w:val="00290E09"/>
    <w:rsid w:val="002A49C6"/>
    <w:rsid w:val="003016F8"/>
    <w:rsid w:val="00311435"/>
    <w:rsid w:val="00311627"/>
    <w:rsid w:val="003201DE"/>
    <w:rsid w:val="003273B4"/>
    <w:rsid w:val="003324FA"/>
    <w:rsid w:val="00336F7E"/>
    <w:rsid w:val="00337A4A"/>
    <w:rsid w:val="003670BA"/>
    <w:rsid w:val="00393687"/>
    <w:rsid w:val="003B2F88"/>
    <w:rsid w:val="003B3E4B"/>
    <w:rsid w:val="003C141A"/>
    <w:rsid w:val="003C760D"/>
    <w:rsid w:val="003D0462"/>
    <w:rsid w:val="003F320F"/>
    <w:rsid w:val="00400926"/>
    <w:rsid w:val="00412891"/>
    <w:rsid w:val="00420656"/>
    <w:rsid w:val="00435157"/>
    <w:rsid w:val="00460540"/>
    <w:rsid w:val="004615DA"/>
    <w:rsid w:val="00482337"/>
    <w:rsid w:val="00483005"/>
    <w:rsid w:val="00490D22"/>
    <w:rsid w:val="00491B9C"/>
    <w:rsid w:val="00495C08"/>
    <w:rsid w:val="004A33A0"/>
    <w:rsid w:val="004A57A0"/>
    <w:rsid w:val="004C2114"/>
    <w:rsid w:val="004D30C0"/>
    <w:rsid w:val="004F0C70"/>
    <w:rsid w:val="00501460"/>
    <w:rsid w:val="005062ED"/>
    <w:rsid w:val="005223B4"/>
    <w:rsid w:val="00531536"/>
    <w:rsid w:val="00537CFC"/>
    <w:rsid w:val="005417BA"/>
    <w:rsid w:val="0054649E"/>
    <w:rsid w:val="005503A1"/>
    <w:rsid w:val="00560BD6"/>
    <w:rsid w:val="00572FAB"/>
    <w:rsid w:val="00576287"/>
    <w:rsid w:val="00594DFD"/>
    <w:rsid w:val="00595F8A"/>
    <w:rsid w:val="005A48EA"/>
    <w:rsid w:val="005B1545"/>
    <w:rsid w:val="005C5534"/>
    <w:rsid w:val="005D2712"/>
    <w:rsid w:val="005D7667"/>
    <w:rsid w:val="005E290F"/>
    <w:rsid w:val="005E75B7"/>
    <w:rsid w:val="005F37EA"/>
    <w:rsid w:val="005F3877"/>
    <w:rsid w:val="006005FA"/>
    <w:rsid w:val="0061004D"/>
    <w:rsid w:val="00623FFD"/>
    <w:rsid w:val="006243A9"/>
    <w:rsid w:val="00634162"/>
    <w:rsid w:val="00640D8B"/>
    <w:rsid w:val="00645E05"/>
    <w:rsid w:val="006503E2"/>
    <w:rsid w:val="00663C41"/>
    <w:rsid w:val="0066710A"/>
    <w:rsid w:val="00685172"/>
    <w:rsid w:val="006A4542"/>
    <w:rsid w:val="006B5956"/>
    <w:rsid w:val="006C231D"/>
    <w:rsid w:val="006D60CF"/>
    <w:rsid w:val="006D7A54"/>
    <w:rsid w:val="006F1EAB"/>
    <w:rsid w:val="007038D0"/>
    <w:rsid w:val="007052CA"/>
    <w:rsid w:val="0070557C"/>
    <w:rsid w:val="00705C7D"/>
    <w:rsid w:val="00715334"/>
    <w:rsid w:val="00727AD8"/>
    <w:rsid w:val="00736435"/>
    <w:rsid w:val="00742E96"/>
    <w:rsid w:val="00744D67"/>
    <w:rsid w:val="007474D4"/>
    <w:rsid w:val="0075483C"/>
    <w:rsid w:val="00757F65"/>
    <w:rsid w:val="0076345C"/>
    <w:rsid w:val="00764715"/>
    <w:rsid w:val="00770F81"/>
    <w:rsid w:val="00773771"/>
    <w:rsid w:val="007813F8"/>
    <w:rsid w:val="007A4F4A"/>
    <w:rsid w:val="007B01BB"/>
    <w:rsid w:val="007B2DE2"/>
    <w:rsid w:val="007B42C3"/>
    <w:rsid w:val="007B6819"/>
    <w:rsid w:val="007C0EB2"/>
    <w:rsid w:val="007C63FC"/>
    <w:rsid w:val="007D0152"/>
    <w:rsid w:val="007D7EED"/>
    <w:rsid w:val="00806687"/>
    <w:rsid w:val="008275DA"/>
    <w:rsid w:val="00830AAD"/>
    <w:rsid w:val="00837466"/>
    <w:rsid w:val="0085481C"/>
    <w:rsid w:val="00861DDE"/>
    <w:rsid w:val="00871935"/>
    <w:rsid w:val="0088714A"/>
    <w:rsid w:val="0089703C"/>
    <w:rsid w:val="008B209C"/>
    <w:rsid w:val="008C6ED0"/>
    <w:rsid w:val="008D6807"/>
    <w:rsid w:val="008E013C"/>
    <w:rsid w:val="008E01C1"/>
    <w:rsid w:val="008E7A79"/>
    <w:rsid w:val="008F1F13"/>
    <w:rsid w:val="008F3994"/>
    <w:rsid w:val="0090799E"/>
    <w:rsid w:val="0091323F"/>
    <w:rsid w:val="0093266F"/>
    <w:rsid w:val="00965112"/>
    <w:rsid w:val="00983444"/>
    <w:rsid w:val="009976E9"/>
    <w:rsid w:val="009B2F58"/>
    <w:rsid w:val="009B6DB0"/>
    <w:rsid w:val="009D7C25"/>
    <w:rsid w:val="00A11682"/>
    <w:rsid w:val="00A2690F"/>
    <w:rsid w:val="00A33775"/>
    <w:rsid w:val="00A357DC"/>
    <w:rsid w:val="00A42883"/>
    <w:rsid w:val="00A45314"/>
    <w:rsid w:val="00A657C7"/>
    <w:rsid w:val="00A77EC2"/>
    <w:rsid w:val="00AA0AB7"/>
    <w:rsid w:val="00AB37BF"/>
    <w:rsid w:val="00AC3B37"/>
    <w:rsid w:val="00AC4941"/>
    <w:rsid w:val="00AC7103"/>
    <w:rsid w:val="00AD2AEF"/>
    <w:rsid w:val="00AD31C6"/>
    <w:rsid w:val="00AD4C26"/>
    <w:rsid w:val="00AD68DA"/>
    <w:rsid w:val="00B04707"/>
    <w:rsid w:val="00B25F02"/>
    <w:rsid w:val="00B30E49"/>
    <w:rsid w:val="00B47CBA"/>
    <w:rsid w:val="00B57F01"/>
    <w:rsid w:val="00B60A2C"/>
    <w:rsid w:val="00B70513"/>
    <w:rsid w:val="00B905BF"/>
    <w:rsid w:val="00B91F10"/>
    <w:rsid w:val="00BC2689"/>
    <w:rsid w:val="00BC755C"/>
    <w:rsid w:val="00BD0E98"/>
    <w:rsid w:val="00BD6E5F"/>
    <w:rsid w:val="00BF2CDD"/>
    <w:rsid w:val="00C13769"/>
    <w:rsid w:val="00C266F0"/>
    <w:rsid w:val="00C40E8F"/>
    <w:rsid w:val="00C423D7"/>
    <w:rsid w:val="00C4619A"/>
    <w:rsid w:val="00C744C5"/>
    <w:rsid w:val="00C81C32"/>
    <w:rsid w:val="00C84494"/>
    <w:rsid w:val="00CC3EF5"/>
    <w:rsid w:val="00D02523"/>
    <w:rsid w:val="00D03305"/>
    <w:rsid w:val="00D13BB7"/>
    <w:rsid w:val="00D27D5A"/>
    <w:rsid w:val="00D30574"/>
    <w:rsid w:val="00D30659"/>
    <w:rsid w:val="00D44E65"/>
    <w:rsid w:val="00D60AF7"/>
    <w:rsid w:val="00D932A9"/>
    <w:rsid w:val="00D9486F"/>
    <w:rsid w:val="00D94CF5"/>
    <w:rsid w:val="00DB02E9"/>
    <w:rsid w:val="00DB2548"/>
    <w:rsid w:val="00DB583D"/>
    <w:rsid w:val="00DC131D"/>
    <w:rsid w:val="00DD0CE4"/>
    <w:rsid w:val="00DE437A"/>
    <w:rsid w:val="00DE4585"/>
    <w:rsid w:val="00DE4672"/>
    <w:rsid w:val="00DE4EB4"/>
    <w:rsid w:val="00DF62FC"/>
    <w:rsid w:val="00E10395"/>
    <w:rsid w:val="00E12926"/>
    <w:rsid w:val="00E16257"/>
    <w:rsid w:val="00E54B20"/>
    <w:rsid w:val="00E56808"/>
    <w:rsid w:val="00E62C5F"/>
    <w:rsid w:val="00E94BDF"/>
    <w:rsid w:val="00E9523C"/>
    <w:rsid w:val="00E95A33"/>
    <w:rsid w:val="00E97580"/>
    <w:rsid w:val="00EA5EAE"/>
    <w:rsid w:val="00EA7E39"/>
    <w:rsid w:val="00EC01AB"/>
    <w:rsid w:val="00EC34BD"/>
    <w:rsid w:val="00ED132E"/>
    <w:rsid w:val="00ED3FE3"/>
    <w:rsid w:val="00EF5259"/>
    <w:rsid w:val="00F01649"/>
    <w:rsid w:val="00F04128"/>
    <w:rsid w:val="00F2013F"/>
    <w:rsid w:val="00F23121"/>
    <w:rsid w:val="00F60B28"/>
    <w:rsid w:val="00F73103"/>
    <w:rsid w:val="00FA22D2"/>
    <w:rsid w:val="00FA60B7"/>
    <w:rsid w:val="00FA64C9"/>
    <w:rsid w:val="00FB15A8"/>
    <w:rsid w:val="00FD033E"/>
    <w:rsid w:val="00FD38E6"/>
    <w:rsid w:val="10E2C4CF"/>
    <w:rsid w:val="15384367"/>
    <w:rsid w:val="17901230"/>
    <w:rsid w:val="1D630C99"/>
    <w:rsid w:val="2175B19C"/>
    <w:rsid w:val="2DA3D35E"/>
    <w:rsid w:val="2F3ACC36"/>
    <w:rsid w:val="30654AB0"/>
    <w:rsid w:val="30A252A9"/>
    <w:rsid w:val="4038E4BF"/>
    <w:rsid w:val="48AC3942"/>
    <w:rsid w:val="528D5FD3"/>
    <w:rsid w:val="52C3F117"/>
    <w:rsid w:val="549FEA16"/>
    <w:rsid w:val="5DE8D61C"/>
    <w:rsid w:val="5FBAC15A"/>
    <w:rsid w:val="618DC28C"/>
    <w:rsid w:val="67A7B4BD"/>
    <w:rsid w:val="6894DEF7"/>
    <w:rsid w:val="6C243FD0"/>
    <w:rsid w:val="71805F3B"/>
    <w:rsid w:val="7940B50A"/>
    <w:rsid w:val="7BCEB9B7"/>
    <w:rsid w:val="7F34DD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98BFA"/>
  <w15:docId w15:val="{CE7F1B2D-EECD-4080-8225-E65CDDD3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7"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lsdException w:name="FollowedHyperlink" w:uiPriority="14"/>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_standaard"/>
    <w:qFormat/>
    <w:rsid w:val="00757F65"/>
    <w:pPr>
      <w:spacing w:before="170" w:line="278" w:lineRule="auto"/>
    </w:pPr>
    <w:rPr>
      <w:rFonts w:ascii="Trebuchet MS" w:hAnsi="Trebuchet MS"/>
      <w:sz w:val="18"/>
      <w:szCs w:val="18"/>
    </w:rPr>
  </w:style>
  <w:style w:type="paragraph" w:styleId="Kop1">
    <w:name w:val="heading 1"/>
    <w:aliases w:val="_Kop 1"/>
    <w:basedOn w:val="Standaard"/>
    <w:next w:val="Standaard"/>
    <w:link w:val="Kop1Char"/>
    <w:uiPriority w:val="2"/>
    <w:qFormat/>
    <w:rsid w:val="00757F65"/>
    <w:pPr>
      <w:keepNext/>
      <w:keepLines/>
      <w:numPr>
        <w:numId w:val="18"/>
      </w:numPr>
      <w:spacing w:before="454" w:after="113"/>
      <w:outlineLvl w:val="0"/>
    </w:pPr>
    <w:rPr>
      <w:rFonts w:ascii="Gilroy ExtraBold" w:eastAsiaTheme="majorEastAsia" w:hAnsi="Gilroy ExtraBold" w:cstheme="majorBidi"/>
      <w:b/>
      <w:bCs/>
      <w:color w:val="000000" w:themeColor="text1"/>
      <w:sz w:val="26"/>
      <w:szCs w:val="20"/>
    </w:rPr>
  </w:style>
  <w:style w:type="paragraph" w:styleId="Kop2">
    <w:name w:val="heading 2"/>
    <w:aliases w:val="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AD4C26"/>
    <w:rPr>
      <w:rFonts w:ascii="Tahoma" w:hAnsi="Tahoma" w:cs="Tahoma"/>
      <w:sz w:val="16"/>
      <w:szCs w:val="16"/>
    </w:rPr>
  </w:style>
  <w:style w:type="paragraph" w:customStyle="1" w:styleId="lijstbulletsdriehoek">
    <w:name w:val="_lijst bullets driehoek"/>
    <w:basedOn w:val="Standaard"/>
    <w:uiPriority w:val="1"/>
    <w:qFormat/>
    <w:rsid w:val="00757F65"/>
    <w:pPr>
      <w:spacing w:before="57"/>
      <w:ind w:left="360" w:hanging="360"/>
    </w:pPr>
  </w:style>
  <w:style w:type="paragraph" w:customStyle="1" w:styleId="lijstbulletskroonniv2">
    <w:name w:val="_lijst bullets kroon niv 2"/>
    <w:basedOn w:val="lijstbulletsdriehoek"/>
    <w:uiPriority w:val="1"/>
    <w:qFormat/>
    <w:rsid w:val="00764715"/>
    <w:pPr>
      <w:numPr>
        <w:numId w:val="20"/>
      </w:numPr>
    </w:pPr>
  </w:style>
  <w:style w:type="paragraph" w:customStyle="1" w:styleId="lijstopsomming3">
    <w:name w:val="_lijst opsomming 3"/>
    <w:basedOn w:val="lijstbulletsdriehoek"/>
    <w:uiPriority w:val="1"/>
    <w:qFormat/>
    <w:rsid w:val="00764715"/>
    <w:pPr>
      <w:numPr>
        <w:ilvl w:val="2"/>
      </w:numPr>
      <w:ind w:left="360" w:hanging="360"/>
    </w:pPr>
  </w:style>
  <w:style w:type="paragraph" w:customStyle="1" w:styleId="lijstnummer1">
    <w:name w:val="_lijst nummer 1"/>
    <w:basedOn w:val="Standaard"/>
    <w:uiPriority w:val="1"/>
    <w:qFormat/>
    <w:rsid w:val="00764715"/>
    <w:pPr>
      <w:numPr>
        <w:numId w:val="11"/>
      </w:numPr>
      <w:spacing w:before="57"/>
    </w:pPr>
  </w:style>
  <w:style w:type="paragraph" w:customStyle="1" w:styleId="lijstnummer2">
    <w:name w:val="_lijst nummer 2"/>
    <w:basedOn w:val="lijstnummer1"/>
    <w:uiPriority w:val="1"/>
    <w:qFormat/>
    <w:rsid w:val="00764715"/>
    <w:pPr>
      <w:numPr>
        <w:ilvl w:val="1"/>
      </w:numPr>
    </w:pPr>
  </w:style>
  <w:style w:type="paragraph" w:customStyle="1" w:styleId="lijstnummer3">
    <w:name w:val="_lijst nummer 3"/>
    <w:basedOn w:val="lijstnummer1"/>
    <w:uiPriority w:val="1"/>
    <w:qFormat/>
    <w:rsid w:val="00764715"/>
    <w:pPr>
      <w:numPr>
        <w:ilvl w:val="2"/>
      </w:numPr>
    </w:pPr>
  </w:style>
  <w:style w:type="numbering" w:customStyle="1" w:styleId="AMBRASSADENUM">
    <w:name w:val="_AMBRASSADE_NUM"/>
    <w:uiPriority w:val="99"/>
    <w:rsid w:val="00F73103"/>
    <w:pPr>
      <w:numPr>
        <w:numId w:val="1"/>
      </w:numPr>
    </w:pPr>
  </w:style>
  <w:style w:type="numbering" w:customStyle="1" w:styleId="AMBRASSADEBULLET">
    <w:name w:val="_AMBRASSADE_BULLET"/>
    <w:uiPriority w:val="99"/>
    <w:rsid w:val="008E7A79"/>
    <w:pPr>
      <w:numPr>
        <w:numId w:val="2"/>
      </w:numPr>
    </w:pPr>
  </w:style>
  <w:style w:type="character" w:customStyle="1" w:styleId="Kop1Char">
    <w:name w:val="Kop 1 Char"/>
    <w:aliases w:val="_Kop 1 Char"/>
    <w:basedOn w:val="Standaardalinea-lettertype"/>
    <w:link w:val="Kop1"/>
    <w:uiPriority w:val="2"/>
    <w:rsid w:val="00757F65"/>
    <w:rPr>
      <w:rFonts w:ascii="Gilroy ExtraBold" w:eastAsiaTheme="majorEastAsia" w:hAnsi="Gilroy ExtraBold" w:cstheme="majorBidi"/>
      <w:b/>
      <w:bCs/>
      <w:color w:val="000000" w:themeColor="text1"/>
      <w:sz w:val="26"/>
    </w:rPr>
  </w:style>
  <w:style w:type="character" w:customStyle="1" w:styleId="Kop3Char">
    <w:name w:val="Kop 3 Char"/>
    <w:aliases w:val="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kader_tekst"/>
    <w:basedOn w:val="Standaard"/>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standaard zonder wit"/>
    <w:basedOn w:val="Standaard"/>
    <w:qFormat/>
    <w:rsid w:val="00764715"/>
    <w:pPr>
      <w:spacing w:before="0"/>
    </w:pPr>
  </w:style>
  <w:style w:type="paragraph" w:customStyle="1" w:styleId="kadertitel">
    <w:name w:val="_kader_titel"/>
    <w:basedOn w:val="Standaard"/>
    <w:uiPriority w:val="3"/>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kader_lijst nummer"/>
    <w:basedOn w:val="Standaard"/>
    <w:uiPriority w:val="5"/>
    <w:qFormat/>
    <w:rsid w:val="00A45314"/>
    <w:pPr>
      <w:numPr>
        <w:numId w:val="4"/>
      </w:numPr>
      <w:pBdr>
        <w:top w:val="dotted" w:sz="6" w:space="14" w:color="auto"/>
        <w:left w:val="dotted" w:sz="6" w:space="14" w:color="auto"/>
        <w:bottom w:val="dotted" w:sz="6" w:space="14" w:color="auto"/>
        <w:right w:val="dotted" w:sz="6" w:space="14" w:color="auto"/>
      </w:pBdr>
      <w:spacing w:after="60"/>
      <w:ind w:left="573" w:right="318"/>
    </w:pPr>
  </w:style>
  <w:style w:type="paragraph" w:customStyle="1" w:styleId="kaderlijstopsomming">
    <w:name w:val="_kader_lijst opsomming"/>
    <w:basedOn w:val="Standaard"/>
    <w:uiPriority w:val="5"/>
    <w:qFormat/>
    <w:rsid w:val="00D30574"/>
    <w:pPr>
      <w:numPr>
        <w:numId w:val="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AA0AB7"/>
    <w:pPr>
      <w:numPr>
        <w:numId w:val="3"/>
      </w:numPr>
    </w:pPr>
  </w:style>
  <w:style w:type="numbering" w:customStyle="1" w:styleId="AMBRASSADEKADERBULLET">
    <w:name w:val="_AMBRASSADE_KADER_BULLET"/>
    <w:uiPriority w:val="99"/>
    <w:rsid w:val="00AA0AB7"/>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tabel_tekst"/>
    <w:basedOn w:val="Standaard"/>
    <w:link w:val="tabeltekstChar"/>
    <w:uiPriority w:val="7"/>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tabel_tekst Char"/>
    <w:basedOn w:val="Standaardalinea-lettertype"/>
    <w:link w:val="tabeltekst"/>
    <w:uiPriority w:val="7"/>
    <w:rsid w:val="00594DFD"/>
    <w:rPr>
      <w:rFonts w:ascii="Trebuchet MS" w:hAnsi="Trebuchet MS"/>
      <w:sz w:val="18"/>
      <w:szCs w:val="18"/>
    </w:rPr>
  </w:style>
  <w:style w:type="paragraph" w:customStyle="1" w:styleId="tabeltitel">
    <w:name w:val="_tabel_titel"/>
    <w:basedOn w:val="Standaard"/>
    <w:uiPriority w:val="6"/>
    <w:qFormat/>
    <w:rsid w:val="00764715"/>
    <w:pPr>
      <w:numPr>
        <w:numId w:val="15"/>
      </w:numPr>
      <w:spacing w:after="60"/>
    </w:pPr>
    <w:rPr>
      <w:b/>
    </w:rPr>
  </w:style>
  <w:style w:type="paragraph" w:customStyle="1" w:styleId="tabellijstnummer1">
    <w:name w:val="_tabel_lijst nummer 1"/>
    <w:basedOn w:val="tabeltekst"/>
    <w:uiPriority w:val="8"/>
    <w:qFormat/>
    <w:rsid w:val="00764715"/>
    <w:pPr>
      <w:numPr>
        <w:numId w:val="13"/>
      </w:numPr>
    </w:pPr>
  </w:style>
  <w:style w:type="numbering" w:customStyle="1" w:styleId="AMBRASSADETABELNUM">
    <w:name w:val="_AMBRASSADE_TABEL_NUM"/>
    <w:uiPriority w:val="99"/>
    <w:rsid w:val="00EA5EAE"/>
    <w:pPr>
      <w:numPr>
        <w:numId w:val="8"/>
      </w:numPr>
    </w:pPr>
  </w:style>
  <w:style w:type="paragraph" w:customStyle="1" w:styleId="tabellijstnummer2">
    <w:name w:val="_tabel_lijst nummer 2"/>
    <w:basedOn w:val="tabeltekst"/>
    <w:uiPriority w:val="8"/>
    <w:qFormat/>
    <w:rsid w:val="00764715"/>
    <w:pPr>
      <w:numPr>
        <w:ilvl w:val="1"/>
        <w:numId w:val="13"/>
      </w:numPr>
    </w:pPr>
  </w:style>
  <w:style w:type="paragraph" w:customStyle="1" w:styleId="tabellijstnummer3">
    <w:name w:val="_tabel_lijst nummer 3"/>
    <w:basedOn w:val="tabeltekst"/>
    <w:uiPriority w:val="8"/>
    <w:qFormat/>
    <w:rsid w:val="00EA5EAE"/>
    <w:pPr>
      <w:numPr>
        <w:ilvl w:val="2"/>
        <w:numId w:val="13"/>
      </w:numPr>
    </w:pPr>
  </w:style>
  <w:style w:type="paragraph" w:customStyle="1" w:styleId="tabellijstopsomming1">
    <w:name w:val="_tabel_lijst opsomming 1"/>
    <w:basedOn w:val="tabeltekst"/>
    <w:uiPriority w:val="8"/>
    <w:qFormat/>
    <w:rsid w:val="00764715"/>
    <w:pPr>
      <w:numPr>
        <w:numId w:val="12"/>
      </w:numPr>
    </w:pPr>
  </w:style>
  <w:style w:type="paragraph" w:customStyle="1" w:styleId="tabellijstopsomming2">
    <w:name w:val="_tabel_lijst opsomming 2"/>
    <w:basedOn w:val="tabellijstopsomming1"/>
    <w:uiPriority w:val="8"/>
    <w:qFormat/>
    <w:rsid w:val="00764715"/>
    <w:pPr>
      <w:numPr>
        <w:ilvl w:val="1"/>
      </w:numPr>
    </w:pPr>
  </w:style>
  <w:style w:type="paragraph" w:customStyle="1" w:styleId="tabellijstopsomming3">
    <w:name w:val="_tabel_lijst opsomming 3"/>
    <w:basedOn w:val="tabellijstopsomming2"/>
    <w:uiPriority w:val="8"/>
    <w:qFormat/>
    <w:rsid w:val="00764715"/>
    <w:pPr>
      <w:numPr>
        <w:ilvl w:val="2"/>
      </w:numPr>
    </w:pPr>
  </w:style>
  <w:style w:type="numbering" w:customStyle="1" w:styleId="AMBRASSADETABELBULLET">
    <w:name w:val="_AMBRASSADE_TABEL_BULLET"/>
    <w:uiPriority w:val="99"/>
    <w:rsid w:val="00EA5EAE"/>
    <w:pPr>
      <w:numPr>
        <w:numId w:val="9"/>
      </w:numPr>
    </w:pPr>
  </w:style>
  <w:style w:type="paragraph" w:styleId="Koptekst">
    <w:name w:val="header"/>
    <w:aliases w:val="_koptekst"/>
    <w:basedOn w:val="Voettekst"/>
    <w:link w:val="KoptekstChar"/>
    <w:uiPriority w:val="14"/>
    <w:rsid w:val="0054649E"/>
    <w:pPr>
      <w:tabs>
        <w:tab w:val="clear" w:pos="4536"/>
        <w:tab w:val="clear" w:pos="9072"/>
      </w:tabs>
      <w:jc w:val="center"/>
    </w:pPr>
  </w:style>
  <w:style w:type="character" w:customStyle="1" w:styleId="KoptekstChar">
    <w:name w:val="Koptekst Char"/>
    <w:aliases w:val="_koptekst Char"/>
    <w:basedOn w:val="Standaardalinea-lettertype"/>
    <w:link w:val="Koptekst"/>
    <w:uiPriority w:val="14"/>
    <w:rsid w:val="0054649E"/>
    <w:rPr>
      <w:rFonts w:ascii="Trebuchet MS" w:hAnsi="Trebuchet MS"/>
      <w:i/>
      <w:sz w:val="14"/>
      <w:szCs w:val="18"/>
    </w:rPr>
  </w:style>
  <w:style w:type="paragraph" w:styleId="Voettekst">
    <w:name w:val="footer"/>
    <w:aliases w:val="_voettekst"/>
    <w:basedOn w:val="Standaard"/>
    <w:link w:val="VoettekstChar"/>
    <w:uiPriority w:val="14"/>
    <w:rsid w:val="00764715"/>
    <w:pPr>
      <w:tabs>
        <w:tab w:val="center" w:pos="4536"/>
        <w:tab w:val="right" w:pos="9072"/>
      </w:tabs>
      <w:spacing w:before="0" w:line="240" w:lineRule="auto"/>
    </w:pPr>
    <w:rPr>
      <w:i/>
      <w:sz w:val="14"/>
    </w:rPr>
  </w:style>
  <w:style w:type="character" w:customStyle="1" w:styleId="VoettekstChar">
    <w:name w:val="Voettekst Char"/>
    <w:aliases w:val="_voettekst Char"/>
    <w:basedOn w:val="Standaardalinea-lettertype"/>
    <w:link w:val="Voettekst"/>
    <w:uiPriority w:val="14"/>
    <w:rsid w:val="00594DFD"/>
    <w:rPr>
      <w:rFonts w:ascii="Trebuchet MS" w:hAnsi="Trebuchet MS"/>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documenttype"/>
    <w:basedOn w:val="Standaard"/>
    <w:uiPriority w:val="11"/>
    <w:qFormat/>
    <w:rsid w:val="00757F65"/>
    <w:pPr>
      <w:spacing w:before="40"/>
    </w:pPr>
    <w:rPr>
      <w:b/>
      <w:caps/>
      <w:sz w:val="26"/>
    </w:rPr>
  </w:style>
  <w:style w:type="paragraph" w:styleId="Titel">
    <w:name w:val="Title"/>
    <w:aliases w:val="_documenttitel"/>
    <w:basedOn w:val="Standaard"/>
    <w:next w:val="Standaard"/>
    <w:link w:val="TitelChar"/>
    <w:uiPriority w:val="12"/>
    <w:qFormat/>
    <w:rsid w:val="00757F65"/>
    <w:pPr>
      <w:spacing w:before="60" w:after="40"/>
    </w:pPr>
    <w:rPr>
      <w:rFonts w:ascii="Gilroy ExtraBold" w:hAnsi="Gilroy ExtraBold"/>
      <w:b/>
      <w:sz w:val="36"/>
    </w:rPr>
  </w:style>
  <w:style w:type="character" w:customStyle="1" w:styleId="TitelChar">
    <w:name w:val="Titel Char"/>
    <w:aliases w:val="_documenttitel Char"/>
    <w:basedOn w:val="Standaardalinea-lettertype"/>
    <w:link w:val="Titel"/>
    <w:uiPriority w:val="12"/>
    <w:rsid w:val="00757F65"/>
    <w:rPr>
      <w:rFonts w:ascii="Gilroy ExtraBold" w:hAnsi="Gilroy ExtraBold"/>
      <w:b/>
      <w:sz w:val="36"/>
      <w:szCs w:val="18"/>
    </w:rPr>
  </w:style>
  <w:style w:type="paragraph" w:styleId="Datum">
    <w:name w:val="Date"/>
    <w:aliases w:val="_datum verslag"/>
    <w:basedOn w:val="Standaard"/>
    <w:next w:val="Standaard"/>
    <w:link w:val="DatumChar"/>
    <w:uiPriority w:val="10"/>
    <w:semiHidden/>
    <w:rsid w:val="00764715"/>
    <w:pPr>
      <w:spacing w:before="0" w:after="222"/>
    </w:pPr>
  </w:style>
  <w:style w:type="character" w:customStyle="1" w:styleId="DatumChar">
    <w:name w:val="Datum Char"/>
    <w:aliases w:val="_datum verslag Char"/>
    <w:basedOn w:val="Standaardalinea-lettertype"/>
    <w:link w:val="Datum"/>
    <w:uiPriority w:val="10"/>
    <w:semiHidden/>
    <w:rsid w:val="0075483C"/>
    <w:rPr>
      <w:rFonts w:ascii="Trebuchet MS" w:hAnsi="Trebuchet MS"/>
      <w:sz w:val="18"/>
      <w:szCs w:val="18"/>
    </w:rPr>
  </w:style>
  <w:style w:type="paragraph" w:customStyle="1" w:styleId="aanwezighedenverslag">
    <w:name w:val="_aanwezigheden verslag"/>
    <w:basedOn w:val="Standaard"/>
    <w:uiPriority w:val="13"/>
    <w:semiHidden/>
    <w:qFormat/>
    <w:rsid w:val="00764715"/>
    <w:pPr>
      <w:spacing w:before="222" w:after="222"/>
    </w:pPr>
  </w:style>
  <w:style w:type="paragraph" w:customStyle="1" w:styleId="datumnota">
    <w:name w:val="_datum nota"/>
    <w:basedOn w:val="Datum"/>
    <w:uiPriority w:val="10"/>
    <w:qFormat/>
    <w:rsid w:val="00757F65"/>
    <w:pPr>
      <w:spacing w:after="454"/>
    </w:pPr>
  </w:style>
  <w:style w:type="paragraph" w:styleId="Voetnoottekst">
    <w:name w:val="footnote text"/>
    <w:aliases w:val="_voetnoottekst"/>
    <w:basedOn w:val="Standaard"/>
    <w:link w:val="VoetnoottekstChar"/>
    <w:uiPriority w:val="13"/>
    <w:rsid w:val="00764715"/>
    <w:pPr>
      <w:spacing w:before="40"/>
    </w:pPr>
    <w:rPr>
      <w:sz w:val="14"/>
      <w:szCs w:val="20"/>
    </w:rPr>
  </w:style>
  <w:style w:type="character" w:customStyle="1" w:styleId="VoetnoottekstChar">
    <w:name w:val="Voetnoottekst Char"/>
    <w:aliases w:val="_voetnoottekst Char"/>
    <w:basedOn w:val="Standaardalinea-lettertype"/>
    <w:link w:val="Voetnoottekst"/>
    <w:uiPriority w:val="13"/>
    <w:rsid w:val="00594DFD"/>
    <w:rPr>
      <w:rFonts w:ascii="Trebuchet MS" w:hAnsi="Trebuchet MS"/>
      <w:sz w:val="14"/>
    </w:rPr>
  </w:style>
  <w:style w:type="character" w:styleId="Voetnootmarkering">
    <w:name w:val="footnote reference"/>
    <w:aliases w:val="_voetnootmarkering"/>
    <w:basedOn w:val="Standaardalinea-lettertype"/>
    <w:uiPriority w:val="13"/>
    <w:rsid w:val="001125B4"/>
    <w:rPr>
      <w:b/>
      <w:vertAlign w:val="superscript"/>
    </w:rPr>
  </w:style>
  <w:style w:type="paragraph" w:customStyle="1" w:styleId="lijstvervolg1">
    <w:name w:val="_lijst vervolg 1"/>
    <w:basedOn w:val="lijstnummer1"/>
    <w:uiPriority w:val="1"/>
    <w:qFormat/>
    <w:rsid w:val="00764715"/>
    <w:pPr>
      <w:numPr>
        <w:numId w:val="0"/>
      </w:numPr>
      <w:ind w:left="255"/>
    </w:pPr>
  </w:style>
  <w:style w:type="paragraph" w:customStyle="1" w:styleId="lijstvervolg2">
    <w:name w:val="_lijst vervolg 2"/>
    <w:basedOn w:val="lijstnummer2"/>
    <w:uiPriority w:val="1"/>
    <w:qFormat/>
    <w:rsid w:val="00764715"/>
    <w:pPr>
      <w:numPr>
        <w:ilvl w:val="0"/>
        <w:numId w:val="0"/>
      </w:numPr>
      <w:ind w:left="624"/>
    </w:pPr>
  </w:style>
  <w:style w:type="paragraph" w:customStyle="1" w:styleId="lijstvervolg3">
    <w:name w:val="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15"/>
    <w:qFormat/>
    <w:rsid w:val="00594DFD"/>
  </w:style>
  <w:style w:type="paragraph" w:customStyle="1" w:styleId="secundairestijlen">
    <w:name w:val="===secundaire stijlen==="/>
    <w:basedOn w:val="Standaard"/>
    <w:uiPriority w:val="9"/>
    <w:qFormat/>
    <w:rsid w:val="00594DFD"/>
  </w:style>
  <w:style w:type="paragraph" w:customStyle="1" w:styleId="verslaggever">
    <w:name w:val="_verslaggever"/>
    <w:basedOn w:val="aanwezighedenverslag"/>
    <w:uiPriority w:val="13"/>
    <w:semiHidden/>
    <w:qFormat/>
    <w:rsid w:val="00B04707"/>
    <w:pPr>
      <w:spacing w:after="454"/>
    </w:pPr>
  </w:style>
  <w:style w:type="character" w:styleId="Hyperlink">
    <w:name w:val="Hyperlink"/>
    <w:basedOn w:val="Standaardalinea-lettertype"/>
    <w:uiPriority w:val="14"/>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basedOn w:val="Standaardalinea-lettertype"/>
    <w:uiPriority w:val="14"/>
    <w:rsid w:val="00DD0CE4"/>
    <w:rPr>
      <w:color w:val="066FB6" w:themeColor="accent1"/>
      <w:u w:val="single"/>
    </w:rPr>
  </w:style>
  <w:style w:type="paragraph" w:styleId="Lijstalinea">
    <w:name w:val="List Paragraph"/>
    <w:basedOn w:val="Standaard"/>
    <w:uiPriority w:val="34"/>
    <w:qFormat/>
    <w:rsid w:val="009B6DB0"/>
    <w:pPr>
      <w:ind w:left="720"/>
      <w:contextualSpacing/>
    </w:pPr>
  </w:style>
  <w:style w:type="paragraph" w:customStyle="1" w:styleId="lijstbulletskroon">
    <w:name w:val="_lijst bullets kroon"/>
    <w:basedOn w:val="lijstbulletsdriehoek"/>
    <w:qFormat/>
    <w:rsid w:val="00D30574"/>
    <w:pPr>
      <w:numPr>
        <w:numId w:val="21"/>
      </w:numPr>
      <w:ind w:left="357" w:hanging="357"/>
    </w:pPr>
  </w:style>
  <w:style w:type="paragraph" w:customStyle="1" w:styleId="lijstbulletsschild">
    <w:name w:val="_lijst bullets schild"/>
    <w:basedOn w:val="lijstbulletskroon"/>
    <w:next w:val="lijstbulletskroon"/>
    <w:qFormat/>
    <w:rsid w:val="00D30574"/>
    <w:pPr>
      <w:numPr>
        <w:numId w:val="22"/>
      </w:numPr>
      <w:ind w:left="357" w:hanging="357"/>
    </w:pPr>
  </w:style>
  <w:style w:type="paragraph" w:customStyle="1" w:styleId="lijstbulletsdriehoekniv2">
    <w:name w:val="_lijst bullets driehoek niv 2"/>
    <w:basedOn w:val="lijstbulletskroonniv2"/>
    <w:qFormat/>
    <w:rsid w:val="000212C7"/>
    <w:pPr>
      <w:numPr>
        <w:numId w:val="23"/>
      </w:numPr>
    </w:pPr>
  </w:style>
  <w:style w:type="paragraph" w:customStyle="1" w:styleId="lijstbulletsschildniv2">
    <w:name w:val="_lijst bullets schild niv 2"/>
    <w:basedOn w:val="lijstbulletskroonniv2"/>
    <w:qFormat/>
    <w:rsid w:val="000212C7"/>
    <w:pPr>
      <w:numPr>
        <w:numId w:val="24"/>
      </w:numPr>
    </w:pPr>
  </w:style>
  <w:style w:type="character" w:styleId="Verwijzingopmerking">
    <w:name w:val="annotation reference"/>
    <w:basedOn w:val="Standaardalinea-lettertype"/>
    <w:uiPriority w:val="99"/>
    <w:semiHidden/>
    <w:unhideWhenUsed/>
    <w:rsid w:val="008D6807"/>
    <w:rPr>
      <w:sz w:val="16"/>
      <w:szCs w:val="16"/>
    </w:rPr>
  </w:style>
  <w:style w:type="paragraph" w:styleId="Tekstopmerking">
    <w:name w:val="annotation text"/>
    <w:basedOn w:val="Standaard"/>
    <w:link w:val="TekstopmerkingChar"/>
    <w:uiPriority w:val="99"/>
    <w:semiHidden/>
    <w:unhideWhenUsed/>
    <w:rsid w:val="008D680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D6807"/>
    <w:rPr>
      <w:rFonts w:ascii="Trebuchet MS" w:hAnsi="Trebuchet MS"/>
    </w:rPr>
  </w:style>
  <w:style w:type="paragraph" w:styleId="Onderwerpvanopmerking">
    <w:name w:val="annotation subject"/>
    <w:basedOn w:val="Tekstopmerking"/>
    <w:next w:val="Tekstopmerking"/>
    <w:link w:val="OnderwerpvanopmerkingChar"/>
    <w:uiPriority w:val="99"/>
    <w:semiHidden/>
    <w:unhideWhenUsed/>
    <w:rsid w:val="00AD2AEF"/>
    <w:rPr>
      <w:b/>
      <w:bCs/>
    </w:rPr>
  </w:style>
  <w:style w:type="character" w:customStyle="1" w:styleId="OnderwerpvanopmerkingChar">
    <w:name w:val="Onderwerp van opmerking Char"/>
    <w:basedOn w:val="TekstopmerkingChar"/>
    <w:link w:val="Onderwerpvanopmerking"/>
    <w:uiPriority w:val="99"/>
    <w:semiHidden/>
    <w:rsid w:val="00AD2AEF"/>
    <w:rPr>
      <w:rFonts w:ascii="Trebuchet MS" w:hAnsi="Trebuchet MS"/>
      <w:b/>
      <w:bCs/>
    </w:rPr>
  </w:style>
  <w:style w:type="paragraph" w:styleId="Revisie">
    <w:name w:val="Revision"/>
    <w:hidden/>
    <w:uiPriority w:val="99"/>
    <w:semiHidden/>
    <w:rsid w:val="00AD2AEF"/>
    <w:rPr>
      <w:rFonts w:ascii="Trebuchet MS" w:hAnsi="Trebuchet M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65381">
      <w:bodyDiv w:val="1"/>
      <w:marLeft w:val="0"/>
      <w:marRight w:val="0"/>
      <w:marTop w:val="0"/>
      <w:marBottom w:val="0"/>
      <w:divBdr>
        <w:top w:val="none" w:sz="0" w:space="0" w:color="auto"/>
        <w:left w:val="none" w:sz="0" w:space="0" w:color="auto"/>
        <w:bottom w:val="none" w:sz="0" w:space="0" w:color="auto"/>
        <w:right w:val="none" w:sz="0" w:space="0" w:color="auto"/>
      </w:divBdr>
    </w:div>
    <w:div w:id="1377729740">
      <w:bodyDiv w:val="1"/>
      <w:marLeft w:val="0"/>
      <w:marRight w:val="0"/>
      <w:marTop w:val="0"/>
      <w:marBottom w:val="0"/>
      <w:divBdr>
        <w:top w:val="none" w:sz="0" w:space="0" w:color="auto"/>
        <w:left w:val="none" w:sz="0" w:space="0" w:color="auto"/>
        <w:bottom w:val="none" w:sz="0" w:space="0" w:color="auto"/>
        <w:right w:val="none" w:sz="0" w:space="0" w:color="auto"/>
      </w:divBdr>
    </w:div>
    <w:div w:id="161448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7F36E782404160AC890E8A91BD3D4B"/>
        <w:category>
          <w:name w:val="Algemeen"/>
          <w:gallery w:val="placeholder"/>
        </w:category>
        <w:types>
          <w:type w:val="bbPlcHdr"/>
        </w:types>
        <w:behaviors>
          <w:behavior w:val="content"/>
        </w:behaviors>
        <w:guid w:val="{636FE4A1-26D6-4E67-8AE1-9F7C3A72EDC2}"/>
      </w:docPartPr>
      <w:docPartBody>
        <w:p w:rsidR="00727AD8" w:rsidRDefault="00727AD8">
          <w:pPr>
            <w:pStyle w:val="137F36E782404160AC890E8A91BD3D4B"/>
          </w:pPr>
          <w:r>
            <w:rPr>
              <w:rStyle w:val="Tekstvantijdelijkeaanduiding"/>
            </w:rPr>
            <w:t>nota</w:t>
          </w:r>
        </w:p>
      </w:docPartBody>
    </w:docPart>
    <w:docPart>
      <w:docPartPr>
        <w:name w:val="D41A5A8C079A4E4E957C832234CE7ED5"/>
        <w:category>
          <w:name w:val="Algemeen"/>
          <w:gallery w:val="placeholder"/>
        </w:category>
        <w:types>
          <w:type w:val="bbPlcHdr"/>
        </w:types>
        <w:behaviors>
          <w:behavior w:val="content"/>
        </w:behaviors>
        <w:guid w:val="{A42051A3-5619-41A3-A54E-7BA0168183EB}"/>
      </w:docPartPr>
      <w:docPartBody>
        <w:p w:rsidR="00727AD8" w:rsidRDefault="00727AD8">
          <w:pPr>
            <w:pStyle w:val="D41A5A8C079A4E4E957C832234CE7ED5"/>
          </w:pPr>
          <w:r w:rsidRPr="005D2712">
            <w:rPr>
              <w:color w:val="FF0000"/>
            </w:rPr>
            <w:t>[</w:t>
          </w:r>
          <w:r w:rsidRPr="005D2712">
            <w:t xml:space="preserve"> klik hier om </w:t>
          </w:r>
          <w:r>
            <w:t>de naam van de nota in te voegen</w:t>
          </w:r>
          <w:r w:rsidRPr="005D2712">
            <w:t xml:space="preserve"> </w:t>
          </w:r>
          <w:r w:rsidRPr="005D2712">
            <w:rPr>
              <w:color w:val="FF0000"/>
            </w:rPr>
            <w:t>]</w:t>
          </w:r>
        </w:p>
      </w:docPartBody>
    </w:docPart>
    <w:docPart>
      <w:docPartPr>
        <w:name w:val="62FBB13576824B5CAD1F8DF44770F08C"/>
        <w:category>
          <w:name w:val="Algemeen"/>
          <w:gallery w:val="placeholder"/>
        </w:category>
        <w:types>
          <w:type w:val="bbPlcHdr"/>
        </w:types>
        <w:behaviors>
          <w:behavior w:val="content"/>
        </w:behaviors>
        <w:guid w:val="{775FB5FC-D7A8-4462-8DB5-B486C3D97D5F}"/>
      </w:docPartPr>
      <w:docPartBody>
        <w:p w:rsidR="00727AD8" w:rsidRDefault="00727AD8">
          <w:pPr>
            <w:pStyle w:val="62FBB13576824B5CAD1F8DF44770F08C"/>
          </w:pPr>
          <w:r w:rsidRPr="0075483C">
            <w:rPr>
              <w:rStyle w:val="Tekstvantijdelijkeaanduiding"/>
              <w:b/>
              <w:color w:val="FF0000"/>
            </w:rPr>
            <w:t>[</w:t>
          </w:r>
          <w:r w:rsidRPr="0075483C">
            <w:rPr>
              <w:rStyle w:val="Tekstvantijdelijkeaanduiding"/>
            </w:rPr>
            <w:t xml:space="preserve"> selecteer de publicatiedatum uit het zijmenu </w:t>
          </w:r>
          <w:r w:rsidRPr="0075483C">
            <w:rPr>
              <w:rStyle w:val="Tekstvantijdelijkeaanduiding"/>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ilroy ExtraBold">
    <w:panose1 w:val="00000900000000000000"/>
    <w:charset w:val="00"/>
    <w:family w:val="modern"/>
    <w:notTrueType/>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D8"/>
    <w:rsid w:val="001E1F8B"/>
    <w:rsid w:val="001F516D"/>
    <w:rsid w:val="00727AD8"/>
    <w:rsid w:val="0092612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rFonts w:ascii="Trebuchet MS" w:hAnsi="Trebuchet MS"/>
      <w:color w:val="auto"/>
    </w:rPr>
  </w:style>
  <w:style w:type="paragraph" w:customStyle="1" w:styleId="137F36E782404160AC890E8A91BD3D4B">
    <w:name w:val="137F36E782404160AC890E8A91BD3D4B"/>
  </w:style>
  <w:style w:type="paragraph" w:customStyle="1" w:styleId="D41A5A8C079A4E4E957C832234CE7ED5">
    <w:name w:val="D41A5A8C079A4E4E957C832234CE7ED5"/>
  </w:style>
  <w:style w:type="paragraph" w:customStyle="1" w:styleId="62FBB13576824B5CAD1F8DF44770F08C">
    <w:name w:val="62FBB13576824B5CAD1F8DF44770F0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Ambrassade">
      <a:dk1>
        <a:sysClr val="windowText" lastClr="000000"/>
      </a:dk1>
      <a:lt1>
        <a:sysClr val="window" lastClr="FFFFFF"/>
      </a:lt1>
      <a:dk2>
        <a:srgbClr val="1F497D"/>
      </a:dk2>
      <a:lt2>
        <a:srgbClr val="EEECE1"/>
      </a:lt2>
      <a:accent1>
        <a:srgbClr val="066FB6"/>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ct:contentTypeSchema xmlns:ct="http://schemas.microsoft.com/office/2006/metadata/contentType" xmlns:ma="http://schemas.microsoft.com/office/2006/metadata/properties/metaAttributes" ct:_="" ma:_="" ma:contentTypeName="Document" ma:contentTypeID="0x010100BE72A6B0EF59B7458E0F98EB3DE92452" ma:contentTypeVersion="12" ma:contentTypeDescription="Een nieuw document maken." ma:contentTypeScope="" ma:versionID="9607894aee0659a12bf5c634ea36c091">
  <xsd:schema xmlns:xsd="http://www.w3.org/2001/XMLSchema" xmlns:xs="http://www.w3.org/2001/XMLSchema" xmlns:p="http://schemas.microsoft.com/office/2006/metadata/properties" xmlns:ns2="8aeb8bd6-ac57-4303-98e4-ffad45a45d0a" xmlns:ns3="db9d0bd6-53a2-46d9-b879-2bd097b30238" targetNamespace="http://schemas.microsoft.com/office/2006/metadata/properties" ma:root="true" ma:fieldsID="3254d8e53d3d715f4ecae2dfccf05c99" ns2:_="" ns3:_="">
    <xsd:import namespace="8aeb8bd6-ac57-4303-98e4-ffad45a45d0a"/>
    <xsd:import namespace="db9d0bd6-53a2-46d9-b879-2bd097b302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eb8bd6-ac57-4303-98e4-ffad45a45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d0bd6-53a2-46d9-b879-2bd097b3023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titel>Toevoeging medische fiche</titel>
  <datum>2020-09-08T00:00:00</datum>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451093-1A09-45A4-A04E-1907702097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69FE55-AE73-4FD4-9845-20A726733A92}">
  <ds:schemaRefs>
    <ds:schemaRef ds:uri="http://schemas.openxmlformats.org/officeDocument/2006/bibliography"/>
  </ds:schemaRefs>
</ds:datastoreItem>
</file>

<file path=customXml/itemProps3.xml><?xml version="1.0" encoding="utf-8"?>
<ds:datastoreItem xmlns:ds="http://schemas.openxmlformats.org/officeDocument/2006/customXml" ds:itemID="{CBBD8140-71EA-4060-8C12-33BB0657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eb8bd6-ac57-4303-98e4-ffad45a45d0a"/>
    <ds:schemaRef ds:uri="db9d0bd6-53a2-46d9-b879-2bd097b30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1B0BD9-A7F3-4B5F-AAF5-B95B599EA456}">
  <ds:schemaRefs/>
</ds:datastoreItem>
</file>

<file path=customXml/itemProps5.xml><?xml version="1.0" encoding="utf-8"?>
<ds:datastoreItem xmlns:ds="http://schemas.openxmlformats.org/officeDocument/2006/customXml" ds:itemID="{8371CD14-9645-4FCA-87D7-15B3D5D8C4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4792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nota</vt:lpstr>
    </vt:vector>
  </TitlesOfParts>
  <Company>De Ambrassade</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Jihad Van Puymbroeck</dc:creator>
  <cp:keywords/>
  <dc:description/>
  <cp:lastModifiedBy>Liesbeth Maene</cp:lastModifiedBy>
  <cp:revision>2</cp:revision>
  <cp:lastPrinted>2018-05-28T12:57:00Z</cp:lastPrinted>
  <dcterms:created xsi:type="dcterms:W3CDTF">2020-09-08T12:47:00Z</dcterms:created>
  <dcterms:modified xsi:type="dcterms:W3CDTF">2020-09-08T12:47:00Z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0x010100BE72A6B0EF59B7458E0F98EB3DE92452</vt:lpwstr>
  </property>
</Properties>
</file>