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87B" w:rsidRDefault="000A487B" w:rsidP="000A487B">
      <w:pPr>
        <w:pStyle w:val="documenttype"/>
        <w:sectPr w:rsidR="000A487B" w:rsidSect="0054649E">
          <w:headerReference w:type="default" r:id="rId9"/>
          <w:footerReference w:type="default" r:id="rId10"/>
          <w:type w:val="continuous"/>
          <w:pgSz w:w="11906" w:h="16838" w:code="9"/>
          <w:pgMar w:top="2483" w:right="1247" w:bottom="1191" w:left="1247" w:header="323" w:footer="471" w:gutter="0"/>
          <w:cols w:space="708"/>
          <w:docGrid w:linePitch="360"/>
        </w:sectPr>
      </w:pPr>
    </w:p>
    <w:p w:rsidR="008275DA" w:rsidRDefault="00415EAE" w:rsidP="000645F7">
      <w:pPr>
        <w:pStyle w:val="documenttype"/>
      </w:pPr>
      <w:sdt>
        <w:sdtPr>
          <w:alias w:val="documenttype"/>
          <w:tag w:val="documenttype"/>
          <w:id w:val="441200184"/>
          <w:lock w:val="sdtLocked"/>
          <w:placeholder>
            <w:docPart w:val="137F36E782404160AC890E8A91BD3D4B"/>
          </w:placeholder>
          <w:showingPlcHdr/>
        </w:sdtPr>
        <w:sdtEndPr/>
        <w:sdtContent>
          <w:r w:rsidR="000A487B" w:rsidRPr="009B6DB0">
            <w:t>nota</w:t>
          </w:r>
        </w:sdtContent>
      </w:sdt>
    </w:p>
    <w:p w:rsidR="008275DA" w:rsidRPr="005D2712" w:rsidRDefault="00415EAE" w:rsidP="006A4542">
      <w:pPr>
        <w:pStyle w:val="Titel"/>
      </w:pPr>
      <w:sdt>
        <w:sdtPr>
          <w:alias w:val="titel_document"/>
          <w:tag w:val="titel_document"/>
          <w:id w:val="964857934"/>
          <w:lock w:val="sdtLocked"/>
          <w:placeholder>
            <w:docPart w:val="D41A5A8C079A4E4E957C832234CE7ED5"/>
          </w:placeholder>
          <w:dataBinding w:xpath="/root[1]/titel[1]" w:storeItemID="{CA1B0BD9-A7F3-4B5F-AAF5-B95B599EA456}"/>
          <w:text/>
        </w:sdtPr>
        <w:sdtEndPr/>
        <w:sdtContent>
          <w:r w:rsidR="00F76D21">
            <w:t>Kandidatenformulier werkgroep kadervorming Departement CJM</w:t>
          </w:r>
          <w:r w:rsidR="00AA18AD">
            <w:t xml:space="preserve"> </w:t>
          </w:r>
        </w:sdtContent>
      </w:sdt>
    </w:p>
    <w:p w:rsidR="008275DA" w:rsidRPr="0075483C" w:rsidRDefault="008275DA" w:rsidP="0075483C">
      <w:pPr>
        <w:pStyle w:val="datumnota"/>
      </w:pPr>
      <w:r w:rsidRPr="0075483C">
        <w:rPr>
          <w:b/>
        </w:rPr>
        <w:t>Datum:</w:t>
      </w:r>
      <w:r w:rsidRPr="0075483C">
        <w:t xml:space="preserve"> </w:t>
      </w:r>
      <w:sdt>
        <w:sdtPr>
          <w:alias w:val="publicatiedatum"/>
          <w:tag w:val="publicatiedatum"/>
          <w:id w:val="212547194"/>
          <w:lock w:val="sdtLocked"/>
          <w:placeholder>
            <w:docPart w:val="62FBB13576824B5CAD1F8DF44770F08C"/>
          </w:placeholder>
          <w:dataBinding w:xpath="/root[1]/datum[1]" w:storeItemID="{CA1B0BD9-A7F3-4B5F-AAF5-B95B599EA456}"/>
          <w:date w:fullDate="2018-10-08T00:00:00Z">
            <w:dateFormat w:val="d MMMM yyyy"/>
            <w:lid w:val="nl-BE"/>
            <w:storeMappedDataAs w:val="dateTime"/>
            <w:calendar w:val="gregorian"/>
          </w:date>
        </w:sdtPr>
        <w:sdtEndPr/>
        <w:sdtContent>
          <w:r w:rsidR="00F76D21">
            <w:t>8 oktober 2018</w:t>
          </w:r>
        </w:sdtContent>
      </w:sdt>
    </w:p>
    <w:tbl>
      <w:tblPr>
        <w:tblW w:w="9606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6"/>
      </w:tblGrid>
      <w:tr w:rsidR="00F76D21" w:rsidRPr="00F76D21" w:rsidTr="00C75BC7">
        <w:trPr>
          <w:trHeight w:val="800"/>
        </w:trPr>
        <w:tc>
          <w:tcPr>
            <w:tcW w:w="9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D21" w:rsidRPr="00F76D21" w:rsidRDefault="00F76D21" w:rsidP="00F76D21">
            <w:pPr>
              <w:pStyle w:val="tabeltekst"/>
            </w:pPr>
            <w:r w:rsidRPr="00F76D21">
              <w:t xml:space="preserve">Sturen naar: </w:t>
            </w:r>
            <w:hyperlink r:id="rId11" w:history="1">
              <w:r w:rsidR="008F4188" w:rsidRPr="00E82D75">
                <w:rPr>
                  <w:rStyle w:val="Hyperlink"/>
                </w:rPr>
                <w:t>jasmien.schutz@ambrassade.be</w:t>
              </w:r>
            </w:hyperlink>
            <w:r w:rsidR="008F4188">
              <w:t>, de verkiezing gaat door op de kerngroep van de commissie jeugdwerk.</w:t>
            </w:r>
            <w:bookmarkStart w:id="0" w:name="_GoBack"/>
            <w:bookmarkEnd w:id="0"/>
          </w:p>
          <w:p w:rsidR="00F76D21" w:rsidRPr="00F76D21" w:rsidRDefault="00F76D21" w:rsidP="00F76D21">
            <w:pPr>
              <w:pStyle w:val="tabeltekst"/>
            </w:pPr>
            <w:r w:rsidRPr="00F76D21">
              <w:t xml:space="preserve">Voor meer info: 02 551 13 </w:t>
            </w:r>
            <w:r>
              <w:t>91</w:t>
            </w:r>
          </w:p>
        </w:tc>
      </w:tr>
      <w:tr w:rsidR="00F76D21" w:rsidRPr="00F76D21" w:rsidTr="00C75BC7">
        <w:tc>
          <w:tcPr>
            <w:tcW w:w="9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D21" w:rsidRPr="00F76D21" w:rsidRDefault="00F76D21" w:rsidP="00F76D21">
            <w:pPr>
              <w:pStyle w:val="tabeltekst"/>
            </w:pPr>
            <w:r w:rsidRPr="00F76D21">
              <w:t xml:space="preserve">Neem zeker vooraf de </w:t>
            </w:r>
            <w:r>
              <w:t>oproep kandidaten werkgroep kadervorming</w:t>
            </w:r>
            <w:r w:rsidRPr="00F76D21">
              <w:t xml:space="preserve"> door!</w:t>
            </w:r>
          </w:p>
          <w:p w:rsidR="00F76D21" w:rsidRPr="00F76D21" w:rsidRDefault="00F76D21" w:rsidP="00F76D21">
            <w:pPr>
              <w:pStyle w:val="tabeltekst"/>
            </w:pPr>
            <w:r w:rsidRPr="00F76D21">
              <w:t>Beperk je in je antwoorden tot de beschikbare ruimte.</w:t>
            </w:r>
          </w:p>
        </w:tc>
      </w:tr>
    </w:tbl>
    <w:p w:rsidR="00F76D21" w:rsidRPr="00F76D21" w:rsidRDefault="00F76D21" w:rsidP="00F76D21">
      <w:pPr>
        <w:pStyle w:val="Kop1"/>
      </w:pPr>
      <w:r w:rsidRPr="00F76D21">
        <w:t>Persoonlijke gegevens</w:t>
      </w:r>
    </w:p>
    <w:tbl>
      <w:tblPr>
        <w:tblW w:w="9606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8"/>
        <w:gridCol w:w="6978"/>
      </w:tblGrid>
      <w:tr w:rsidR="00F76D21" w:rsidRPr="00F76D21" w:rsidTr="00C75BC7">
        <w:trPr>
          <w:trHeight w:val="375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D21" w:rsidRPr="00F76D21" w:rsidRDefault="00F76D21" w:rsidP="00F76D21">
            <w:pPr>
              <w:pStyle w:val="tabeltekst"/>
            </w:pPr>
            <w:r w:rsidRPr="00F76D21">
              <w:t>Voornaam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D21" w:rsidRPr="00F76D21" w:rsidRDefault="00F76D21" w:rsidP="00F76D21">
            <w:pPr>
              <w:pStyle w:val="tabeltekst"/>
            </w:pPr>
          </w:p>
        </w:tc>
      </w:tr>
      <w:tr w:rsidR="00F76D21" w:rsidRPr="00F76D21" w:rsidTr="00C75BC7">
        <w:trPr>
          <w:trHeight w:val="375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D21" w:rsidRPr="00F76D21" w:rsidRDefault="00F76D21" w:rsidP="00F76D21">
            <w:pPr>
              <w:pStyle w:val="tabeltekst"/>
            </w:pPr>
            <w:r w:rsidRPr="00F76D21">
              <w:t>Familienaam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D21" w:rsidRPr="00F76D21" w:rsidRDefault="00F76D21" w:rsidP="00F76D21">
            <w:pPr>
              <w:pStyle w:val="tabeltekst"/>
            </w:pPr>
          </w:p>
        </w:tc>
      </w:tr>
      <w:tr w:rsidR="00F76D21" w:rsidRPr="00F76D21" w:rsidTr="00C75BC7">
        <w:trPr>
          <w:trHeight w:val="375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D21" w:rsidRPr="00F76D21" w:rsidRDefault="00F76D21" w:rsidP="00F76D21">
            <w:pPr>
              <w:pStyle w:val="tabeltekst"/>
            </w:pPr>
            <w:r w:rsidRPr="00F76D21">
              <w:t xml:space="preserve">E-mail 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D21" w:rsidRPr="00F76D21" w:rsidRDefault="00F76D21" w:rsidP="00F76D21">
            <w:pPr>
              <w:pStyle w:val="tabeltekst"/>
            </w:pPr>
          </w:p>
        </w:tc>
      </w:tr>
      <w:tr w:rsidR="00F76D21" w:rsidRPr="00F76D21" w:rsidTr="00C75BC7">
        <w:trPr>
          <w:trHeight w:val="375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D21" w:rsidRPr="00F76D21" w:rsidRDefault="00F76D21" w:rsidP="00F76D21">
            <w:pPr>
              <w:pStyle w:val="tabeltekst"/>
            </w:pPr>
            <w:r w:rsidRPr="00F76D21">
              <w:t>Geslacht</w:t>
            </w:r>
            <w:r>
              <w:t xml:space="preserve"> (M/V/X)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D21" w:rsidRPr="00F76D21" w:rsidRDefault="00F76D21" w:rsidP="00F76D21">
            <w:pPr>
              <w:pStyle w:val="tabeltekst"/>
            </w:pPr>
          </w:p>
        </w:tc>
      </w:tr>
    </w:tbl>
    <w:p w:rsidR="00F76D21" w:rsidRPr="00F76D21" w:rsidRDefault="00F76D21" w:rsidP="00F76D21">
      <w:pPr>
        <w:pStyle w:val="Kop1"/>
      </w:pPr>
      <w:r w:rsidRPr="00F76D21">
        <w:t>Gegevens van je organisatie</w:t>
      </w:r>
    </w:p>
    <w:tbl>
      <w:tblPr>
        <w:tblW w:w="9606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8"/>
        <w:gridCol w:w="6978"/>
      </w:tblGrid>
      <w:tr w:rsidR="00F76D21" w:rsidRPr="00F76D21" w:rsidTr="00C75BC7">
        <w:trPr>
          <w:trHeight w:val="375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D21" w:rsidRPr="00F76D21" w:rsidRDefault="00F76D21" w:rsidP="00F76D21">
            <w:pPr>
              <w:pStyle w:val="tabeltekst"/>
            </w:pPr>
            <w:r w:rsidRPr="00F76D21">
              <w:t>Naam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D21" w:rsidRPr="00F76D21" w:rsidRDefault="00F76D21" w:rsidP="00F76D21">
            <w:pPr>
              <w:pStyle w:val="tabeltekst"/>
            </w:pPr>
          </w:p>
        </w:tc>
      </w:tr>
      <w:tr w:rsidR="00F76D21" w:rsidRPr="00F76D21" w:rsidTr="00C75BC7">
        <w:trPr>
          <w:trHeight w:val="375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D21" w:rsidRPr="00F76D21" w:rsidRDefault="00F76D21" w:rsidP="00F76D21">
            <w:pPr>
              <w:pStyle w:val="tabeltekst"/>
            </w:pPr>
            <w:r w:rsidRPr="00F76D21">
              <w:t>Adres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D21" w:rsidRPr="00F76D21" w:rsidRDefault="00F76D21" w:rsidP="00F76D21">
            <w:pPr>
              <w:pStyle w:val="tabeltekst"/>
            </w:pPr>
          </w:p>
        </w:tc>
      </w:tr>
      <w:tr w:rsidR="00F76D21" w:rsidRPr="00F76D21" w:rsidTr="00C75BC7">
        <w:trPr>
          <w:trHeight w:val="375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D21" w:rsidRPr="00F76D21" w:rsidRDefault="00F76D21" w:rsidP="00F76D21">
            <w:pPr>
              <w:pStyle w:val="tabeltekst"/>
            </w:pPr>
            <w:r w:rsidRPr="00F76D21">
              <w:t>Telefoonnummer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D21" w:rsidRPr="00F76D21" w:rsidRDefault="00F76D21" w:rsidP="00F76D21">
            <w:pPr>
              <w:pStyle w:val="tabeltekst"/>
            </w:pPr>
          </w:p>
        </w:tc>
      </w:tr>
      <w:tr w:rsidR="00F76D21" w:rsidRPr="00F76D21" w:rsidTr="00C75BC7">
        <w:trPr>
          <w:trHeight w:val="375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D21" w:rsidRPr="00F76D21" w:rsidRDefault="00F76D21" w:rsidP="00F76D21">
            <w:pPr>
              <w:pStyle w:val="tabeltekst"/>
            </w:pPr>
            <w:r w:rsidRPr="00F76D21">
              <w:t>E-mail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D21" w:rsidRPr="00F76D21" w:rsidRDefault="00F76D21" w:rsidP="00F76D21">
            <w:pPr>
              <w:pStyle w:val="tabeltekst"/>
            </w:pPr>
          </w:p>
        </w:tc>
      </w:tr>
    </w:tbl>
    <w:p w:rsidR="00F76D21" w:rsidRDefault="00F76D21" w:rsidP="00F76D21">
      <w:pPr>
        <w:pStyle w:val="Kop1"/>
        <w:numPr>
          <w:ilvl w:val="0"/>
          <w:numId w:val="0"/>
        </w:numPr>
        <w:ind w:left="369" w:hanging="369"/>
      </w:pPr>
      <w:r>
        <w:br w:type="page"/>
      </w:r>
    </w:p>
    <w:p w:rsidR="00F76D21" w:rsidRPr="00F76D21" w:rsidRDefault="00F76D21" w:rsidP="00F76D21">
      <w:pPr>
        <w:pStyle w:val="Kop1"/>
      </w:pPr>
      <w:r w:rsidRPr="00F76D21">
        <w:lastRenderedPageBreak/>
        <w:t xml:space="preserve">Wat is jouw motivatie om deel uit te maken van de </w:t>
      </w:r>
      <w:r>
        <w:t>werkgroep kadervorming van het Departement CJM</w:t>
      </w:r>
      <w:r w:rsidRPr="00F76D21">
        <w:t>, zowel vanuit je persoonlijke motivatie als vanuit je organisatie/functie?</w:t>
      </w:r>
    </w:p>
    <w:p w:rsidR="00F76D21" w:rsidRPr="00F76D21" w:rsidRDefault="00F76D21" w:rsidP="00F76D21">
      <w:pPr>
        <w:pStyle w:val="tabeltekst"/>
      </w:pPr>
      <w:r w:rsidRPr="00F76D21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0B510" wp14:editId="24AF06F3">
                <wp:simplePos x="0" y="0"/>
                <wp:positionH relativeFrom="column">
                  <wp:posOffset>-43815</wp:posOffset>
                </wp:positionH>
                <wp:positionV relativeFrom="paragraph">
                  <wp:posOffset>55880</wp:posOffset>
                </wp:positionV>
                <wp:extent cx="6087745" cy="4436110"/>
                <wp:effectExtent l="13335" t="8255" r="13970" b="13335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745" cy="443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D21" w:rsidRPr="00857020" w:rsidRDefault="00F76D21" w:rsidP="00F76D21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80B510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margin-left:-3.45pt;margin-top:4.4pt;width:479.35pt;height:34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">
                <v:textbox>
                  <w:txbxContent>
                    <w:p w:rsidR="00F76D21" w:rsidRPr="00857020" w:rsidRDefault="00F76D21" w:rsidP="00F76D21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76D21" w:rsidRPr="00F76D21" w:rsidRDefault="00F76D21" w:rsidP="00F76D21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p w:rsidR="00F76D21" w:rsidRPr="00F76D21" w:rsidRDefault="00F76D21" w:rsidP="00F76D21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p w:rsidR="00F76D21" w:rsidRPr="00F76D21" w:rsidRDefault="00F76D21" w:rsidP="00F76D21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p w:rsidR="00F76D21" w:rsidRPr="00F76D21" w:rsidRDefault="00F76D21" w:rsidP="00F76D21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p w:rsidR="00F76D21" w:rsidRPr="00F76D21" w:rsidRDefault="00F76D21" w:rsidP="00F76D21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p w:rsidR="00F76D21" w:rsidRPr="00F76D21" w:rsidRDefault="00F76D21" w:rsidP="00F76D21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p w:rsidR="00F76D21" w:rsidRPr="00F76D21" w:rsidRDefault="00F76D21" w:rsidP="00F76D21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p w:rsidR="00F76D21" w:rsidRPr="00F76D21" w:rsidRDefault="00F76D21" w:rsidP="00F76D21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p w:rsidR="00F76D21" w:rsidRPr="00F76D21" w:rsidRDefault="00F76D21" w:rsidP="00F76D21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p w:rsidR="00F76D21" w:rsidRPr="00F76D21" w:rsidRDefault="00F76D21" w:rsidP="00F76D21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p w:rsidR="00F76D21" w:rsidRPr="00F76D21" w:rsidRDefault="00F76D21" w:rsidP="00F76D21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p w:rsidR="00F76D21" w:rsidRPr="00F76D21" w:rsidRDefault="00F76D21" w:rsidP="00F76D21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p w:rsidR="00F76D21" w:rsidRPr="00F76D21" w:rsidRDefault="00F76D21" w:rsidP="00F76D21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p w:rsidR="00F76D21" w:rsidRPr="00F76D21" w:rsidRDefault="00F76D21" w:rsidP="00F76D21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p w:rsidR="00F76D21" w:rsidRPr="00F76D21" w:rsidRDefault="00F76D21" w:rsidP="00F76D21">
      <w:pPr>
        <w:keepNext/>
        <w:keepLines/>
        <w:numPr>
          <w:ilvl w:val="0"/>
          <w:numId w:val="38"/>
        </w:numPr>
        <w:spacing w:before="454" w:after="113"/>
        <w:outlineLvl w:val="0"/>
        <w:rPr>
          <w:rFonts w:eastAsiaTheme="majorEastAsia" w:cstheme="majorBidi"/>
          <w:b/>
          <w:bCs/>
          <w:color w:val="000000" w:themeColor="text1"/>
          <w:sz w:val="26"/>
          <w:szCs w:val="20"/>
        </w:rPr>
      </w:pPr>
      <w:r w:rsidRPr="00F76D21">
        <w:rPr>
          <w:rFonts w:eastAsiaTheme="majorEastAsia" w:cstheme="majorBidi"/>
          <w:b/>
          <w:bCs/>
          <w:color w:val="000000" w:themeColor="text1"/>
          <w:sz w:val="26"/>
          <w:szCs w:val="20"/>
        </w:rPr>
        <w:t xml:space="preserve">Welke plaats zal jouw </w:t>
      </w:r>
      <w:r>
        <w:rPr>
          <w:rFonts w:eastAsiaTheme="majorEastAsia" w:cstheme="majorBidi"/>
          <w:b/>
          <w:bCs/>
          <w:color w:val="000000" w:themeColor="text1"/>
          <w:sz w:val="26"/>
          <w:szCs w:val="20"/>
        </w:rPr>
        <w:t>engagement</w:t>
      </w:r>
      <w:r w:rsidRPr="00F76D21">
        <w:rPr>
          <w:rFonts w:eastAsiaTheme="majorEastAsia" w:cstheme="majorBidi"/>
          <w:b/>
          <w:bCs/>
          <w:color w:val="000000" w:themeColor="text1"/>
          <w:sz w:val="26"/>
          <w:szCs w:val="20"/>
        </w:rPr>
        <w:t xml:space="preserve"> in de </w:t>
      </w:r>
      <w:r>
        <w:rPr>
          <w:rFonts w:eastAsiaTheme="majorEastAsia" w:cstheme="majorBidi"/>
          <w:b/>
          <w:bCs/>
          <w:color w:val="000000" w:themeColor="text1"/>
          <w:sz w:val="26"/>
          <w:szCs w:val="20"/>
        </w:rPr>
        <w:t>werkgroep kadervorming van het Departement</w:t>
      </w:r>
      <w:r w:rsidRPr="00F76D21">
        <w:rPr>
          <w:rFonts w:eastAsiaTheme="majorEastAsia" w:cstheme="majorBidi"/>
          <w:b/>
          <w:bCs/>
          <w:color w:val="000000" w:themeColor="text1"/>
          <w:sz w:val="26"/>
          <w:szCs w:val="20"/>
        </w:rPr>
        <w:t xml:space="preserve"> krijgen binnen je organisatie? </w:t>
      </w:r>
    </w:p>
    <w:p w:rsidR="00F76D21" w:rsidRPr="00F76D21" w:rsidRDefault="00F76D21" w:rsidP="00F76D21">
      <w:pPr>
        <w:rPr>
          <w:rFonts w:ascii="Calibri" w:hAnsi="Calibri" w:cs="Arial"/>
          <w:sz w:val="22"/>
          <w:szCs w:val="22"/>
        </w:rPr>
      </w:pPr>
      <w:r w:rsidRPr="00F76D21">
        <w:rPr>
          <w:rFonts w:ascii="Calibri" w:hAnsi="Calibri" w:cs="Arial"/>
          <w:noProof/>
          <w:sz w:val="22"/>
          <w:szCs w:val="22"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AA4D79" wp14:editId="456B19D0">
                <wp:simplePos x="0" y="0"/>
                <wp:positionH relativeFrom="column">
                  <wp:posOffset>-15240</wp:posOffset>
                </wp:positionH>
                <wp:positionV relativeFrom="paragraph">
                  <wp:posOffset>122555</wp:posOffset>
                </wp:positionV>
                <wp:extent cx="6087745" cy="1841500"/>
                <wp:effectExtent l="13335" t="8255" r="13970" b="762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745" cy="184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D21" w:rsidRPr="00F76D21" w:rsidRDefault="00F76D21" w:rsidP="00F76D21">
                            <w:pPr>
                              <w:pStyle w:val="tabelteks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A4D79" id="Tekstvak 5" o:spid="_x0000_s1027" type="#_x0000_t202" style="position:absolute;margin-left:-1.2pt;margin-top:9.65pt;width:479.35pt;height:1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">
                <v:textbox>
                  <w:txbxContent>
                    <w:p w:rsidR="00F76D21" w:rsidRPr="00F76D21" w:rsidRDefault="00F76D21" w:rsidP="00F76D21">
                      <w:pPr>
                        <w:pStyle w:val="tabeltekst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76D21" w:rsidRPr="00F76D21" w:rsidRDefault="00F76D21" w:rsidP="00F76D21">
      <w:pPr>
        <w:rPr>
          <w:rFonts w:ascii="Calibri" w:hAnsi="Calibri" w:cs="Arial"/>
          <w:sz w:val="22"/>
          <w:szCs w:val="22"/>
        </w:rPr>
      </w:pPr>
    </w:p>
    <w:p w:rsidR="004A57A0" w:rsidRPr="000F51FC" w:rsidRDefault="004A57A0" w:rsidP="004A57A0">
      <w:pPr>
        <w:rPr>
          <w:u w:val="single"/>
        </w:rPr>
      </w:pPr>
    </w:p>
    <w:sectPr w:rsidR="004A57A0" w:rsidRPr="000F51FC" w:rsidSect="0054649E">
      <w:headerReference w:type="default" r:id="rId12"/>
      <w:type w:val="continuous"/>
      <w:pgSz w:w="11906" w:h="16838" w:code="9"/>
      <w:pgMar w:top="2483" w:right="1247" w:bottom="1191" w:left="1247" w:header="323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EAE" w:rsidRDefault="00415EAE" w:rsidP="00E95A33">
      <w:pPr>
        <w:spacing w:before="0" w:line="240" w:lineRule="auto"/>
      </w:pPr>
      <w:r>
        <w:separator/>
      </w:r>
    </w:p>
  </w:endnote>
  <w:endnote w:type="continuationSeparator" w:id="0">
    <w:p w:rsidR="00415EAE" w:rsidRDefault="00415EAE" w:rsidP="00E95A3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roy Extra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87B" w:rsidRPr="00D9486F" w:rsidRDefault="00415EAE" w:rsidP="00D9486F">
    <w:pPr>
      <w:pStyle w:val="Voettekst"/>
    </w:pPr>
    <w:sdt>
      <w:sdtPr>
        <w:alias w:val="titel_foot"/>
        <w:tag w:val="titel_foot"/>
        <w:id w:val="150641427"/>
        <w:lock w:val="sdtLocked"/>
        <w:placeholder>
          <w:docPart w:val="62FBB13576824B5CAD1F8DF44770F08C"/>
        </w:placeholder>
        <w:dataBinding w:xpath="/root[1]/titel[1]" w:storeItemID="{CA1B0BD9-A7F3-4B5F-AAF5-B95B599EA456}"/>
        <w:text/>
      </w:sdtPr>
      <w:sdtEndPr/>
      <w:sdtContent>
        <w:r w:rsidR="00F76D21">
          <w:t xml:space="preserve">Kandidatenformulier werkgroep kadervorming Departement CJM </w:t>
        </w:r>
      </w:sdtContent>
    </w:sdt>
    <w:r w:rsidR="000A487B" w:rsidRPr="00D9486F">
      <w:t xml:space="preserve">   •   </w:t>
    </w:r>
    <w:sdt>
      <w:sdtPr>
        <w:alias w:val="datum_foot"/>
        <w:tag w:val="datum_foot"/>
        <w:id w:val="-2002105301"/>
        <w:lock w:val="sdtLocked"/>
        <w:dataBinding w:xpath="/root[1]/datum[1]" w:storeItemID="{CA1B0BD9-A7F3-4B5F-AAF5-B95B599EA456}"/>
        <w:date w:fullDate="2018-10-08T00:00:00Z">
          <w:dateFormat w:val="d MMMM yyyy"/>
          <w:lid w:val="nl-BE"/>
          <w:storeMappedDataAs w:val="dateTime"/>
          <w:calendar w:val="gregorian"/>
        </w:date>
      </w:sdtPr>
      <w:sdtEndPr/>
      <w:sdtContent>
        <w:r w:rsidR="00F76D21">
          <w:t>8 oktober 2018</w:t>
        </w:r>
      </w:sdtContent>
    </w:sdt>
    <w:r w:rsidR="000A487B" w:rsidRPr="00D9486F">
      <w:t xml:space="preserve">   •   pagina </w:t>
    </w:r>
    <w:r w:rsidR="000A487B" w:rsidRPr="00D9486F">
      <w:fldChar w:fldCharType="begin"/>
    </w:r>
    <w:r w:rsidR="000A487B" w:rsidRPr="00D9486F">
      <w:instrText>PAGE   \* MERGEFORMAT</w:instrText>
    </w:r>
    <w:r w:rsidR="000A487B" w:rsidRPr="00D9486F">
      <w:fldChar w:fldCharType="separate"/>
    </w:r>
    <w:r w:rsidR="008F4188">
      <w:rPr>
        <w:noProof/>
      </w:rPr>
      <w:t>1</w:t>
    </w:r>
    <w:r w:rsidR="000A487B" w:rsidRPr="00D9486F">
      <w:fldChar w:fldCharType="end"/>
    </w:r>
    <w:r w:rsidR="000A487B" w:rsidRPr="00D9486F">
      <w:t xml:space="preserve"> &gt; </w:t>
    </w:r>
    <w:r w:rsidR="00F76D21">
      <w:rPr>
        <w:noProof/>
      </w:rPr>
      <w:fldChar w:fldCharType="begin"/>
    </w:r>
    <w:r w:rsidR="00F76D21">
      <w:rPr>
        <w:noProof/>
      </w:rPr>
      <w:instrText>NUMPAGES  \* Arabic  \* MERGEFORMAT</w:instrText>
    </w:r>
    <w:r w:rsidR="00F76D21">
      <w:rPr>
        <w:noProof/>
      </w:rPr>
      <w:fldChar w:fldCharType="separate"/>
    </w:r>
    <w:r w:rsidR="008F4188">
      <w:rPr>
        <w:noProof/>
      </w:rPr>
      <w:t>2</w:t>
    </w:r>
    <w:r w:rsidR="00F76D2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EAE" w:rsidRDefault="00415EAE" w:rsidP="001125B4">
      <w:pPr>
        <w:spacing w:after="80"/>
      </w:pPr>
      <w:r>
        <w:t>_________________</w:t>
      </w:r>
    </w:p>
  </w:footnote>
  <w:footnote w:type="continuationSeparator" w:id="0">
    <w:p w:rsidR="00415EAE" w:rsidRPr="001125B4" w:rsidRDefault="00415EAE" w:rsidP="001125B4">
      <w:pPr>
        <w:spacing w:after="80"/>
      </w:pPr>
      <w:r>
        <w:t>_________________</w:t>
      </w:r>
    </w:p>
  </w:footnote>
  <w:footnote w:type="continuationNotice" w:id="1">
    <w:p w:rsidR="00415EAE" w:rsidRPr="001125B4" w:rsidRDefault="00415EAE">
      <w:pPr>
        <w:spacing w:before="0" w:line="240" w:lineRule="auto"/>
        <w:rPr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87B" w:rsidRDefault="00F76D21" w:rsidP="0054649E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59264" behindDoc="0" locked="0" layoutInCell="1" allowOverlap="1" wp14:anchorId="0DA5E951" wp14:editId="30F48199">
          <wp:simplePos x="0" y="0"/>
          <wp:positionH relativeFrom="column">
            <wp:posOffset>3084830</wp:posOffset>
          </wp:positionH>
          <wp:positionV relativeFrom="paragraph">
            <wp:posOffset>42545</wp:posOffset>
          </wp:positionV>
          <wp:extent cx="987425" cy="1152525"/>
          <wp:effectExtent l="0" t="0" r="3175" b="9525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B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1846580</wp:posOffset>
          </wp:positionH>
          <wp:positionV relativeFrom="paragraph">
            <wp:posOffset>33020</wp:posOffset>
          </wp:positionV>
          <wp:extent cx="1158875" cy="1101090"/>
          <wp:effectExtent l="0" t="0" r="3175" b="381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brassade_logo_nota_verslag_rgb300_groot_def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875" cy="1101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CBA" w:rsidRDefault="00B47CBA" w:rsidP="00133362">
    <w:pPr>
      <w:pStyle w:val="Koptekst"/>
    </w:pPr>
    <w:r>
      <w:rPr>
        <w:noProof/>
        <w:lang w:eastAsia="nl-BE"/>
      </w:rPr>
      <w:drawing>
        <wp:inline distT="0" distB="0" distL="0" distR="0" wp14:anchorId="5BAE2967" wp14:editId="43773586">
          <wp:extent cx="853200" cy="810000"/>
          <wp:effectExtent l="0" t="0" r="4445" b="9525"/>
          <wp:docPr id="1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brassade_logo_nota_verslag_rgb300_klein_d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200" cy="81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85.5pt;height:85.5pt" o:bullet="t">
        <v:imagedata r:id="rId1" o:title="De Ambrassade_bullet points_blauw_driehoek"/>
      </v:shape>
    </w:pict>
  </w:numPicBullet>
  <w:numPicBullet w:numPicBulletId="1">
    <w:pict>
      <v:shape id="_x0000_i1039" type="#_x0000_t75" style="width:85.5pt;height:85.5pt" o:bullet="t">
        <v:imagedata r:id="rId2" o:title="De Ambrassade_bullet points_blauw_kroontje"/>
      </v:shape>
    </w:pict>
  </w:numPicBullet>
  <w:numPicBullet w:numPicBulletId="2">
    <w:pict>
      <v:shape id="_x0000_i1040" type="#_x0000_t75" style="width:85.5pt;height:85.5pt" o:bullet="t">
        <v:imagedata r:id="rId3" o:title="De Ambrassade_bullet points_blauw_schildje"/>
      </v:shape>
    </w:pict>
  </w:numPicBullet>
  <w:abstractNum w:abstractNumId="0" w15:restartNumberingAfterBreak="0">
    <w:nsid w:val="0140253F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E111DD"/>
    <w:multiLevelType w:val="multilevel"/>
    <w:tmpl w:val="189437D8"/>
    <w:numStyleLink w:val="AMBRASSADETABELTITEL"/>
  </w:abstractNum>
  <w:abstractNum w:abstractNumId="2" w15:restartNumberingAfterBreak="0">
    <w:nsid w:val="04BE25FF"/>
    <w:multiLevelType w:val="multilevel"/>
    <w:tmpl w:val="D8967FE0"/>
    <w:numStyleLink w:val="AMBRASSADEKOPNUM"/>
  </w:abstractNum>
  <w:abstractNum w:abstractNumId="3" w15:restartNumberingAfterBreak="0">
    <w:nsid w:val="0517062C"/>
    <w:multiLevelType w:val="hybridMultilevel"/>
    <w:tmpl w:val="D7A46A9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F32B4"/>
    <w:multiLevelType w:val="hybridMultilevel"/>
    <w:tmpl w:val="EB1E5DF8"/>
    <w:lvl w:ilvl="0" w:tplc="36803D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11365"/>
    <w:multiLevelType w:val="multilevel"/>
    <w:tmpl w:val="189437D8"/>
    <w:styleLink w:val="AMBRASSADETABELTITEL"/>
    <w:lvl w:ilvl="0">
      <w:start w:val="1"/>
      <w:numFmt w:val="bullet"/>
      <w:pStyle w:val="tabeltitel"/>
      <w:lvlText w:val=""/>
      <w:lvlJc w:val="left"/>
      <w:pPr>
        <w:ind w:left="227" w:hanging="227"/>
      </w:pPr>
      <w:rPr>
        <w:rFonts w:ascii="Wingdings 3" w:hAnsi="Wingdings 3"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C8D28E7"/>
    <w:multiLevelType w:val="multilevel"/>
    <w:tmpl w:val="932C76EC"/>
    <w:styleLink w:val="AMBRASSADENUM"/>
    <w:lvl w:ilvl="0">
      <w:start w:val="1"/>
      <w:numFmt w:val="decimal"/>
      <w:pStyle w:val="lijstnummer1"/>
      <w:lvlText w:val="%1"/>
      <w:lvlJc w:val="left"/>
      <w:pPr>
        <w:tabs>
          <w:tab w:val="num" w:pos="255"/>
        </w:tabs>
        <w:ind w:left="255" w:hanging="255"/>
      </w:pPr>
      <w:rPr>
        <w:rFonts w:ascii="Trebuchet MS" w:hAnsi="Trebuchet MS" w:hint="default"/>
        <w:b/>
        <w:i w:val="0"/>
        <w:sz w:val="15"/>
      </w:rPr>
    </w:lvl>
    <w:lvl w:ilvl="1">
      <w:start w:val="1"/>
      <w:numFmt w:val="bullet"/>
      <w:pStyle w:val="lijstnummer2"/>
      <w:lvlText w:val="-"/>
      <w:lvlJc w:val="left"/>
      <w:pPr>
        <w:tabs>
          <w:tab w:val="num" w:pos="454"/>
        </w:tabs>
        <w:ind w:left="624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pStyle w:val="lijstnummer3"/>
      <w:lvlText w:val="−"/>
      <w:lvlJc w:val="left"/>
      <w:pPr>
        <w:tabs>
          <w:tab w:val="num" w:pos="822"/>
        </w:tabs>
        <w:ind w:left="1021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D774772"/>
    <w:multiLevelType w:val="hybridMultilevel"/>
    <w:tmpl w:val="95E27CFC"/>
    <w:lvl w:ilvl="0" w:tplc="61AC852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9F2302"/>
    <w:multiLevelType w:val="multilevel"/>
    <w:tmpl w:val="464655FE"/>
    <w:numStyleLink w:val="AMBRASSADEKADERNUM"/>
  </w:abstractNum>
  <w:abstractNum w:abstractNumId="9" w15:restartNumberingAfterBreak="0">
    <w:nsid w:val="13111D6B"/>
    <w:multiLevelType w:val="hybridMultilevel"/>
    <w:tmpl w:val="0F50F024"/>
    <w:lvl w:ilvl="0" w:tplc="5E7AC1E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C5AE9"/>
    <w:multiLevelType w:val="multilevel"/>
    <w:tmpl w:val="E7CE8288"/>
    <w:numStyleLink w:val="AMBRASSADETABELBULLET"/>
  </w:abstractNum>
  <w:abstractNum w:abstractNumId="11" w15:restartNumberingAfterBreak="0">
    <w:nsid w:val="15E9329A"/>
    <w:multiLevelType w:val="multilevel"/>
    <w:tmpl w:val="6B2868CA"/>
    <w:styleLink w:val="AMBRASSADEKADERBULLET"/>
    <w:lvl w:ilvl="0">
      <w:start w:val="1"/>
      <w:numFmt w:val="bullet"/>
      <w:lvlText w:val="•"/>
      <w:lvlJc w:val="left"/>
      <w:pPr>
        <w:ind w:left="533" w:hanging="255"/>
      </w:pPr>
      <w:rPr>
        <w:rFonts w:ascii="Trebuchet MS" w:hAnsi="Trebuchet MS"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AF0273B"/>
    <w:multiLevelType w:val="multilevel"/>
    <w:tmpl w:val="E7CE8288"/>
    <w:styleLink w:val="AMBRASSADETABELBULLET"/>
    <w:lvl w:ilvl="0">
      <w:start w:val="1"/>
      <w:numFmt w:val="bullet"/>
      <w:pStyle w:val="tabellijstopsomming1"/>
      <w:lvlText w:val="•"/>
      <w:lvlJc w:val="left"/>
      <w:pPr>
        <w:ind w:left="255" w:hanging="255"/>
      </w:pPr>
      <w:rPr>
        <w:rFonts w:ascii="Trebuchet MS" w:hAnsi="Trebuchet MS" w:hint="default"/>
        <w:color w:val="auto"/>
      </w:rPr>
    </w:lvl>
    <w:lvl w:ilvl="1">
      <w:start w:val="1"/>
      <w:numFmt w:val="bullet"/>
      <w:pStyle w:val="tabellijstopsomming2"/>
      <w:lvlText w:val="-"/>
      <w:lvlJc w:val="left"/>
      <w:pPr>
        <w:ind w:left="425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pStyle w:val="tabellijstopsomming3"/>
      <w:lvlText w:val="−"/>
      <w:lvlJc w:val="left"/>
      <w:pPr>
        <w:ind w:left="624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F37305E"/>
    <w:multiLevelType w:val="multilevel"/>
    <w:tmpl w:val="D8967FE0"/>
    <w:numStyleLink w:val="AMBRASSADEKOPNUM"/>
  </w:abstractNum>
  <w:abstractNum w:abstractNumId="14" w15:restartNumberingAfterBreak="0">
    <w:nsid w:val="243A0077"/>
    <w:multiLevelType w:val="multilevel"/>
    <w:tmpl w:val="D8967FE0"/>
    <w:styleLink w:val="AMBRASSADEKOPNUM"/>
    <w:lvl w:ilvl="0">
      <w:start w:val="1"/>
      <w:numFmt w:val="decimal"/>
      <w:pStyle w:val="Kop1"/>
      <w:lvlText w:val="%1"/>
      <w:lvlJc w:val="left"/>
      <w:pPr>
        <w:ind w:left="369" w:hanging="369"/>
      </w:pPr>
      <w:rPr>
        <w:rFonts w:hint="default"/>
        <w:sz w:val="24"/>
      </w:rPr>
    </w:lvl>
    <w:lvl w:ilvl="1">
      <w:start w:val="1"/>
      <w:numFmt w:val="decimal"/>
      <w:pStyle w:val="Kop2"/>
      <w:lvlText w:val="%1.%2"/>
      <w:lvlJc w:val="left"/>
      <w:pPr>
        <w:ind w:left="510" w:hanging="510"/>
      </w:pPr>
      <w:rPr>
        <w:rFonts w:hint="default"/>
        <w:sz w:val="20"/>
      </w:rPr>
    </w:lvl>
    <w:lvl w:ilvl="2">
      <w:start w:val="1"/>
      <w:numFmt w:val="decimal"/>
      <w:pStyle w:val="Kop3"/>
      <w:lvlText w:val="%1.%2.%3"/>
      <w:lvlJc w:val="left"/>
      <w:pPr>
        <w:ind w:left="680" w:hanging="680"/>
      </w:pPr>
      <w:rPr>
        <w:rFonts w:hint="default"/>
        <w:sz w:val="18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4E76E7F"/>
    <w:multiLevelType w:val="multilevel"/>
    <w:tmpl w:val="464655FE"/>
    <w:styleLink w:val="AMBRASSADEKADERNUM"/>
    <w:lvl w:ilvl="0">
      <w:start w:val="1"/>
      <w:numFmt w:val="decimal"/>
      <w:pStyle w:val="kaderlijstnummer"/>
      <w:lvlText w:val="%1"/>
      <w:lvlJc w:val="left"/>
      <w:pPr>
        <w:ind w:left="533" w:hanging="255"/>
      </w:pPr>
      <w:rPr>
        <w:rFonts w:ascii="Trebuchet MS" w:hAnsi="Trebuchet MS" w:hint="default"/>
        <w:b/>
        <w:i w:val="0"/>
        <w:sz w:val="15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A11174B"/>
    <w:multiLevelType w:val="multilevel"/>
    <w:tmpl w:val="BC72EF9A"/>
    <w:styleLink w:val="AMBRASSADEBULLET"/>
    <w:lvl w:ilvl="0">
      <w:start w:val="1"/>
      <w:numFmt w:val="bullet"/>
      <w:lvlText w:val="•"/>
      <w:lvlJc w:val="left"/>
      <w:pPr>
        <w:tabs>
          <w:tab w:val="num" w:pos="255"/>
        </w:tabs>
        <w:ind w:left="255" w:hanging="255"/>
      </w:pPr>
      <w:rPr>
        <w:rFonts w:ascii="Trebuchet MS" w:hAnsi="Trebuchet MS" w:hint="default"/>
        <w:color w:val="auto"/>
      </w:rPr>
    </w:lvl>
    <w:lvl w:ilvl="1">
      <w:start w:val="1"/>
      <w:numFmt w:val="bullet"/>
      <w:lvlText w:val="-"/>
      <w:lvlJc w:val="left"/>
      <w:pPr>
        <w:ind w:left="624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lvlText w:val="−"/>
      <w:lvlJc w:val="left"/>
      <w:pPr>
        <w:ind w:left="1021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AB64F0A"/>
    <w:multiLevelType w:val="hybridMultilevel"/>
    <w:tmpl w:val="F3B4FA9C"/>
    <w:lvl w:ilvl="0" w:tplc="9542A9D2">
      <w:start w:val="1"/>
      <w:numFmt w:val="bullet"/>
      <w:pStyle w:val="lijstbulletsdriehoekniv2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0CA718A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0F14723"/>
    <w:multiLevelType w:val="hybridMultilevel"/>
    <w:tmpl w:val="953815F4"/>
    <w:lvl w:ilvl="0" w:tplc="54B64584">
      <w:start w:val="1"/>
      <w:numFmt w:val="bullet"/>
      <w:pStyle w:val="lijstbulletsschildniv2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F20CBF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E0D49AE"/>
    <w:multiLevelType w:val="multilevel"/>
    <w:tmpl w:val="997A7CB4"/>
    <w:styleLink w:val="AMBRASSADETABELNUM"/>
    <w:lvl w:ilvl="0">
      <w:start w:val="1"/>
      <w:numFmt w:val="decimal"/>
      <w:pStyle w:val="tabellijstnummer1"/>
      <w:lvlText w:val="%1"/>
      <w:lvlJc w:val="left"/>
      <w:pPr>
        <w:ind w:left="255" w:hanging="255"/>
      </w:pPr>
      <w:rPr>
        <w:rFonts w:ascii="Trebuchet MS" w:hAnsi="Trebuchet MS" w:hint="default"/>
        <w:b/>
        <w:i w:val="0"/>
        <w:sz w:val="15"/>
      </w:rPr>
    </w:lvl>
    <w:lvl w:ilvl="1">
      <w:start w:val="1"/>
      <w:numFmt w:val="bullet"/>
      <w:pStyle w:val="tabellijstnummer2"/>
      <w:lvlText w:val="-"/>
      <w:lvlJc w:val="left"/>
      <w:pPr>
        <w:ind w:left="425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pStyle w:val="tabellijstnummer3"/>
      <w:lvlText w:val="−"/>
      <w:lvlJc w:val="left"/>
      <w:pPr>
        <w:ind w:left="624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2A9169A"/>
    <w:multiLevelType w:val="hybridMultilevel"/>
    <w:tmpl w:val="AD0401F4"/>
    <w:lvl w:ilvl="0" w:tplc="714A803C">
      <w:start w:val="1"/>
      <w:numFmt w:val="bullet"/>
      <w:pStyle w:val="lijstbulletskroon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8A222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AAD9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491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2AAE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4EBF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708E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696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7413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52C6C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27F1BA6"/>
    <w:multiLevelType w:val="hybridMultilevel"/>
    <w:tmpl w:val="A5BE1DD6"/>
    <w:lvl w:ilvl="0" w:tplc="464898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C74A4B"/>
    <w:multiLevelType w:val="multilevel"/>
    <w:tmpl w:val="932C76EC"/>
    <w:numStyleLink w:val="AMBRASSADENUM"/>
  </w:abstractNum>
  <w:abstractNum w:abstractNumId="26" w15:restartNumberingAfterBreak="0">
    <w:nsid w:val="5A0F3750"/>
    <w:multiLevelType w:val="singleLevel"/>
    <w:tmpl w:val="ED9C33D6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27" w15:restartNumberingAfterBreak="0">
    <w:nsid w:val="5BA93B16"/>
    <w:multiLevelType w:val="multilevel"/>
    <w:tmpl w:val="997A7CB4"/>
    <w:numStyleLink w:val="AMBRASSADETABELNUM"/>
  </w:abstractNum>
  <w:abstractNum w:abstractNumId="28" w15:restartNumberingAfterBreak="0">
    <w:nsid w:val="5D8627AA"/>
    <w:multiLevelType w:val="hybridMultilevel"/>
    <w:tmpl w:val="9FD07E4E"/>
    <w:lvl w:ilvl="0" w:tplc="A2D08608">
      <w:start w:val="1"/>
      <w:numFmt w:val="bullet"/>
      <w:pStyle w:val="lijstbulletskroonniv2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CAD8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969F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FA1B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8824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5454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A83B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0EC6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44BB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35910"/>
    <w:multiLevelType w:val="hybridMultilevel"/>
    <w:tmpl w:val="6A66504C"/>
    <w:lvl w:ilvl="0" w:tplc="CB809652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3C48BD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184458B"/>
    <w:multiLevelType w:val="hybridMultilevel"/>
    <w:tmpl w:val="3F52BAF4"/>
    <w:lvl w:ilvl="0" w:tplc="0CDE0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2C6A16"/>
    <w:multiLevelType w:val="multilevel"/>
    <w:tmpl w:val="5C1E632A"/>
    <w:lvl w:ilvl="0">
      <w:start w:val="1"/>
      <w:numFmt w:val="decimal"/>
      <w:lvlText w:val="%1"/>
      <w:lvlJc w:val="left"/>
      <w:pPr>
        <w:ind w:left="369" w:hanging="369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ind w:left="680" w:hanging="680"/>
      </w:pPr>
      <w:rPr>
        <w:rFonts w:ascii="Symbol" w:hAnsi="Symbol" w:hint="default"/>
        <w:sz w:val="18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9B5F5F"/>
    <w:multiLevelType w:val="hybridMultilevel"/>
    <w:tmpl w:val="0BA86A54"/>
    <w:lvl w:ilvl="0" w:tplc="96AA6042">
      <w:start w:val="1"/>
      <w:numFmt w:val="bullet"/>
      <w:pStyle w:val="lijstbulletsschild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6C0B4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5657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16A7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527F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E69E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744B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F230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148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AD0568"/>
    <w:multiLevelType w:val="singleLevel"/>
    <w:tmpl w:val="BB3EE3C8"/>
    <w:lvl w:ilvl="0">
      <w:start w:val="1"/>
      <w:numFmt w:val="bullet"/>
      <w:pStyle w:val="kaderlijstopsomming"/>
      <w:lvlText w:val=""/>
      <w:lvlPicBulletId w:val="0"/>
      <w:lvlJc w:val="left"/>
      <w:pPr>
        <w:ind w:left="678" w:hanging="360"/>
      </w:pPr>
      <w:rPr>
        <w:rFonts w:ascii="Symbol" w:hAnsi="Symbol" w:hint="default"/>
        <w:color w:val="auto"/>
      </w:rPr>
    </w:lvl>
  </w:abstractNum>
  <w:abstractNum w:abstractNumId="35" w15:restartNumberingAfterBreak="0">
    <w:nsid w:val="7B8B5C01"/>
    <w:multiLevelType w:val="multilevel"/>
    <w:tmpl w:val="D8967FE0"/>
    <w:numStyleLink w:val="AMBRASSADEKOPNUM"/>
  </w:abstractNum>
  <w:abstractNum w:abstractNumId="36" w15:restartNumberingAfterBreak="0">
    <w:nsid w:val="7EE31743"/>
    <w:multiLevelType w:val="hybridMultilevel"/>
    <w:tmpl w:val="BD1A3A58"/>
    <w:lvl w:ilvl="0" w:tplc="6D68893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8"/>
  </w:num>
  <w:num w:numId="5">
    <w:abstractNumId w:val="11"/>
  </w:num>
  <w:num w:numId="6">
    <w:abstractNumId w:val="34"/>
  </w:num>
  <w:num w:numId="7">
    <w:abstractNumId w:val="5"/>
  </w:num>
  <w:num w:numId="8">
    <w:abstractNumId w:val="21"/>
  </w:num>
  <w:num w:numId="9">
    <w:abstractNumId w:val="12"/>
  </w:num>
  <w:num w:numId="10">
    <w:abstractNumId w:val="26"/>
  </w:num>
  <w:num w:numId="11">
    <w:abstractNumId w:val="25"/>
  </w:num>
  <w:num w:numId="12">
    <w:abstractNumId w:val="10"/>
  </w:num>
  <w:num w:numId="13">
    <w:abstractNumId w:val="27"/>
  </w:num>
  <w:num w:numId="14">
    <w:abstractNumId w:val="14"/>
  </w:num>
  <w:num w:numId="15">
    <w:abstractNumId w:val="1"/>
  </w:num>
  <w:num w:numId="16">
    <w:abstractNumId w:val="2"/>
  </w:num>
  <w:num w:numId="17">
    <w:abstractNumId w:val="35"/>
  </w:num>
  <w:num w:numId="18">
    <w:abstractNumId w:val="13"/>
    <w:lvlOverride w:ilvl="1">
      <w:lvl w:ilvl="1">
        <w:start w:val="1"/>
        <w:numFmt w:val="decimal"/>
        <w:pStyle w:val="Kop2"/>
        <w:lvlText w:val="%1.%2"/>
        <w:lvlJc w:val="left"/>
        <w:pPr>
          <w:ind w:left="510" w:hanging="510"/>
        </w:pPr>
        <w:rPr>
          <w:rFonts w:hint="default"/>
          <w:sz w:val="20"/>
        </w:rPr>
      </w:lvl>
    </w:lvlOverride>
  </w:num>
  <w:num w:numId="19">
    <w:abstractNumId w:val="31"/>
  </w:num>
  <w:num w:numId="20">
    <w:abstractNumId w:val="28"/>
  </w:num>
  <w:num w:numId="21">
    <w:abstractNumId w:val="22"/>
  </w:num>
  <w:num w:numId="22">
    <w:abstractNumId w:val="33"/>
  </w:num>
  <w:num w:numId="23">
    <w:abstractNumId w:val="17"/>
  </w:num>
  <w:num w:numId="24">
    <w:abstractNumId w:val="19"/>
  </w:num>
  <w:num w:numId="25">
    <w:abstractNumId w:val="9"/>
  </w:num>
  <w:num w:numId="26">
    <w:abstractNumId w:val="23"/>
  </w:num>
  <w:num w:numId="27">
    <w:abstractNumId w:val="20"/>
  </w:num>
  <w:num w:numId="28">
    <w:abstractNumId w:val="18"/>
  </w:num>
  <w:num w:numId="29">
    <w:abstractNumId w:val="32"/>
  </w:num>
  <w:num w:numId="30">
    <w:abstractNumId w:val="36"/>
  </w:num>
  <w:num w:numId="31">
    <w:abstractNumId w:val="30"/>
  </w:num>
  <w:num w:numId="32">
    <w:abstractNumId w:val="0"/>
  </w:num>
  <w:num w:numId="33">
    <w:abstractNumId w:val="24"/>
  </w:num>
  <w:num w:numId="34">
    <w:abstractNumId w:val="4"/>
  </w:num>
  <w:num w:numId="35">
    <w:abstractNumId w:val="29"/>
  </w:num>
  <w:num w:numId="36">
    <w:abstractNumId w:val="3"/>
  </w:num>
  <w:num w:numId="37">
    <w:abstractNumId w:val="7"/>
  </w:num>
  <w:num w:numId="38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B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DB0"/>
    <w:rsid w:val="000012F1"/>
    <w:rsid w:val="00002604"/>
    <w:rsid w:val="000055F9"/>
    <w:rsid w:val="00005E4E"/>
    <w:rsid w:val="000212C7"/>
    <w:rsid w:val="0003023E"/>
    <w:rsid w:val="00057B2F"/>
    <w:rsid w:val="000645F7"/>
    <w:rsid w:val="000A0BB0"/>
    <w:rsid w:val="000A37BD"/>
    <w:rsid w:val="000A487B"/>
    <w:rsid w:val="000F54DC"/>
    <w:rsid w:val="00106D70"/>
    <w:rsid w:val="001125B4"/>
    <w:rsid w:val="00112977"/>
    <w:rsid w:val="00117326"/>
    <w:rsid w:val="0012547C"/>
    <w:rsid w:val="00133362"/>
    <w:rsid w:val="0015054C"/>
    <w:rsid w:val="00152E59"/>
    <w:rsid w:val="00162854"/>
    <w:rsid w:val="00162A94"/>
    <w:rsid w:val="00166500"/>
    <w:rsid w:val="0017129D"/>
    <w:rsid w:val="0017587B"/>
    <w:rsid w:val="001A783C"/>
    <w:rsid w:val="001C589D"/>
    <w:rsid w:val="001D64A9"/>
    <w:rsid w:val="001E50FC"/>
    <w:rsid w:val="00202A2F"/>
    <w:rsid w:val="00247C3D"/>
    <w:rsid w:val="0026467C"/>
    <w:rsid w:val="00283EFC"/>
    <w:rsid w:val="0029030D"/>
    <w:rsid w:val="00290E09"/>
    <w:rsid w:val="002F2F36"/>
    <w:rsid w:val="003016F8"/>
    <w:rsid w:val="003201DE"/>
    <w:rsid w:val="003324FA"/>
    <w:rsid w:val="00336F7E"/>
    <w:rsid w:val="00337A4A"/>
    <w:rsid w:val="003670BA"/>
    <w:rsid w:val="003B2F88"/>
    <w:rsid w:val="003B3E4B"/>
    <w:rsid w:val="003C141A"/>
    <w:rsid w:val="003C760D"/>
    <w:rsid w:val="003D0462"/>
    <w:rsid w:val="003F320F"/>
    <w:rsid w:val="00412891"/>
    <w:rsid w:val="00415EAE"/>
    <w:rsid w:val="00435157"/>
    <w:rsid w:val="00460540"/>
    <w:rsid w:val="00483005"/>
    <w:rsid w:val="00490D22"/>
    <w:rsid w:val="00491B9C"/>
    <w:rsid w:val="004A57A0"/>
    <w:rsid w:val="004D30C0"/>
    <w:rsid w:val="004F0C70"/>
    <w:rsid w:val="005062ED"/>
    <w:rsid w:val="005223B4"/>
    <w:rsid w:val="00531536"/>
    <w:rsid w:val="00537CFC"/>
    <w:rsid w:val="005417BA"/>
    <w:rsid w:val="0054649E"/>
    <w:rsid w:val="00560BD6"/>
    <w:rsid w:val="00572FAB"/>
    <w:rsid w:val="00576287"/>
    <w:rsid w:val="00594DFD"/>
    <w:rsid w:val="00595F8A"/>
    <w:rsid w:val="005A48EA"/>
    <w:rsid w:val="005C641D"/>
    <w:rsid w:val="005D2712"/>
    <w:rsid w:val="005D7667"/>
    <w:rsid w:val="005E75B7"/>
    <w:rsid w:val="0061004D"/>
    <w:rsid w:val="00623FFD"/>
    <w:rsid w:val="006243A9"/>
    <w:rsid w:val="00634162"/>
    <w:rsid w:val="00645E05"/>
    <w:rsid w:val="0066710A"/>
    <w:rsid w:val="00685172"/>
    <w:rsid w:val="006A4542"/>
    <w:rsid w:val="006B5956"/>
    <w:rsid w:val="006C231D"/>
    <w:rsid w:val="006D60CF"/>
    <w:rsid w:val="006F1EAB"/>
    <w:rsid w:val="007038D0"/>
    <w:rsid w:val="007052CA"/>
    <w:rsid w:val="0070557C"/>
    <w:rsid w:val="00705C7D"/>
    <w:rsid w:val="00715334"/>
    <w:rsid w:val="00736435"/>
    <w:rsid w:val="00742E96"/>
    <w:rsid w:val="007474D4"/>
    <w:rsid w:val="0075483C"/>
    <w:rsid w:val="00757F65"/>
    <w:rsid w:val="00764715"/>
    <w:rsid w:val="00773771"/>
    <w:rsid w:val="007B01BB"/>
    <w:rsid w:val="007B2DE2"/>
    <w:rsid w:val="007B6819"/>
    <w:rsid w:val="007C63FC"/>
    <w:rsid w:val="007D0152"/>
    <w:rsid w:val="007D7EED"/>
    <w:rsid w:val="00806687"/>
    <w:rsid w:val="008275DA"/>
    <w:rsid w:val="00830AAD"/>
    <w:rsid w:val="00871935"/>
    <w:rsid w:val="0088714A"/>
    <w:rsid w:val="00895982"/>
    <w:rsid w:val="0089703C"/>
    <w:rsid w:val="008B209C"/>
    <w:rsid w:val="008C6ED0"/>
    <w:rsid w:val="008E013C"/>
    <w:rsid w:val="008E7A79"/>
    <w:rsid w:val="008F1F13"/>
    <w:rsid w:val="008F3994"/>
    <w:rsid w:val="008F4188"/>
    <w:rsid w:val="0090799E"/>
    <w:rsid w:val="0091323F"/>
    <w:rsid w:val="00983444"/>
    <w:rsid w:val="009976E9"/>
    <w:rsid w:val="009B6DB0"/>
    <w:rsid w:val="009D7C25"/>
    <w:rsid w:val="00A2690F"/>
    <w:rsid w:val="00A357DC"/>
    <w:rsid w:val="00A45314"/>
    <w:rsid w:val="00A657C7"/>
    <w:rsid w:val="00A6766A"/>
    <w:rsid w:val="00A77EC2"/>
    <w:rsid w:val="00AA0AB7"/>
    <w:rsid w:val="00AA18AD"/>
    <w:rsid w:val="00AB37BF"/>
    <w:rsid w:val="00AC3B37"/>
    <w:rsid w:val="00AC4941"/>
    <w:rsid w:val="00AC7103"/>
    <w:rsid w:val="00AD4C26"/>
    <w:rsid w:val="00AD68DA"/>
    <w:rsid w:val="00B04707"/>
    <w:rsid w:val="00B25F02"/>
    <w:rsid w:val="00B30E49"/>
    <w:rsid w:val="00B47CBA"/>
    <w:rsid w:val="00B57F01"/>
    <w:rsid w:val="00B60A2C"/>
    <w:rsid w:val="00B70513"/>
    <w:rsid w:val="00B905BF"/>
    <w:rsid w:val="00B911CD"/>
    <w:rsid w:val="00B91F10"/>
    <w:rsid w:val="00BC755C"/>
    <w:rsid w:val="00BD6E5F"/>
    <w:rsid w:val="00C13769"/>
    <w:rsid w:val="00C266F0"/>
    <w:rsid w:val="00C40E8F"/>
    <w:rsid w:val="00C423D7"/>
    <w:rsid w:val="00C744C5"/>
    <w:rsid w:val="00C81C32"/>
    <w:rsid w:val="00CC3EF5"/>
    <w:rsid w:val="00CE52A0"/>
    <w:rsid w:val="00D03305"/>
    <w:rsid w:val="00D27D5A"/>
    <w:rsid w:val="00D30574"/>
    <w:rsid w:val="00D30659"/>
    <w:rsid w:val="00D44E65"/>
    <w:rsid w:val="00D54E58"/>
    <w:rsid w:val="00D60AF7"/>
    <w:rsid w:val="00D9486F"/>
    <w:rsid w:val="00D94CF5"/>
    <w:rsid w:val="00DB02E9"/>
    <w:rsid w:val="00DB2548"/>
    <w:rsid w:val="00DB583D"/>
    <w:rsid w:val="00DC131D"/>
    <w:rsid w:val="00DD0CE4"/>
    <w:rsid w:val="00DE4585"/>
    <w:rsid w:val="00DF62FC"/>
    <w:rsid w:val="00E10395"/>
    <w:rsid w:val="00E12926"/>
    <w:rsid w:val="00E56808"/>
    <w:rsid w:val="00E62C5F"/>
    <w:rsid w:val="00E84583"/>
    <w:rsid w:val="00E94BDF"/>
    <w:rsid w:val="00E9523C"/>
    <w:rsid w:val="00E95615"/>
    <w:rsid w:val="00E95A33"/>
    <w:rsid w:val="00E97580"/>
    <w:rsid w:val="00EA5EAE"/>
    <w:rsid w:val="00EA7E39"/>
    <w:rsid w:val="00EC01AB"/>
    <w:rsid w:val="00ED132E"/>
    <w:rsid w:val="00EF5259"/>
    <w:rsid w:val="00F01649"/>
    <w:rsid w:val="00F23121"/>
    <w:rsid w:val="00F60B28"/>
    <w:rsid w:val="00F73103"/>
    <w:rsid w:val="00F76D21"/>
    <w:rsid w:val="00FA22D2"/>
    <w:rsid w:val="00FA60B7"/>
    <w:rsid w:val="00FA64C9"/>
    <w:rsid w:val="00FB15A8"/>
    <w:rsid w:val="00FD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B2A4F"/>
  <w15:docId w15:val="{9D7A2603-5D7C-4D8D-BB21-8255F18E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17" w:unhideWhenUsed="1" w:qFormat="1"/>
    <w:lsdException w:name="heading 5" w:semiHidden="1" w:uiPriority="17" w:unhideWhenUsed="1" w:qFormat="1"/>
    <w:lsdException w:name="heading 6" w:semiHidden="1" w:uiPriority="17" w:unhideWhenUsed="1" w:qFormat="1"/>
    <w:lsdException w:name="heading 7" w:semiHidden="1" w:uiPriority="17" w:unhideWhenUsed="1" w:qFormat="1"/>
    <w:lsdException w:name="heading 8" w:semiHidden="1" w:uiPriority="17" w:unhideWhenUsed="1" w:qFormat="1"/>
    <w:lsdException w:name="heading 9" w:semiHidden="1" w:uiPriority="1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14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_standaard"/>
    <w:qFormat/>
    <w:rsid w:val="00757F65"/>
    <w:pPr>
      <w:spacing w:before="170" w:line="278" w:lineRule="auto"/>
    </w:pPr>
    <w:rPr>
      <w:rFonts w:ascii="Trebuchet MS" w:hAnsi="Trebuchet MS"/>
      <w:sz w:val="18"/>
      <w:szCs w:val="18"/>
    </w:rPr>
  </w:style>
  <w:style w:type="paragraph" w:styleId="Kop1">
    <w:name w:val="heading 1"/>
    <w:aliases w:val="_Kop 1"/>
    <w:basedOn w:val="Standaard"/>
    <w:next w:val="Standaard"/>
    <w:link w:val="Kop1Char"/>
    <w:uiPriority w:val="2"/>
    <w:qFormat/>
    <w:rsid w:val="00757F65"/>
    <w:pPr>
      <w:keepNext/>
      <w:keepLines/>
      <w:numPr>
        <w:numId w:val="18"/>
      </w:numPr>
      <w:spacing w:before="454" w:after="113"/>
      <w:outlineLvl w:val="0"/>
    </w:pPr>
    <w:rPr>
      <w:rFonts w:ascii="Gilroy ExtraBold" w:eastAsiaTheme="majorEastAsia" w:hAnsi="Gilroy ExtraBold" w:cstheme="majorBidi"/>
      <w:b/>
      <w:bCs/>
      <w:color w:val="000000" w:themeColor="text1"/>
      <w:sz w:val="26"/>
      <w:szCs w:val="20"/>
    </w:rPr>
  </w:style>
  <w:style w:type="paragraph" w:styleId="Kop2">
    <w:name w:val="heading 2"/>
    <w:aliases w:val="_Kop 2"/>
    <w:basedOn w:val="Kop1"/>
    <w:next w:val="Standaard"/>
    <w:link w:val="Kop2Char"/>
    <w:uiPriority w:val="2"/>
    <w:qFormat/>
    <w:rsid w:val="00A357DC"/>
    <w:pPr>
      <w:numPr>
        <w:ilvl w:val="1"/>
      </w:numPr>
      <w:spacing w:before="230"/>
      <w:outlineLvl w:val="1"/>
    </w:pPr>
    <w:rPr>
      <w:sz w:val="22"/>
    </w:rPr>
  </w:style>
  <w:style w:type="paragraph" w:styleId="Kop3">
    <w:name w:val="heading 3"/>
    <w:aliases w:val="_Kop 3"/>
    <w:basedOn w:val="Kop1"/>
    <w:next w:val="Standaard"/>
    <w:link w:val="Kop3Char"/>
    <w:uiPriority w:val="2"/>
    <w:qFormat/>
    <w:rsid w:val="00A357DC"/>
    <w:pPr>
      <w:numPr>
        <w:ilvl w:val="2"/>
      </w:numPr>
      <w:spacing w:before="170" w:after="57"/>
      <w:outlineLvl w:val="2"/>
    </w:pPr>
    <w:rPr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D4C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4C26"/>
    <w:rPr>
      <w:rFonts w:ascii="Tahoma" w:hAnsi="Tahoma" w:cs="Tahoma"/>
      <w:sz w:val="16"/>
      <w:szCs w:val="16"/>
    </w:rPr>
  </w:style>
  <w:style w:type="paragraph" w:customStyle="1" w:styleId="lijstbulletsdriehoek">
    <w:name w:val="_lijst bullets driehoek"/>
    <w:basedOn w:val="Standaard"/>
    <w:uiPriority w:val="1"/>
    <w:qFormat/>
    <w:rsid w:val="00757F65"/>
    <w:pPr>
      <w:spacing w:before="57"/>
      <w:ind w:left="360" w:hanging="360"/>
    </w:pPr>
  </w:style>
  <w:style w:type="paragraph" w:customStyle="1" w:styleId="lijstbulletskroonniv2">
    <w:name w:val="_lijst bullets kroon niv 2"/>
    <w:basedOn w:val="lijstbulletsdriehoek"/>
    <w:uiPriority w:val="1"/>
    <w:qFormat/>
    <w:rsid w:val="00764715"/>
    <w:pPr>
      <w:numPr>
        <w:numId w:val="20"/>
      </w:numPr>
    </w:pPr>
  </w:style>
  <w:style w:type="paragraph" w:customStyle="1" w:styleId="lijstopsomming3">
    <w:name w:val="_lijst opsomming 3"/>
    <w:basedOn w:val="lijstbulletsdriehoek"/>
    <w:uiPriority w:val="1"/>
    <w:qFormat/>
    <w:rsid w:val="00764715"/>
    <w:pPr>
      <w:numPr>
        <w:ilvl w:val="2"/>
      </w:numPr>
      <w:ind w:left="360" w:hanging="360"/>
    </w:pPr>
  </w:style>
  <w:style w:type="paragraph" w:customStyle="1" w:styleId="lijstnummer1">
    <w:name w:val="_lijst nummer 1"/>
    <w:basedOn w:val="Standaard"/>
    <w:uiPriority w:val="1"/>
    <w:qFormat/>
    <w:rsid w:val="00764715"/>
    <w:pPr>
      <w:numPr>
        <w:numId w:val="11"/>
      </w:numPr>
      <w:spacing w:before="57"/>
    </w:pPr>
  </w:style>
  <w:style w:type="paragraph" w:customStyle="1" w:styleId="lijstnummer2">
    <w:name w:val="_lijst nummer 2"/>
    <w:basedOn w:val="lijstnummer1"/>
    <w:uiPriority w:val="1"/>
    <w:qFormat/>
    <w:rsid w:val="00764715"/>
    <w:pPr>
      <w:numPr>
        <w:ilvl w:val="1"/>
      </w:numPr>
    </w:pPr>
  </w:style>
  <w:style w:type="paragraph" w:customStyle="1" w:styleId="lijstnummer3">
    <w:name w:val="_lijst nummer 3"/>
    <w:basedOn w:val="lijstnummer1"/>
    <w:uiPriority w:val="1"/>
    <w:qFormat/>
    <w:rsid w:val="00764715"/>
    <w:pPr>
      <w:numPr>
        <w:ilvl w:val="2"/>
      </w:numPr>
    </w:pPr>
  </w:style>
  <w:style w:type="numbering" w:customStyle="1" w:styleId="AMBRASSADENUM">
    <w:name w:val="_AMBRASSADE_NUM"/>
    <w:uiPriority w:val="99"/>
    <w:rsid w:val="00F73103"/>
    <w:pPr>
      <w:numPr>
        <w:numId w:val="1"/>
      </w:numPr>
    </w:pPr>
  </w:style>
  <w:style w:type="numbering" w:customStyle="1" w:styleId="AMBRASSADEBULLET">
    <w:name w:val="_AMBRASSADE_BULLET"/>
    <w:uiPriority w:val="99"/>
    <w:rsid w:val="008E7A79"/>
    <w:pPr>
      <w:numPr>
        <w:numId w:val="2"/>
      </w:numPr>
    </w:pPr>
  </w:style>
  <w:style w:type="character" w:customStyle="1" w:styleId="Kop1Char">
    <w:name w:val="Kop 1 Char"/>
    <w:aliases w:val="_Kop 1 Char"/>
    <w:basedOn w:val="Standaardalinea-lettertype"/>
    <w:link w:val="Kop1"/>
    <w:uiPriority w:val="2"/>
    <w:rsid w:val="00757F65"/>
    <w:rPr>
      <w:rFonts w:ascii="Gilroy ExtraBold" w:eastAsiaTheme="majorEastAsia" w:hAnsi="Gilroy ExtraBold" w:cstheme="majorBidi"/>
      <w:b/>
      <w:bCs/>
      <w:color w:val="000000" w:themeColor="text1"/>
      <w:sz w:val="26"/>
    </w:rPr>
  </w:style>
  <w:style w:type="character" w:customStyle="1" w:styleId="Kop3Char">
    <w:name w:val="Kop 3 Char"/>
    <w:aliases w:val="_Kop 3 Char"/>
    <w:basedOn w:val="Standaardalinea-lettertype"/>
    <w:link w:val="Kop3"/>
    <w:uiPriority w:val="2"/>
    <w:rsid w:val="00A357DC"/>
    <w:rPr>
      <w:rFonts w:ascii="Trebuchet MS" w:eastAsiaTheme="majorEastAsia" w:hAnsi="Trebuchet MS" w:cstheme="majorBidi"/>
      <w:b/>
      <w:bCs/>
      <w:color w:val="000000" w:themeColor="text1"/>
    </w:rPr>
  </w:style>
  <w:style w:type="character" w:customStyle="1" w:styleId="Kop2Char">
    <w:name w:val="Kop 2 Char"/>
    <w:aliases w:val="_Kop 2 Char"/>
    <w:basedOn w:val="Standaardalinea-lettertype"/>
    <w:link w:val="Kop2"/>
    <w:uiPriority w:val="2"/>
    <w:rsid w:val="00A357DC"/>
    <w:rPr>
      <w:rFonts w:ascii="Trebuchet MS" w:eastAsiaTheme="majorEastAsia" w:hAnsi="Trebuchet MS" w:cstheme="majorBidi"/>
      <w:b/>
      <w:bCs/>
      <w:color w:val="000000" w:themeColor="text1"/>
      <w:sz w:val="22"/>
    </w:rPr>
  </w:style>
  <w:style w:type="paragraph" w:customStyle="1" w:styleId="kadertekst">
    <w:name w:val="_kader_tekst"/>
    <w:basedOn w:val="Standaard"/>
    <w:uiPriority w:val="4"/>
    <w:qFormat/>
    <w:rsid w:val="00A45314"/>
    <w:p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left="318" w:right="318"/>
    </w:pPr>
  </w:style>
  <w:style w:type="paragraph" w:customStyle="1" w:styleId="standaardzonderwit">
    <w:name w:val="_standaard zonder wit"/>
    <w:basedOn w:val="Standaard"/>
    <w:qFormat/>
    <w:rsid w:val="00764715"/>
    <w:pPr>
      <w:spacing w:before="0"/>
    </w:pPr>
  </w:style>
  <w:style w:type="paragraph" w:customStyle="1" w:styleId="kadertitel">
    <w:name w:val="_kader_titel"/>
    <w:basedOn w:val="Standaard"/>
    <w:uiPriority w:val="3"/>
    <w:qFormat/>
    <w:rsid w:val="00A45314"/>
    <w:p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left="318" w:right="318"/>
    </w:pPr>
    <w:rPr>
      <w:b/>
      <w:sz w:val="22"/>
      <w:szCs w:val="22"/>
    </w:rPr>
  </w:style>
  <w:style w:type="paragraph" w:customStyle="1" w:styleId="kaderlijstnummer">
    <w:name w:val="_kader_lijst nummer"/>
    <w:basedOn w:val="Standaard"/>
    <w:uiPriority w:val="5"/>
    <w:qFormat/>
    <w:rsid w:val="00A45314"/>
    <w:pPr>
      <w:numPr>
        <w:numId w:val="4"/>
      </w:num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left="573" w:right="318"/>
    </w:pPr>
  </w:style>
  <w:style w:type="paragraph" w:customStyle="1" w:styleId="kaderlijstopsomming">
    <w:name w:val="_kader_lijst opsomming"/>
    <w:basedOn w:val="Standaard"/>
    <w:uiPriority w:val="5"/>
    <w:qFormat/>
    <w:rsid w:val="00D30574"/>
    <w:pPr>
      <w:numPr>
        <w:numId w:val="6"/>
      </w:num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right="318"/>
    </w:pPr>
  </w:style>
  <w:style w:type="numbering" w:customStyle="1" w:styleId="AMBRASSADEKADERNUM">
    <w:name w:val="_AMBRASSADE_KADER_NUM"/>
    <w:uiPriority w:val="99"/>
    <w:rsid w:val="00AA0AB7"/>
    <w:pPr>
      <w:numPr>
        <w:numId w:val="3"/>
      </w:numPr>
    </w:pPr>
  </w:style>
  <w:style w:type="numbering" w:customStyle="1" w:styleId="AMBRASSADEKADERBULLET">
    <w:name w:val="_AMBRASSADE_KADER_BULLET"/>
    <w:uiPriority w:val="99"/>
    <w:rsid w:val="00AA0AB7"/>
    <w:pPr>
      <w:numPr>
        <w:numId w:val="5"/>
      </w:numPr>
    </w:pPr>
  </w:style>
  <w:style w:type="table" w:styleId="Tabelraster">
    <w:name w:val="Table Grid"/>
    <w:basedOn w:val="Standaardtabel"/>
    <w:uiPriority w:val="59"/>
    <w:rsid w:val="0030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brassade">
    <w:name w:val="_Tabel_Ambrassade"/>
    <w:basedOn w:val="Standaardtabel"/>
    <w:uiPriority w:val="99"/>
    <w:rsid w:val="0089703C"/>
    <w:pPr>
      <w:spacing w:before="57" w:line="278" w:lineRule="auto"/>
    </w:pPr>
    <w:rPr>
      <w:rFonts w:ascii="Trebuchet MS" w:hAnsi="Trebuchet MS"/>
      <w:sz w:val="18"/>
    </w:rPr>
    <w:tblPr>
      <w:tblInd w:w="164" w:type="dxa"/>
      <w:tblBorders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  <w:insideH w:val="dotted" w:sz="6" w:space="0" w:color="auto"/>
        <w:insideV w:val="dotted" w:sz="6" w:space="0" w:color="auto"/>
      </w:tblBorders>
      <w:tblCellMar>
        <w:top w:w="62" w:type="dxa"/>
        <w:left w:w="136" w:type="dxa"/>
        <w:bottom w:w="79" w:type="dxa"/>
        <w:right w:w="136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tabeltekst">
    <w:name w:val="_tabel_tekst"/>
    <w:basedOn w:val="Standaard"/>
    <w:link w:val="tabeltekstChar"/>
    <w:uiPriority w:val="7"/>
    <w:qFormat/>
    <w:rsid w:val="00764715"/>
    <w:pPr>
      <w:spacing w:before="57"/>
    </w:pPr>
  </w:style>
  <w:style w:type="numbering" w:customStyle="1" w:styleId="AMBRASSADETABELTITEL">
    <w:name w:val="_AMBRASSADE_TABEL_TITEL"/>
    <w:uiPriority w:val="99"/>
    <w:rsid w:val="008F3994"/>
    <w:pPr>
      <w:numPr>
        <w:numId w:val="7"/>
      </w:numPr>
    </w:pPr>
  </w:style>
  <w:style w:type="character" w:customStyle="1" w:styleId="tabeltekstChar">
    <w:name w:val="_tabel_tekst Char"/>
    <w:basedOn w:val="Standaardalinea-lettertype"/>
    <w:link w:val="tabeltekst"/>
    <w:uiPriority w:val="7"/>
    <w:rsid w:val="00594DFD"/>
    <w:rPr>
      <w:rFonts w:ascii="Trebuchet MS" w:hAnsi="Trebuchet MS"/>
      <w:sz w:val="18"/>
      <w:szCs w:val="18"/>
    </w:rPr>
  </w:style>
  <w:style w:type="paragraph" w:customStyle="1" w:styleId="tabeltitel">
    <w:name w:val="_tabel_titel"/>
    <w:basedOn w:val="Standaard"/>
    <w:uiPriority w:val="6"/>
    <w:qFormat/>
    <w:rsid w:val="00764715"/>
    <w:pPr>
      <w:numPr>
        <w:numId w:val="15"/>
      </w:numPr>
      <w:spacing w:after="60"/>
    </w:pPr>
    <w:rPr>
      <w:b/>
    </w:rPr>
  </w:style>
  <w:style w:type="paragraph" w:customStyle="1" w:styleId="tabellijstnummer1">
    <w:name w:val="_tabel_lijst nummer 1"/>
    <w:basedOn w:val="tabeltekst"/>
    <w:uiPriority w:val="8"/>
    <w:qFormat/>
    <w:rsid w:val="00764715"/>
    <w:pPr>
      <w:numPr>
        <w:numId w:val="13"/>
      </w:numPr>
    </w:pPr>
  </w:style>
  <w:style w:type="numbering" w:customStyle="1" w:styleId="AMBRASSADETABELNUM">
    <w:name w:val="_AMBRASSADE_TABEL_NUM"/>
    <w:uiPriority w:val="99"/>
    <w:rsid w:val="00EA5EAE"/>
    <w:pPr>
      <w:numPr>
        <w:numId w:val="8"/>
      </w:numPr>
    </w:pPr>
  </w:style>
  <w:style w:type="paragraph" w:customStyle="1" w:styleId="tabellijstnummer2">
    <w:name w:val="_tabel_lijst nummer 2"/>
    <w:basedOn w:val="tabeltekst"/>
    <w:uiPriority w:val="8"/>
    <w:qFormat/>
    <w:rsid w:val="00764715"/>
    <w:pPr>
      <w:numPr>
        <w:ilvl w:val="1"/>
        <w:numId w:val="13"/>
      </w:numPr>
    </w:pPr>
  </w:style>
  <w:style w:type="paragraph" w:customStyle="1" w:styleId="tabellijstnummer3">
    <w:name w:val="_tabel_lijst nummer 3"/>
    <w:basedOn w:val="tabeltekst"/>
    <w:uiPriority w:val="8"/>
    <w:qFormat/>
    <w:rsid w:val="00EA5EAE"/>
    <w:pPr>
      <w:numPr>
        <w:ilvl w:val="2"/>
        <w:numId w:val="13"/>
      </w:numPr>
    </w:pPr>
  </w:style>
  <w:style w:type="paragraph" w:customStyle="1" w:styleId="tabellijstopsomming1">
    <w:name w:val="_tabel_lijst opsomming 1"/>
    <w:basedOn w:val="tabeltekst"/>
    <w:uiPriority w:val="8"/>
    <w:qFormat/>
    <w:rsid w:val="00764715"/>
    <w:pPr>
      <w:numPr>
        <w:numId w:val="12"/>
      </w:numPr>
    </w:pPr>
  </w:style>
  <w:style w:type="paragraph" w:customStyle="1" w:styleId="tabellijstopsomming2">
    <w:name w:val="_tabel_lijst opsomming 2"/>
    <w:basedOn w:val="tabellijstopsomming1"/>
    <w:uiPriority w:val="8"/>
    <w:qFormat/>
    <w:rsid w:val="00764715"/>
    <w:pPr>
      <w:numPr>
        <w:ilvl w:val="1"/>
      </w:numPr>
    </w:pPr>
  </w:style>
  <w:style w:type="paragraph" w:customStyle="1" w:styleId="tabellijstopsomming3">
    <w:name w:val="_tabel_lijst opsomming 3"/>
    <w:basedOn w:val="tabellijstopsomming2"/>
    <w:uiPriority w:val="8"/>
    <w:qFormat/>
    <w:rsid w:val="00764715"/>
    <w:pPr>
      <w:numPr>
        <w:ilvl w:val="2"/>
      </w:numPr>
    </w:pPr>
  </w:style>
  <w:style w:type="numbering" w:customStyle="1" w:styleId="AMBRASSADETABELBULLET">
    <w:name w:val="_AMBRASSADE_TABEL_BULLET"/>
    <w:uiPriority w:val="99"/>
    <w:rsid w:val="00EA5EAE"/>
    <w:pPr>
      <w:numPr>
        <w:numId w:val="9"/>
      </w:numPr>
    </w:pPr>
  </w:style>
  <w:style w:type="paragraph" w:styleId="Koptekst">
    <w:name w:val="header"/>
    <w:aliases w:val="_koptekst"/>
    <w:basedOn w:val="Voettekst"/>
    <w:link w:val="KoptekstChar"/>
    <w:uiPriority w:val="14"/>
    <w:rsid w:val="0054649E"/>
    <w:pPr>
      <w:tabs>
        <w:tab w:val="clear" w:pos="4536"/>
        <w:tab w:val="clear" w:pos="9072"/>
      </w:tabs>
      <w:jc w:val="center"/>
    </w:pPr>
  </w:style>
  <w:style w:type="character" w:customStyle="1" w:styleId="KoptekstChar">
    <w:name w:val="Koptekst Char"/>
    <w:aliases w:val="_koptekst Char"/>
    <w:basedOn w:val="Standaardalinea-lettertype"/>
    <w:link w:val="Koptekst"/>
    <w:uiPriority w:val="14"/>
    <w:rsid w:val="0054649E"/>
    <w:rPr>
      <w:rFonts w:ascii="Trebuchet MS" w:hAnsi="Trebuchet MS"/>
      <w:i/>
      <w:sz w:val="14"/>
      <w:szCs w:val="18"/>
    </w:rPr>
  </w:style>
  <w:style w:type="paragraph" w:styleId="Voettekst">
    <w:name w:val="footer"/>
    <w:aliases w:val="_voettekst"/>
    <w:basedOn w:val="Standaard"/>
    <w:link w:val="VoettekstChar"/>
    <w:uiPriority w:val="14"/>
    <w:rsid w:val="00764715"/>
    <w:pPr>
      <w:tabs>
        <w:tab w:val="center" w:pos="4536"/>
        <w:tab w:val="right" w:pos="9072"/>
      </w:tabs>
      <w:spacing w:before="0" w:line="240" w:lineRule="auto"/>
    </w:pPr>
    <w:rPr>
      <w:i/>
      <w:sz w:val="14"/>
    </w:rPr>
  </w:style>
  <w:style w:type="character" w:customStyle="1" w:styleId="VoettekstChar">
    <w:name w:val="Voettekst Char"/>
    <w:aliases w:val="_voettekst Char"/>
    <w:basedOn w:val="Standaardalinea-lettertype"/>
    <w:link w:val="Voettekst"/>
    <w:uiPriority w:val="14"/>
    <w:rsid w:val="00594DFD"/>
    <w:rPr>
      <w:rFonts w:ascii="Trebuchet MS" w:hAnsi="Trebuchet MS"/>
      <w:i/>
      <w:sz w:val="14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B04707"/>
    <w:rPr>
      <w:rFonts w:ascii="Trebuchet MS" w:hAnsi="Trebuchet MS"/>
      <w:color w:val="auto"/>
    </w:rPr>
  </w:style>
  <w:style w:type="paragraph" w:customStyle="1" w:styleId="documenttype">
    <w:name w:val="_documenttype"/>
    <w:basedOn w:val="Standaard"/>
    <w:uiPriority w:val="11"/>
    <w:qFormat/>
    <w:rsid w:val="00757F65"/>
    <w:pPr>
      <w:spacing w:before="40"/>
    </w:pPr>
    <w:rPr>
      <w:b/>
      <w:caps/>
      <w:sz w:val="26"/>
    </w:rPr>
  </w:style>
  <w:style w:type="paragraph" w:styleId="Titel">
    <w:name w:val="Title"/>
    <w:aliases w:val="_documenttitel"/>
    <w:basedOn w:val="Standaard"/>
    <w:next w:val="Standaard"/>
    <w:link w:val="TitelChar"/>
    <w:uiPriority w:val="12"/>
    <w:qFormat/>
    <w:rsid w:val="00757F65"/>
    <w:pPr>
      <w:spacing w:before="60" w:after="40"/>
    </w:pPr>
    <w:rPr>
      <w:rFonts w:ascii="Gilroy ExtraBold" w:hAnsi="Gilroy ExtraBold"/>
      <w:b/>
      <w:sz w:val="36"/>
    </w:rPr>
  </w:style>
  <w:style w:type="character" w:customStyle="1" w:styleId="TitelChar">
    <w:name w:val="Titel Char"/>
    <w:aliases w:val="_documenttitel Char"/>
    <w:basedOn w:val="Standaardalinea-lettertype"/>
    <w:link w:val="Titel"/>
    <w:uiPriority w:val="12"/>
    <w:rsid w:val="00757F65"/>
    <w:rPr>
      <w:rFonts w:ascii="Gilroy ExtraBold" w:hAnsi="Gilroy ExtraBold"/>
      <w:b/>
      <w:sz w:val="36"/>
      <w:szCs w:val="18"/>
    </w:rPr>
  </w:style>
  <w:style w:type="paragraph" w:styleId="Datum">
    <w:name w:val="Date"/>
    <w:aliases w:val="_datum verslag"/>
    <w:basedOn w:val="Standaard"/>
    <w:next w:val="Standaard"/>
    <w:link w:val="DatumChar"/>
    <w:uiPriority w:val="10"/>
    <w:semiHidden/>
    <w:rsid w:val="00764715"/>
    <w:pPr>
      <w:spacing w:before="0" w:after="222"/>
    </w:pPr>
  </w:style>
  <w:style w:type="character" w:customStyle="1" w:styleId="DatumChar">
    <w:name w:val="Datum Char"/>
    <w:aliases w:val="_datum verslag Char"/>
    <w:basedOn w:val="Standaardalinea-lettertype"/>
    <w:link w:val="Datum"/>
    <w:uiPriority w:val="10"/>
    <w:semiHidden/>
    <w:rsid w:val="0075483C"/>
    <w:rPr>
      <w:rFonts w:ascii="Trebuchet MS" w:hAnsi="Trebuchet MS"/>
      <w:sz w:val="18"/>
      <w:szCs w:val="18"/>
    </w:rPr>
  </w:style>
  <w:style w:type="paragraph" w:customStyle="1" w:styleId="aanwezighedenverslag">
    <w:name w:val="_aanwezigheden verslag"/>
    <w:basedOn w:val="Standaard"/>
    <w:uiPriority w:val="13"/>
    <w:semiHidden/>
    <w:qFormat/>
    <w:rsid w:val="00764715"/>
    <w:pPr>
      <w:spacing w:before="222" w:after="222"/>
    </w:pPr>
  </w:style>
  <w:style w:type="paragraph" w:customStyle="1" w:styleId="datumnota">
    <w:name w:val="_datum nota"/>
    <w:basedOn w:val="Datum"/>
    <w:uiPriority w:val="10"/>
    <w:qFormat/>
    <w:rsid w:val="00757F65"/>
    <w:pPr>
      <w:spacing w:after="454"/>
    </w:pPr>
  </w:style>
  <w:style w:type="paragraph" w:styleId="Voetnoottekst">
    <w:name w:val="footnote text"/>
    <w:aliases w:val="_voetnoottekst"/>
    <w:basedOn w:val="Standaard"/>
    <w:link w:val="VoetnoottekstChar"/>
    <w:uiPriority w:val="13"/>
    <w:rsid w:val="00764715"/>
    <w:pPr>
      <w:spacing w:before="40"/>
    </w:pPr>
    <w:rPr>
      <w:sz w:val="14"/>
      <w:szCs w:val="20"/>
    </w:rPr>
  </w:style>
  <w:style w:type="character" w:customStyle="1" w:styleId="VoetnoottekstChar">
    <w:name w:val="Voetnoottekst Char"/>
    <w:aliases w:val="_voetnoottekst Char"/>
    <w:basedOn w:val="Standaardalinea-lettertype"/>
    <w:link w:val="Voetnoottekst"/>
    <w:uiPriority w:val="13"/>
    <w:rsid w:val="00594DFD"/>
    <w:rPr>
      <w:rFonts w:ascii="Trebuchet MS" w:hAnsi="Trebuchet MS"/>
      <w:sz w:val="14"/>
    </w:rPr>
  </w:style>
  <w:style w:type="character" w:styleId="Voetnootmarkering">
    <w:name w:val="footnote reference"/>
    <w:aliases w:val="_voetnootmarkering"/>
    <w:basedOn w:val="Standaardalinea-lettertype"/>
    <w:uiPriority w:val="13"/>
    <w:rsid w:val="001125B4"/>
    <w:rPr>
      <w:b/>
      <w:vertAlign w:val="superscript"/>
    </w:rPr>
  </w:style>
  <w:style w:type="paragraph" w:customStyle="1" w:styleId="lijstvervolg1">
    <w:name w:val="_lijst vervolg 1"/>
    <w:basedOn w:val="lijstnummer1"/>
    <w:uiPriority w:val="1"/>
    <w:qFormat/>
    <w:rsid w:val="00764715"/>
    <w:pPr>
      <w:numPr>
        <w:numId w:val="0"/>
      </w:numPr>
      <w:ind w:left="255"/>
    </w:pPr>
  </w:style>
  <w:style w:type="paragraph" w:customStyle="1" w:styleId="lijstvervolg2">
    <w:name w:val="_lijst vervolg 2"/>
    <w:basedOn w:val="lijstnummer2"/>
    <w:uiPriority w:val="1"/>
    <w:qFormat/>
    <w:rsid w:val="00764715"/>
    <w:pPr>
      <w:numPr>
        <w:ilvl w:val="0"/>
        <w:numId w:val="0"/>
      </w:numPr>
      <w:ind w:left="624"/>
    </w:pPr>
  </w:style>
  <w:style w:type="paragraph" w:customStyle="1" w:styleId="lijstvervolg3">
    <w:name w:val="_lijst vervolg 3"/>
    <w:basedOn w:val="lijstnummer3"/>
    <w:uiPriority w:val="1"/>
    <w:qFormat/>
    <w:rsid w:val="00764715"/>
    <w:pPr>
      <w:numPr>
        <w:ilvl w:val="0"/>
        <w:numId w:val="0"/>
      </w:numPr>
      <w:ind w:left="1021"/>
    </w:pPr>
  </w:style>
  <w:style w:type="paragraph" w:customStyle="1" w:styleId="eindestijlenAmbrassade">
    <w:name w:val="===einde stijlen Ambrassade==="/>
    <w:basedOn w:val="Standaard"/>
    <w:uiPriority w:val="15"/>
    <w:qFormat/>
    <w:rsid w:val="00594DFD"/>
  </w:style>
  <w:style w:type="paragraph" w:customStyle="1" w:styleId="secundairestijlen">
    <w:name w:val="===secundaire stijlen==="/>
    <w:basedOn w:val="Standaard"/>
    <w:uiPriority w:val="9"/>
    <w:qFormat/>
    <w:rsid w:val="00594DFD"/>
  </w:style>
  <w:style w:type="paragraph" w:customStyle="1" w:styleId="verslaggever">
    <w:name w:val="_verslaggever"/>
    <w:basedOn w:val="aanwezighedenverslag"/>
    <w:uiPriority w:val="13"/>
    <w:semiHidden/>
    <w:qFormat/>
    <w:rsid w:val="00B04707"/>
    <w:pPr>
      <w:spacing w:after="454"/>
    </w:pPr>
  </w:style>
  <w:style w:type="character" w:styleId="Hyperlink">
    <w:name w:val="Hyperlink"/>
    <w:basedOn w:val="Standaardalinea-lettertype"/>
    <w:uiPriority w:val="99"/>
    <w:rsid w:val="00DD0CE4"/>
    <w:rPr>
      <w:color w:val="066FB6" w:themeColor="accent1"/>
      <w:u w:val="single"/>
    </w:rPr>
  </w:style>
  <w:style w:type="numbering" w:customStyle="1" w:styleId="AMBRASSADEKOPNUM">
    <w:name w:val="_AMBRASSADE_KOP_NUM"/>
    <w:uiPriority w:val="99"/>
    <w:rsid w:val="00C423D7"/>
    <w:pPr>
      <w:numPr>
        <w:numId w:val="14"/>
      </w:numPr>
    </w:pPr>
  </w:style>
  <w:style w:type="character" w:styleId="GevolgdeHyperlink">
    <w:name w:val="FollowedHyperlink"/>
    <w:basedOn w:val="Standaardalinea-lettertype"/>
    <w:uiPriority w:val="14"/>
    <w:rsid w:val="00DD0CE4"/>
    <w:rPr>
      <w:color w:val="066FB6" w:themeColor="accent1"/>
      <w:u w:val="single"/>
    </w:rPr>
  </w:style>
  <w:style w:type="paragraph" w:styleId="Lijstalinea">
    <w:name w:val="List Paragraph"/>
    <w:basedOn w:val="Standaard"/>
    <w:uiPriority w:val="34"/>
    <w:qFormat/>
    <w:rsid w:val="009B6DB0"/>
    <w:pPr>
      <w:ind w:left="720"/>
      <w:contextualSpacing/>
    </w:pPr>
  </w:style>
  <w:style w:type="paragraph" w:customStyle="1" w:styleId="lijstbulletskroon">
    <w:name w:val="_lijst bullets kroon"/>
    <w:basedOn w:val="lijstbulletsdriehoek"/>
    <w:qFormat/>
    <w:rsid w:val="00D30574"/>
    <w:pPr>
      <w:numPr>
        <w:numId w:val="21"/>
      </w:numPr>
      <w:ind w:left="357" w:hanging="357"/>
    </w:pPr>
  </w:style>
  <w:style w:type="paragraph" w:customStyle="1" w:styleId="lijstbulletsschild">
    <w:name w:val="_lijst bullets schild"/>
    <w:basedOn w:val="lijstbulletskroon"/>
    <w:next w:val="lijstbulletskroon"/>
    <w:qFormat/>
    <w:rsid w:val="00D30574"/>
    <w:pPr>
      <w:numPr>
        <w:numId w:val="22"/>
      </w:numPr>
      <w:ind w:left="357" w:hanging="357"/>
    </w:pPr>
  </w:style>
  <w:style w:type="paragraph" w:customStyle="1" w:styleId="lijstbulletsdriehoekniv2">
    <w:name w:val="_lijst bullets driehoek niv 2"/>
    <w:basedOn w:val="lijstbulletskroonniv2"/>
    <w:qFormat/>
    <w:rsid w:val="000212C7"/>
    <w:pPr>
      <w:numPr>
        <w:numId w:val="23"/>
      </w:numPr>
    </w:pPr>
  </w:style>
  <w:style w:type="paragraph" w:customStyle="1" w:styleId="lijstbulletsschildniv2">
    <w:name w:val="_lijst bullets schild niv 2"/>
    <w:basedOn w:val="lijstbulletskroonniv2"/>
    <w:qFormat/>
    <w:rsid w:val="000212C7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asmien.schutz@ambrassade.b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S10.arenberg.local\Ambrassade\Beheer\Huisstijl\Sjablonen\Sjabloon%20nota%20-%20de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7F36E782404160AC890E8A91BD3D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6FE4A1-26D6-4E67-8AE1-9F7C3A72EDC2}"/>
      </w:docPartPr>
      <w:docPartBody>
        <w:p w:rsidR="00727AD8" w:rsidRDefault="00727AD8">
          <w:pPr>
            <w:pStyle w:val="137F36E782404160AC890E8A91BD3D4B"/>
          </w:pPr>
          <w:r>
            <w:rPr>
              <w:rStyle w:val="Tekstvantijdelijkeaanduiding"/>
            </w:rPr>
            <w:t>nota</w:t>
          </w:r>
        </w:p>
      </w:docPartBody>
    </w:docPart>
    <w:docPart>
      <w:docPartPr>
        <w:name w:val="D41A5A8C079A4E4E957C832234CE7E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2051A3-5619-41A3-A54E-7BA0168183EB}"/>
      </w:docPartPr>
      <w:docPartBody>
        <w:p w:rsidR="00727AD8" w:rsidRDefault="00727AD8">
          <w:pPr>
            <w:pStyle w:val="D41A5A8C079A4E4E957C832234CE7ED5"/>
          </w:pPr>
          <w:r w:rsidRPr="005D2712">
            <w:rPr>
              <w:color w:val="FF0000"/>
            </w:rPr>
            <w:t>[</w:t>
          </w:r>
          <w:r w:rsidRPr="005D2712">
            <w:t xml:space="preserve"> klik hier om </w:t>
          </w:r>
          <w:r>
            <w:t>de naam van de nota in te voegen</w:t>
          </w:r>
          <w:r w:rsidRPr="005D2712">
            <w:t xml:space="preserve"> </w:t>
          </w:r>
          <w:r w:rsidRPr="005D2712">
            <w:rPr>
              <w:color w:val="FF0000"/>
            </w:rPr>
            <w:t>]</w:t>
          </w:r>
        </w:p>
      </w:docPartBody>
    </w:docPart>
    <w:docPart>
      <w:docPartPr>
        <w:name w:val="62FBB13576824B5CAD1F8DF44770F0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5FB5FC-D7A8-4462-8DB5-B486C3D97D5F}"/>
      </w:docPartPr>
      <w:docPartBody>
        <w:p w:rsidR="00727AD8" w:rsidRDefault="00727AD8">
          <w:pPr>
            <w:pStyle w:val="62FBB13576824B5CAD1F8DF44770F08C"/>
          </w:pPr>
          <w:r w:rsidRPr="0075483C">
            <w:rPr>
              <w:rStyle w:val="Tekstvantijdelijkeaanduiding"/>
              <w:b/>
              <w:color w:val="FF0000"/>
            </w:rPr>
            <w:t>[</w:t>
          </w:r>
          <w:r w:rsidRPr="0075483C">
            <w:rPr>
              <w:rStyle w:val="Tekstvantijdelijkeaanduiding"/>
            </w:rPr>
            <w:t xml:space="preserve"> selecteer de publicatiedatum uit het zijmenu </w:t>
          </w:r>
          <w:r w:rsidRPr="0075483C">
            <w:rPr>
              <w:rStyle w:val="Tekstvantijdelijkeaanduiding"/>
              <w:b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roy Extra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D8"/>
    <w:rsid w:val="00727AD8"/>
    <w:rsid w:val="0075777D"/>
    <w:rsid w:val="00A200FE"/>
    <w:rsid w:val="00E06C16"/>
    <w:rsid w:val="00E7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5777D"/>
    <w:rPr>
      <w:rFonts w:ascii="Trebuchet MS" w:hAnsi="Trebuchet MS"/>
      <w:color w:val="auto"/>
    </w:rPr>
  </w:style>
  <w:style w:type="paragraph" w:customStyle="1" w:styleId="137F36E782404160AC890E8A91BD3D4B">
    <w:name w:val="137F36E782404160AC890E8A91BD3D4B"/>
  </w:style>
  <w:style w:type="paragraph" w:customStyle="1" w:styleId="D41A5A8C079A4E4E957C832234CE7ED5">
    <w:name w:val="D41A5A8C079A4E4E957C832234CE7ED5"/>
  </w:style>
  <w:style w:type="paragraph" w:customStyle="1" w:styleId="62FBB13576824B5CAD1F8DF44770F08C">
    <w:name w:val="62FBB13576824B5CAD1F8DF44770F08C"/>
  </w:style>
  <w:style w:type="paragraph" w:customStyle="1" w:styleId="4CBB01A7288B4A6C8B21B7CA52BCCCFC">
    <w:name w:val="4CBB01A7288B4A6C8B21B7CA52BCCCFC"/>
    <w:rsid w:val="0075777D"/>
  </w:style>
  <w:style w:type="paragraph" w:customStyle="1" w:styleId="562D867ECFFC47D482AB601E4358218A">
    <w:name w:val="562D867ECFFC47D482AB601E4358218A"/>
    <w:rsid w:val="0075777D"/>
  </w:style>
  <w:style w:type="paragraph" w:customStyle="1" w:styleId="99D2AC9CB831467093D82BF6136F8336">
    <w:name w:val="99D2AC9CB831467093D82BF6136F8336"/>
    <w:rsid w:val="007577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Ambrassa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66FB6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itel>Kandidatenformulier werkgroep kadervorming Departement CJM </titel>
  <datum>2018-10-08T00:00:00</datum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CA1B0BD9-A7F3-4B5F-AAF5-B95B599EA456}">
  <ds:schemaRefs/>
</ds:datastoreItem>
</file>

<file path=customXml/itemProps2.xml><?xml version="1.0" encoding="utf-8"?>
<ds:datastoreItem xmlns:ds="http://schemas.openxmlformats.org/officeDocument/2006/customXml" ds:itemID="{571B764F-2D44-4C31-B8E6-550D68B83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nota - def.dotx</Template>
  <TotalTime>1</TotalTime>
  <Pages>2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</vt:lpstr>
    </vt:vector>
  </TitlesOfParts>
  <Company>De Ambrassade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</dc:title>
  <dc:subject/>
  <dc:creator>Frederique Loones</dc:creator>
  <cp:keywords/>
  <dc:description/>
  <cp:lastModifiedBy>Liesbeth Maene</cp:lastModifiedBy>
  <cp:revision>5</cp:revision>
  <cp:lastPrinted>2012-12-03T18:59:00Z</cp:lastPrinted>
  <dcterms:created xsi:type="dcterms:W3CDTF">2018-10-09T14:20:00Z</dcterms:created>
  <dcterms:modified xsi:type="dcterms:W3CDTF">2018-12-03T12:43:00Z</dcterms:modified>
</cp:coreProperties>
</file>